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733a" w14:textId="ac87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Заместителя Премьер-Министра – Министра финансов Республики Казахстан от 4 июля 2022 года № 657 "Об утверждении Правил и срока реализации пилотного проекта по упрощению исполнения налоговых обязательств индивидуальными предпринимателями, применяющими специальные налоговые режимы на основе патента, упрощенной декларации и с использованием специального мобильного приложения"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17 сентября 2024 года № 630. Зарегистрирован в Министерстве юстиции Республики Казахстан 20 сентября 2024 года № 35089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4 июля 2022 года № 657 "Об утверждении Правил и срока реализации пилотного проекта по упрощению исполнения налоговых обязательств индивидуальными предпринимателями, применяющими специальные налоговые режимы на основе патента, упрощенной декларации и с использованием специального мобильного приложения" (зарегистрирован в Реестре государственной регистрации нормативных правовых актов под № 28739).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