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7e32" w14:textId="bfe7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спорта Республики Казахстан от 28 марта 2019 года № 79 "Об утверждении форм, предназначенных для сбора административных данных централизованного государственного учета документов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19 сентября 2024 года № 435-НҚ. Зарегистрирован в Министерстве юстиции Республики Казахстан 19 сентября 2024 года № 35092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марта 2019 года № 79 "Об утверждении форм, предназначенных для сбора административных данных централизованного государственного учета документов Национального архивного фонда" (зарегистрирован в Реестре государственной регистрации нормативных правовых актов под № 18458).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 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