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411a" w14:textId="a014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8 июля 2016 года № 309 "Об утверждении Правил купли-продажи электроэнергии от нетто-потребителей"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19 сентября 2024 года № 328. Зарегистрирован в Министерстве юстиции Республики Казахстан 20 сентября 2024 года № 35094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июля 2016 года № 309 "Об утверждении Правил купли-продажи электроэнергии от нетто-потребителей" (зарегистрирован в Реестре государственной регистрации нормативных правовых актов за № 14101)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купли-продажи электрической энергии у нетто-потребителей";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электрической энергии у нетто-потребителей.";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электроэнергии от нетто-потребителей,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купли-продажи электрической энергии у нетто-потребителей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купли-продажи электрической энергии у нетто-потребителей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– Закон) и определяют порядок купли-продажи электрической энергии у нетто-потребителей.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объект по использованию возобновляемых источников энергии (далее – маломасштабный объект) – технические устройства общей установленной мощностью до двухсот киловатт (включительно), предназначенные для производства электрической и (или) тепловой энергии с использованием возобновляемых источников энергии (далее – ВИЭ) и взаимосвязанные с ними сооружения и инфраструктура, технологически необходимые для эксплуатации маломасштабного объекта;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нетто-потребитель электрической энергии (далее – нетто – потребитель) – физическое или юридическое лицо, обеспечивающее полностью или частично собственное потребление электрической энергии и (или) тепловой энергии у маломасштабного объекта, принадлежащего ему на праве собственности или ином вещном праве,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нее, включая комбинированные установки ВИЭ.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понятия, используемые в настоящих Правилах, применяются в соответствии с законодательством Республики Казахстан в области электроэнергетики и поддержки использования ВИЭ.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купли-продажи электроэнергии у нетто-потребителей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подключения маломасштабных объектов к электрическим сетям и продаже излишков электрической энергии, нетто-потребитель сроком не позднее 15 (пятнадцати) календарных дней до момента подключения объектов по использованию ВИЭ к электрическим сетям представляет уведомление по форме, согласно приложению к настоящим Правилам в энергоснабжающую и энергопередающую организацию, к электрическим сетям которой производится подключение.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Нетто-потребитель прикладывает к уведомлению следующие документы и информацию: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характеристики основного генерирующего оборудования объекта по использованию ВИЭ;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схемы подключения маломасштабного объекта к электрическим сетям;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прогнозные годовые объемы на 1 (один) год выработки электрической энергии с разбивкой по месяцам.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заключения договора купли-продажи электрической энергии нетто-потребитель предоставляет в энергоснабжающую организацию следующие документы: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(для физических лиц);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(для юридических лиц);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паспорта на двунаправленный прибор учета электрической энергии с копией соответствующего сертификата о поверке;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предоставленных документов энергоснабжающая организация формирует и направляет подписанный им проект договора купли-продажи электрической энергии в адрес нетто-потребителя в срок не более 5 (пяти) рабочих дней с момента получения документов, указанных в части первой настоящего пункта.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подключения маломасштабного объекта (объектов) к электрическим сетям энергопередающей организации, энергоснабжающая организация заключает с нетто-потребителем договор купли-продажи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Нетто-потребитель подключается к электрической сети энергопередающей организации в точке, находящейся с его стороны до раздела границ, с получением технических условий на подключение маломасштабного объекта к электрическим сетям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Энергопередающая организация обеспечивает беспрепятственное подключение нетто-потребителя к электрической сети энергопередающей организации в точке, находящейся с его стороны до раздела границ маломасштабного объекта, принадлежащего нетто-потребителю.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нетто-потребители, освобождаются от оплаты услуг энергопередающих организаций на передачу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взаиморасчетов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Нетто-потребители соблюдают требования по установке приборов коммерческого учета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утвержденными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замены существующего у нетто-потребителя прибора коммерческого учета электрической энергии на прибор раздельного учета объемов потребления электрической энергии из сети и объемов поставки в нее, энергопередающая и (или) энергоснабжающая организация не отказывает нетто-потребителю в такой замене, включая замену прибора коммерческого учета нетто-потребителя, установленного в трансформаторных подстанциях энергопередающей организации.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Нетто-потребитель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объема, поставленного им в электрическую сеть за тот же период.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превышении объема электрической энергии, поставленной нетто-потребителем за расчетный период в электрическую сеть, над объемом электрической энергии, потребленной им за тот же период из электрической сети, обслуживающая энергоснабжающая организация, оплачивает нетто-потребителю вышеуказанный объем превышения по его предельной цене (без дифференциации по группам потребителей).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Энергоснабжающая организация осуществляет оплату за объем превышения поставленной нетто-потребителем электрической энергии в сеть, над объемом электрической энергии, потребленной им за тот же период из сети согласно данных прибора (приборов) коммерческого учета электрической энергии, в течении 30 (тридцати) календарных дней после расчетного месяца поставки электрической энергии на основании счета - фактуры, выставленной нетто-потребителем и акта сверки показаний приборов коммерческого учета, подписанного между нетто-потребителем и энергоснабжающей организацией (для физических лиц – на основании показаний приборов коммерческого учета).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Оплата производится безналичным расчетом.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нетто-потребителей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энергопередающей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года № _____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для подключения маломасштабных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возобновляемых источников энергии к электрическим сетям и продаже излишков электрической энергии</w:t>
      </w:r>
    </w:p>
    <w:bookmarkEnd w:id="44"/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нетто-потребителя или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или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возобновляемых источников энергии" уведомляет Вас о подключении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маломасштабных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электрическим сетям и продаже излишков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или уполномоченное лицо,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