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6cba" w14:textId="d74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сентября 2024 года № 335. Зарегистрирован в Министерстве юстиции Республики Казахстан 24 сентября 2024 года № 35104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отходов" (зарегистрирован в Реестре государственной регистрации нормативных правовых актов за № 10662)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энергии, в том числе оснащенных системами накопления электрической энергии, с учетом плана размещения данных объектов, объектов по энергетической утилизации отходов и определения аукционных цен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квалифицированные потребители – лицо или группа лиц, в состав которой входят прямые потребители и (или) промышленные комплексы, энергопроизводящие организации, использующие для производства электрической энергии ископаемое топливо, и (или) энергопроизводящие организации, владеющие на праве собственности или на ином законном основании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и (или) действующими (введенными в эксплуатацию после 1 января 2021 года, в том числе после реконструкции выбывших электрических мощностей, не учтенных в утвержденном прогнозном балансе электрической энергии и мощности на предстоящий семилетний период) объектами по использованию вторичных энергетических ресурсов,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энергопроизводящая организация, использующая возобновляемые источники энергии – юридическое лицо, осуществляющее производство электрической и (или) тепловой энергии с использованием возобновляемых источников энергии, за исключением нетто-потребителей;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по использованию возобновляемых источников энергии – технические устройства, предназначенные для производства электрической энергии с использованием возобновляемых источников энергии, и взаимосвязанные с ними сооружения,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28-1 и 28-2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На основании решения победителя аукционных торгов по отбору проектов по строительству биогазовых электростанций на полигонах твердых бытовых отходов, указанного в заявке на заключение договора покупки электрической энергии с единым закупщиком, ему предоставляется срок на проведение разведочных работ в течение одного года с даты заключения договора покупки при условии предоставления финансового обеспечения на проведение разведочных работ на полигонах твердых бытовых отходов в соответствии с частью второй пункта 29 настоящих Правил.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указанное в части 1 настоящего пункта финансовое обеспечение возвращается при предоставлении финансового обеспечения исполнения условий договора покупки в соответствии с частью первой пункта 29 настоящих Правил, в течение срока указанного в части 1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предоставлении финансового обеспечения исполнения условий договора покупки в соответствии с частью первой пункта 29 настоящих Правил в срок, указанный в части первой настоящего пункта, финансовое обеспечение, указанное в части первой настоящего пункта, удерживается в порядке, установленном пунктом 31 настоящих Правил.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Субъект, осуществляющий разведочные работы на полигонах твердых бытовых отходов, в соответствии с пунктом 28-1 настоящих Правил предоставляет единому закупщику электрической энергии финансовое обеспечение исполнения условий договора покупки в соответствии с частью первой пункта 29 настоящих Правил не позднее 1 года со дня подписания договора.";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Размер финансового обеспечения исполнения условий договора покупки составляет 10 000 (десять тысяч) тенге на 1 (один) кВт установленной мощности, умноженный на установленную мощность объекта ВИЭ, указанную в Реестре победителей аукционных торгов.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финансового обеспечения на проведение разведочных работ на полигонах твердых бытовых отходов в соответствии с пунктом 28-1 настоящих Правил составляет 2 000 (две тысяч) тенге на 1 (один) кВт установленной мощности, умноженный на установленную мощность объекта ВИЭ, указанную в Реестре победителей аукционных торгов.";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финансовое обеспечение исполнения условий договора покупки в течение 30 (тридцати) календарных дней с даты его подписания, а в случае предусмотренном в пункте 28-1 настоящих Правил в течение одного года с даты его подписания.";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 случае, предусмотренном в пункте 28-1 настоящих Правил, финансовое обеспечение на проведение разведочных работ в течение 30 (тридцать) календарных дней с даты подписания договора покупки;";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изложить в новой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ежегодно до 1 октября направляют единому закупщику электрической энергии информацию о прогнозных объемах выработки, отпуска в сети, объемах потребления электрической энергии на предстоящий год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утвержденным приказом Министра энергетики Республики Казахстан от 20 февраля 2015 года № 118 (зарегистрирован в Реестре государственной регистрации нормативных правовых актов № 10622);";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2017 года № 480 "Об утверждении типовых форм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потребителями, и квалифицированными потребителями" (зарегистрирован в Реестре государственной регистрации нормативных правовых актов за № 16241) следующие изменения и дополнения: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02 марта 2015 года № 164 "Об утверждении правил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отходов" (зарегистрирован в Реестре государственной регистрации нормативных правовых актов за № 10662) (далее – Правила);";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предоставить Покупателю финансовое обеспечение исполнения условий настоящего Договора в размере ________ в течение 30 (тридцати) календарных дней с даты подписания настоящего Договора в соответствии с требованиями, предъявляемыми Правилами, а для проектов биогазовых электростанций на полигонах твердых бытовых отходов, по которым осуществляются разведочные работы в соответствии с пунктом 28-1 Правил, в течение одного года с даты подписания настоящего Договора в соответствии с требованиями, предъявляемыми Правилами;";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в случае, предусмотренном в пункте 28-1 Правил, финансовое обеспечение на проведение разведочных работ на полигонах твердых бытовых отходов в течение 30 (тридцать) календарных дней с даты подписания настоящего Договора в соответствии с требованиями, предъявляемыми Правилами;";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полностью уступать свои права и обязанности по настоящему Договору третьему лицу в случае отчуждения объекта по использованию ВИЭ этому же лицу. В этом случае права и обязанности по настоящему Договору переходят к третьему лицу одновременно с правами на объект по использованию ВИЭ;";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случае и на условиях, предусмотренных пунктом 28-1 Правил проводить разведочные работы на полигонах твердых бытовых отходов после заключения договора покупки в течение одного года с предоставлением финансового обеспечения на проведение разведочных работ в соответствии с частью второй пункта 29 Правил."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новой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осуществление замены Продавца при поступлении Покупателю требования от финансовой организации, о необходимости такой замены.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организаций, использующих возобновляемые источники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994;";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изложить в новой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02 марта 2015 года №164 "Об утверждении правил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отходов" (зарегистрирован в Реестре государственной регистрации нормативных правовых актов за №10662) (далее – Правила), заключили настоящий договор продажи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единым закупщиком электрической энергии промышленным комплексам, прямым потребителям (далее – Договор) о нижеследующем.";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изложить в новой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02 марта 2015 года № 164 "Об утверждении правил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отходов" (зарегистрирован в Реестре государственной регистрации нормативных правовых актов за № 10662) (далее – Правила), заключили настоящий договор продажи электрической энергии, произведенной объектами по использованию возобновляемых источников энергии, объектами по энергетической утилизации отходов единым закупщиком электрической энергии квалифицированным потребителям (далее – Договор) о нижеследующем.";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квалифицированные потребители – лицо или группа лиц, в состав которой входят прямые потребители и (или) промышленные комплексы, энергопроизводящие организации, использующие для производства электрической энергии ископаемое топливо, и (или) энергопроизводящие организации, владеющие на праве собственности или на ином законном основании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и (или) действующими (введенными в эксплуатацию после 1 января 2021 года, в том числе после реконструкции выбывших электрических мощностей, не учтенных в утвержденном прогнозном балансе электрической энергии и мощности на предстоящий семилетний период) объектами по использованию вторичных энергетических ресурсов,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изложить в новой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02 марта 2015 года № 164 "Об утверждении правил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отходов" (зарегистрирован в Реестре государственной регистрации нормативных правовых актов за № 10662) (далее – Правила);".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продажи единым закупщиком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энергетической утилизации отходов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заключение договора покупки электрической энергии с единым закупщиком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адрес юридического лица)</w:t>
      </w:r>
    </w:p>
    <w:bookmarkEnd w:id="48"/>
    <w:p>
      <w:pPr>
        <w:spacing w:after="0"/>
        <w:ind w:left="0"/>
        <w:jc w:val="both"/>
      </w:pPr>
      <w:bookmarkStart w:name="z74" w:id="49"/>
      <w:r>
        <w:rPr>
          <w:rFonts w:ascii="Times New Roman"/>
          <w:b w:val="false"/>
          <w:i w:val="false"/>
          <w:color w:val="000000"/>
          <w:sz w:val="28"/>
        </w:rPr>
        <w:t>
      просит заключить договор купли-продажи электрической энергии, произведенной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объектом по использованию возобновляемых источников энергии (далее - ВИЭ).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 (его филиалов, представительств, 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по использованию ВИЭ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ВИЭ, используемых для выработки электрической энергии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ветровые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фотоэлектрические преобразователи солнечной энергии; гидроэлектростанции,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биогазовые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ВИЭ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Суммарная установленная мощность генерирующего оборудования объекта ВИЭ,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разбивкой по видам используемых ВИЭ ______________________________ МВт.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объем электрической энергии, который планируется выработать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 ВИЭ в течение всего срока действия договора покупки, с разбивкой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годам _____________________________ тыс. кВтч.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ввода объекта ВИЭ в эксплуатацию (фактическая или планируемая)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коэффициент использования установленной мощности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использованию ВИЭ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разведочных работ на полигонах твердых бытовых отходов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года (для биогазовых установок)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(с указанием количества листов):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