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3649" w14:textId="1483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системе оценки уровня владения казахским языком "КАЗТЕСТ"</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23 сентября 2024 года № 458. Зарегистрирован в Министерстве юстиции Республики Казахстан 25 сентября 2024 года № 35109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системе оценки уровня владения казахским языком "КАЗТЕСТ".</w:t>
      </w:r>
    </w:p>
    <w:bookmarkEnd w:id="1"/>
    <w:bookmarkStart w:name="z6" w:id="2"/>
    <w:p>
      <w:pPr>
        <w:spacing w:after="0"/>
        <w:ind w:left="0"/>
        <w:jc w:val="both"/>
      </w:pPr>
      <w:r>
        <w:rPr>
          <w:rFonts w:ascii="Times New Roman"/>
          <w:b w:val="false"/>
          <w:i w:val="false"/>
          <w:color w:val="000000"/>
          <w:sz w:val="28"/>
        </w:rPr>
        <w:t>
      2. Комитету языковой политики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458</w:t>
            </w:r>
          </w:p>
        </w:tc>
      </w:tr>
    </w:tbl>
    <w:bookmarkStart w:name="z13" w:id="7"/>
    <w:p>
      <w:pPr>
        <w:spacing w:after="0"/>
        <w:ind w:left="0"/>
        <w:jc w:val="left"/>
      </w:pPr>
      <w:r>
        <w:rPr>
          <w:rFonts w:ascii="Times New Roman"/>
          <w:b/>
          <w:i w:val="false"/>
          <w:color w:val="000000"/>
        </w:rPr>
        <w:t xml:space="preserve"> Правила по системе оценки уровня владения казахским языком "КАЗТЕСТ"</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по системе оценки уровня владения казахским языком "КАЗТЕСТ" (далее – Правила) разработаны в соответствии с </w:t>
      </w:r>
      <w:r>
        <w:rPr>
          <w:rFonts w:ascii="Times New Roman"/>
          <w:b w:val="false"/>
          <w:i w:val="false"/>
          <w:color w:val="000000"/>
          <w:sz w:val="28"/>
        </w:rPr>
        <w:t>подпунктом 152-2)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по системе уровня владения казахским языком КАЗТЕСТ.</w:t>
      </w:r>
    </w:p>
    <w:bookmarkEnd w:id="9"/>
    <w:bookmarkStart w:name="z16" w:id="10"/>
    <w:p>
      <w:pPr>
        <w:spacing w:after="0"/>
        <w:ind w:left="0"/>
        <w:jc w:val="both"/>
      </w:pPr>
      <w:r>
        <w:rPr>
          <w:rFonts w:ascii="Times New Roman"/>
          <w:b w:val="false"/>
          <w:i w:val="false"/>
          <w:color w:val="000000"/>
          <w:sz w:val="28"/>
        </w:rPr>
        <w:t>
      2. Реализация процедур в рамках системы оценки уровня владения казахским языком КАЗТЕСТ (далее – тестирование КАЗТЕСТ) обеспечивается Республиканским государственным предприятием на праве хозяйственного ведения "Национальный центр тестирования" Министерства науки и высшего образования Республики Казахстан (далее – Центр).</w:t>
      </w:r>
    </w:p>
    <w:bookmarkEnd w:id="10"/>
    <w:bookmarkStart w:name="z17" w:id="11"/>
    <w:p>
      <w:pPr>
        <w:spacing w:after="0"/>
        <w:ind w:left="0"/>
        <w:jc w:val="both"/>
      </w:pPr>
      <w:r>
        <w:rPr>
          <w:rFonts w:ascii="Times New Roman"/>
          <w:b w:val="false"/>
          <w:i w:val="false"/>
          <w:color w:val="000000"/>
          <w:sz w:val="28"/>
        </w:rPr>
        <w:t>
      3. Система оценки уровня владения казахским языком КАЗТЕСТ включает в себя следующие этапы:</w:t>
      </w:r>
    </w:p>
    <w:bookmarkEnd w:id="11"/>
    <w:bookmarkStart w:name="z18" w:id="12"/>
    <w:p>
      <w:pPr>
        <w:spacing w:after="0"/>
        <w:ind w:left="0"/>
        <w:jc w:val="both"/>
      </w:pPr>
      <w:r>
        <w:rPr>
          <w:rFonts w:ascii="Times New Roman"/>
          <w:b w:val="false"/>
          <w:i w:val="false"/>
          <w:color w:val="000000"/>
          <w:sz w:val="28"/>
        </w:rPr>
        <w:t>
      1) проведение тестирования;</w:t>
      </w:r>
    </w:p>
    <w:bookmarkEnd w:id="12"/>
    <w:bookmarkStart w:name="z19" w:id="13"/>
    <w:p>
      <w:pPr>
        <w:spacing w:after="0"/>
        <w:ind w:left="0"/>
        <w:jc w:val="both"/>
      </w:pPr>
      <w:r>
        <w:rPr>
          <w:rFonts w:ascii="Times New Roman"/>
          <w:b w:val="false"/>
          <w:i w:val="false"/>
          <w:color w:val="000000"/>
          <w:sz w:val="28"/>
        </w:rPr>
        <w:t>
      2) выдача результатов тестирования;</w:t>
      </w:r>
    </w:p>
    <w:bookmarkEnd w:id="13"/>
    <w:bookmarkStart w:name="z20" w:id="14"/>
    <w:p>
      <w:pPr>
        <w:spacing w:after="0"/>
        <w:ind w:left="0"/>
        <w:jc w:val="both"/>
      </w:pPr>
      <w:r>
        <w:rPr>
          <w:rFonts w:ascii="Times New Roman"/>
          <w:b w:val="false"/>
          <w:i w:val="false"/>
          <w:color w:val="000000"/>
          <w:sz w:val="28"/>
        </w:rPr>
        <w:t>
      3) рассмотрение заявлений на апелляцию.</w:t>
      </w:r>
    </w:p>
    <w:bookmarkEnd w:id="14"/>
    <w:bookmarkStart w:name="z21" w:id="15"/>
    <w:p>
      <w:pPr>
        <w:spacing w:after="0"/>
        <w:ind w:left="0"/>
        <w:jc w:val="both"/>
      </w:pPr>
      <w:r>
        <w:rPr>
          <w:rFonts w:ascii="Times New Roman"/>
          <w:b w:val="false"/>
          <w:i w:val="false"/>
          <w:color w:val="000000"/>
          <w:sz w:val="28"/>
        </w:rPr>
        <w:t xml:space="preserve">
      4. В настоящих Правилах используются следующие понятия: </w:t>
      </w:r>
    </w:p>
    <w:bookmarkEnd w:id="15"/>
    <w:bookmarkStart w:name="z22" w:id="16"/>
    <w:p>
      <w:pPr>
        <w:spacing w:after="0"/>
        <w:ind w:left="0"/>
        <w:jc w:val="both"/>
      </w:pPr>
      <w:r>
        <w:rPr>
          <w:rFonts w:ascii="Times New Roman"/>
          <w:b w:val="false"/>
          <w:i w:val="false"/>
          <w:color w:val="000000"/>
          <w:sz w:val="28"/>
        </w:rPr>
        <w:t>
      1) Говорение – блок тестирования, направленный на систематическую, грамотную передачу мысли по заданиям, разработанным в соответствии с каждым уровнем;</w:t>
      </w:r>
    </w:p>
    <w:bookmarkEnd w:id="16"/>
    <w:bookmarkStart w:name="z23" w:id="17"/>
    <w:p>
      <w:pPr>
        <w:spacing w:after="0"/>
        <w:ind w:left="0"/>
        <w:jc w:val="both"/>
      </w:pPr>
      <w:r>
        <w:rPr>
          <w:rFonts w:ascii="Times New Roman"/>
          <w:b w:val="false"/>
          <w:i w:val="false"/>
          <w:color w:val="000000"/>
          <w:sz w:val="28"/>
        </w:rPr>
        <w:t>
      2) Справка – документ, подтверждающий показатели результатов тестирования, выдаваемый при баллах ниже предельно установленного значения;</w:t>
      </w:r>
    </w:p>
    <w:bookmarkEnd w:id="17"/>
    <w:bookmarkStart w:name="z24" w:id="18"/>
    <w:p>
      <w:pPr>
        <w:spacing w:after="0"/>
        <w:ind w:left="0"/>
        <w:jc w:val="both"/>
      </w:pPr>
      <w:r>
        <w:rPr>
          <w:rFonts w:ascii="Times New Roman"/>
          <w:b w:val="false"/>
          <w:i w:val="false"/>
          <w:color w:val="000000"/>
          <w:sz w:val="28"/>
        </w:rPr>
        <w:t>
      3) Апелляция – вид процедуры, осуществляемой в случае несогласия с результатом сертификационного тестирования по системе КАЗТЕСТ после получения результатов;</w:t>
      </w:r>
    </w:p>
    <w:bookmarkEnd w:id="18"/>
    <w:bookmarkStart w:name="z25" w:id="19"/>
    <w:p>
      <w:pPr>
        <w:spacing w:after="0"/>
        <w:ind w:left="0"/>
        <w:jc w:val="both"/>
      </w:pPr>
      <w:r>
        <w:rPr>
          <w:rFonts w:ascii="Times New Roman"/>
          <w:b w:val="false"/>
          <w:i w:val="false"/>
          <w:color w:val="000000"/>
          <w:sz w:val="28"/>
        </w:rPr>
        <w:t>
      4) Дежурный аудитории – сотрудник Центра, ответственный за организацию и порядок проведения тестирования в аудитории, установленный на время проведения тестирования КАЗТЕСТ;</w:t>
      </w:r>
    </w:p>
    <w:bookmarkEnd w:id="19"/>
    <w:bookmarkStart w:name="z26" w:id="20"/>
    <w:p>
      <w:pPr>
        <w:spacing w:after="0"/>
        <w:ind w:left="0"/>
        <w:jc w:val="both"/>
      </w:pPr>
      <w:r>
        <w:rPr>
          <w:rFonts w:ascii="Times New Roman"/>
          <w:b w:val="false"/>
          <w:i w:val="false"/>
          <w:color w:val="000000"/>
          <w:sz w:val="28"/>
        </w:rPr>
        <w:t>
      5) Подставное лицо – лицо, которое в ходе запуска к тестированию или во время тестирования пытается присутствовать на месте третьего лица, в ходе тестирования нарушая правила подменяет материалы тестирования другим лицом;</w:t>
      </w:r>
    </w:p>
    <w:bookmarkEnd w:id="20"/>
    <w:bookmarkStart w:name="z27" w:id="21"/>
    <w:p>
      <w:pPr>
        <w:spacing w:after="0"/>
        <w:ind w:left="0"/>
        <w:jc w:val="both"/>
      </w:pPr>
      <w:r>
        <w:rPr>
          <w:rFonts w:ascii="Times New Roman"/>
          <w:b w:val="false"/>
          <w:i w:val="false"/>
          <w:color w:val="000000"/>
          <w:sz w:val="28"/>
        </w:rPr>
        <w:t>
      6) Диагностическое тестирование – вид тестирования на определение уровня владения казахским языком, выдаваемый физическим лицам в виде справки с указанием фамилии, имени, отчества (при его наличии) или в виде списка результатов тестирования юридическим лицам;</w:t>
      </w:r>
    </w:p>
    <w:bookmarkEnd w:id="21"/>
    <w:bookmarkStart w:name="z28" w:id="22"/>
    <w:p>
      <w:pPr>
        <w:spacing w:after="0"/>
        <w:ind w:left="0"/>
        <w:jc w:val="both"/>
      </w:pPr>
      <w:r>
        <w:rPr>
          <w:rFonts w:ascii="Times New Roman"/>
          <w:b w:val="false"/>
          <w:i w:val="false"/>
          <w:color w:val="000000"/>
          <w:sz w:val="28"/>
        </w:rPr>
        <w:t>
      7) Письмо – блок тестирования, направленный на оценку навыков грамотного письма по заданиям, разработанным в соответствии с каждым уровнем;</w:t>
      </w:r>
    </w:p>
    <w:bookmarkEnd w:id="22"/>
    <w:bookmarkStart w:name="z29" w:id="23"/>
    <w:p>
      <w:pPr>
        <w:spacing w:after="0"/>
        <w:ind w:left="0"/>
        <w:jc w:val="both"/>
      </w:pPr>
      <w:r>
        <w:rPr>
          <w:rFonts w:ascii="Times New Roman"/>
          <w:b w:val="false"/>
          <w:i w:val="false"/>
          <w:color w:val="000000"/>
          <w:sz w:val="28"/>
        </w:rPr>
        <w:t>
      8) Лист ответов – специальный бланк для оценки результатов тестирования, на котором тестируемый отмечает ответы тестовых заданий в бумажном формате;</w:t>
      </w:r>
    </w:p>
    <w:bookmarkEnd w:id="23"/>
    <w:bookmarkStart w:name="z30" w:id="24"/>
    <w:p>
      <w:pPr>
        <w:spacing w:after="0"/>
        <w:ind w:left="0"/>
        <w:jc w:val="both"/>
      </w:pPr>
      <w:r>
        <w:rPr>
          <w:rFonts w:ascii="Times New Roman"/>
          <w:b w:val="false"/>
          <w:i w:val="false"/>
          <w:color w:val="000000"/>
          <w:sz w:val="28"/>
        </w:rPr>
        <w:t>
      9) Индивидуальный помощник – лицо, оказывающее помощь тестируемым с особыми образовательными потребностями (лицам с инвалидностью с нарушениями слуха, речи, зрения, функций опорно-двигательного аппарата) при прохождении тестирования не имеющее специализацию в области казахской филологии.</w:t>
      </w:r>
    </w:p>
    <w:bookmarkEnd w:id="24"/>
    <w:bookmarkStart w:name="z31" w:id="25"/>
    <w:p>
      <w:pPr>
        <w:spacing w:after="0"/>
        <w:ind w:left="0"/>
        <w:jc w:val="both"/>
      </w:pPr>
      <w:r>
        <w:rPr>
          <w:rFonts w:ascii="Times New Roman"/>
          <w:b w:val="false"/>
          <w:i w:val="false"/>
          <w:color w:val="000000"/>
          <w:sz w:val="28"/>
        </w:rPr>
        <w:t>
      10) Местное ответственное лицо – ответственный сотрудник за организацию тестирования в регионах или в учреждении, в котором проводится тестирование;</w:t>
      </w:r>
    </w:p>
    <w:bookmarkEnd w:id="25"/>
    <w:bookmarkStart w:name="z32" w:id="26"/>
    <w:p>
      <w:pPr>
        <w:spacing w:after="0"/>
        <w:ind w:left="0"/>
        <w:jc w:val="both"/>
      </w:pPr>
      <w:r>
        <w:rPr>
          <w:rFonts w:ascii="Times New Roman"/>
          <w:b w:val="false"/>
          <w:i w:val="false"/>
          <w:color w:val="000000"/>
          <w:sz w:val="28"/>
        </w:rPr>
        <w:t>
      11) Тестирование КАЗТЕСТ в бумажном формате – тестирование, проводимое путем выдачи каждому тестируемому книжки-вопросники, тетради для письменной работы, листа выполнения устного задания и листа ответов;</w:t>
      </w:r>
    </w:p>
    <w:bookmarkEnd w:id="26"/>
    <w:bookmarkStart w:name="z33" w:id="27"/>
    <w:p>
      <w:pPr>
        <w:spacing w:after="0"/>
        <w:ind w:left="0"/>
        <w:jc w:val="both"/>
      </w:pPr>
      <w:r>
        <w:rPr>
          <w:rFonts w:ascii="Times New Roman"/>
          <w:b w:val="false"/>
          <w:i w:val="false"/>
          <w:color w:val="000000"/>
          <w:sz w:val="28"/>
        </w:rPr>
        <w:t>
      12) Чтение – блок тестирования, направленный на понимание тестовых заданий, разработанных по содержанию текста в соответствии с лексическим запасом каждого уровня;</w:t>
      </w:r>
    </w:p>
    <w:bookmarkEnd w:id="27"/>
    <w:bookmarkStart w:name="z34" w:id="28"/>
    <w:p>
      <w:pPr>
        <w:spacing w:after="0"/>
        <w:ind w:left="0"/>
        <w:jc w:val="both"/>
      </w:pPr>
      <w:r>
        <w:rPr>
          <w:rFonts w:ascii="Times New Roman"/>
          <w:b w:val="false"/>
          <w:i w:val="false"/>
          <w:color w:val="000000"/>
          <w:sz w:val="28"/>
        </w:rPr>
        <w:t>
      13) Программист Центра – сотрудник Центра, обрабатывающий результаты тестирования в соответствии с должностными обязанностями;</w:t>
      </w:r>
    </w:p>
    <w:bookmarkEnd w:id="28"/>
    <w:bookmarkStart w:name="z35" w:id="29"/>
    <w:p>
      <w:pPr>
        <w:spacing w:after="0"/>
        <w:ind w:left="0"/>
        <w:jc w:val="both"/>
      </w:pPr>
      <w:r>
        <w:rPr>
          <w:rFonts w:ascii="Times New Roman"/>
          <w:b w:val="false"/>
          <w:i w:val="false"/>
          <w:color w:val="000000"/>
          <w:sz w:val="28"/>
        </w:rPr>
        <w:t>
      14) Представитель Центра – сотрудник, координирующий работу по организации и проведению диагностического и сертификационного тестирования для оценки уровня владения казахским языком в соответствии с должностными обязанностями;</w:t>
      </w:r>
    </w:p>
    <w:bookmarkEnd w:id="29"/>
    <w:bookmarkStart w:name="z36" w:id="30"/>
    <w:p>
      <w:pPr>
        <w:spacing w:after="0"/>
        <w:ind w:left="0"/>
        <w:jc w:val="both"/>
      </w:pPr>
      <w:r>
        <w:rPr>
          <w:rFonts w:ascii="Times New Roman"/>
          <w:b w:val="false"/>
          <w:i w:val="false"/>
          <w:color w:val="000000"/>
          <w:sz w:val="28"/>
        </w:rPr>
        <w:t>
      15) Сертификат – документ, содержащий показатели результата сертификационного тестирования, подтверждающий владение казахским языком на определенном уровне;</w:t>
      </w:r>
    </w:p>
    <w:bookmarkEnd w:id="30"/>
    <w:bookmarkStart w:name="z37" w:id="31"/>
    <w:p>
      <w:pPr>
        <w:spacing w:after="0"/>
        <w:ind w:left="0"/>
        <w:jc w:val="both"/>
      </w:pPr>
      <w:r>
        <w:rPr>
          <w:rFonts w:ascii="Times New Roman"/>
          <w:b w:val="false"/>
          <w:i w:val="false"/>
          <w:color w:val="000000"/>
          <w:sz w:val="28"/>
        </w:rPr>
        <w:t>
      16) Сертификационное тестирование – вид тестирования, направленный на оценку и подтверждение уровня, определенного Центром, путем выдачи сертификата;</w:t>
      </w:r>
    </w:p>
    <w:bookmarkEnd w:id="31"/>
    <w:bookmarkStart w:name="z38" w:id="32"/>
    <w:p>
      <w:pPr>
        <w:spacing w:after="0"/>
        <w:ind w:left="0"/>
        <w:jc w:val="both"/>
      </w:pPr>
      <w:r>
        <w:rPr>
          <w:rFonts w:ascii="Times New Roman"/>
          <w:b w:val="false"/>
          <w:i w:val="false"/>
          <w:color w:val="000000"/>
          <w:sz w:val="28"/>
        </w:rPr>
        <w:t>
      17) Книжка-вопросник – материал, в котором собраны тестовые задания по блокам Аудирование, Чтение с определенным вариантом, которые выдаются тестируемым после их рассадки;</w:t>
      </w:r>
    </w:p>
    <w:bookmarkEnd w:id="32"/>
    <w:bookmarkStart w:name="z39" w:id="33"/>
    <w:p>
      <w:pPr>
        <w:spacing w:after="0"/>
        <w:ind w:left="0"/>
        <w:jc w:val="both"/>
      </w:pPr>
      <w:r>
        <w:rPr>
          <w:rFonts w:ascii="Times New Roman"/>
          <w:b w:val="false"/>
          <w:i w:val="false"/>
          <w:color w:val="000000"/>
          <w:sz w:val="28"/>
        </w:rPr>
        <w:t>
      18) Заказчик – юридическое лицо, инициировавшее проведение тестирования;</w:t>
      </w:r>
    </w:p>
    <w:bookmarkEnd w:id="33"/>
    <w:bookmarkStart w:name="z40" w:id="34"/>
    <w:p>
      <w:pPr>
        <w:spacing w:after="0"/>
        <w:ind w:left="0"/>
        <w:jc w:val="both"/>
      </w:pPr>
      <w:r>
        <w:rPr>
          <w:rFonts w:ascii="Times New Roman"/>
          <w:b w:val="false"/>
          <w:i w:val="false"/>
          <w:color w:val="000000"/>
          <w:sz w:val="28"/>
        </w:rPr>
        <w:t>
      19) Администратор тестирования – лицо, осуществляющее контроль за соблюдением правил проведения КАЗТЕСТ в электронном формате;</w:t>
      </w:r>
    </w:p>
    <w:bookmarkEnd w:id="34"/>
    <w:bookmarkStart w:name="z41" w:id="35"/>
    <w:p>
      <w:pPr>
        <w:spacing w:after="0"/>
        <w:ind w:left="0"/>
        <w:jc w:val="both"/>
      </w:pPr>
      <w:r>
        <w:rPr>
          <w:rFonts w:ascii="Times New Roman"/>
          <w:b w:val="false"/>
          <w:i w:val="false"/>
          <w:color w:val="000000"/>
          <w:sz w:val="28"/>
        </w:rPr>
        <w:t>
      20) Список результатов тестирования – официальный документ, выдаваемый Центром юридическим лицам с указанием списка тестируемых в алфавитном порядке с результатами их тестирования;</w:t>
      </w:r>
    </w:p>
    <w:bookmarkEnd w:id="35"/>
    <w:bookmarkStart w:name="z42" w:id="36"/>
    <w:p>
      <w:pPr>
        <w:spacing w:after="0"/>
        <w:ind w:left="0"/>
        <w:jc w:val="both"/>
      </w:pPr>
      <w:r>
        <w:rPr>
          <w:rFonts w:ascii="Times New Roman"/>
          <w:b w:val="false"/>
          <w:i w:val="false"/>
          <w:color w:val="000000"/>
          <w:sz w:val="28"/>
        </w:rPr>
        <w:t xml:space="preserve">
      21) Тестовое задание – система заданий возрастающей сложности и особой формы, позволяющая оценить структуру и определить уровень владения казахским языком по системе КАЗТЕСТ тестируемого по блокам Аудирование и Чтение; </w:t>
      </w:r>
    </w:p>
    <w:bookmarkEnd w:id="36"/>
    <w:bookmarkStart w:name="z43" w:id="37"/>
    <w:p>
      <w:pPr>
        <w:spacing w:after="0"/>
        <w:ind w:left="0"/>
        <w:jc w:val="both"/>
      </w:pPr>
      <w:r>
        <w:rPr>
          <w:rFonts w:ascii="Times New Roman"/>
          <w:b w:val="false"/>
          <w:i w:val="false"/>
          <w:color w:val="000000"/>
          <w:sz w:val="28"/>
        </w:rPr>
        <w:t>
      22) Аудирование – блок тестирования, направленный на прослушивание и понимание аудиотекстов и тестовых заданий, состоящих из диалогов, монологов и текстов различного содержания в соответствии с лексическим запасом каждого уровня;</w:t>
      </w:r>
    </w:p>
    <w:bookmarkEnd w:id="37"/>
    <w:bookmarkStart w:name="z44" w:id="38"/>
    <w:p>
      <w:pPr>
        <w:spacing w:after="0"/>
        <w:ind w:left="0"/>
        <w:jc w:val="both"/>
      </w:pPr>
      <w:r>
        <w:rPr>
          <w:rFonts w:ascii="Times New Roman"/>
          <w:b w:val="false"/>
          <w:i w:val="false"/>
          <w:color w:val="000000"/>
          <w:sz w:val="28"/>
        </w:rPr>
        <w:t>
      23) Электронный сертификат – электронный документ с уникальными данными тестируемого, официально подтверждающий баллы КАЗТЕСТ, который отображается в личном кабинете тестируемого.</w:t>
      </w:r>
    </w:p>
    <w:bookmarkEnd w:id="38"/>
    <w:bookmarkStart w:name="z45" w:id="39"/>
    <w:p>
      <w:pPr>
        <w:spacing w:after="0"/>
        <w:ind w:left="0"/>
        <w:jc w:val="left"/>
      </w:pPr>
      <w:r>
        <w:rPr>
          <w:rFonts w:ascii="Times New Roman"/>
          <w:b/>
          <w:i w:val="false"/>
          <w:color w:val="000000"/>
        </w:rPr>
        <w:t xml:space="preserve"> Глава 2. Порядок проведения тестирования КАЗТЕСТ</w:t>
      </w:r>
    </w:p>
    <w:bookmarkEnd w:id="39"/>
    <w:bookmarkStart w:name="z46" w:id="40"/>
    <w:p>
      <w:pPr>
        <w:spacing w:after="0"/>
        <w:ind w:left="0"/>
        <w:jc w:val="both"/>
      </w:pPr>
      <w:r>
        <w:rPr>
          <w:rFonts w:ascii="Times New Roman"/>
          <w:b w:val="false"/>
          <w:i w:val="false"/>
          <w:color w:val="000000"/>
          <w:sz w:val="28"/>
        </w:rPr>
        <w:t>
      5. Имеются два вида тестирования КАЗТЕСТ: диагностическое и сертификационное. Тестирование КАЗТЕСТ проводится в бумажном или в электронном формате.</w:t>
      </w:r>
    </w:p>
    <w:bookmarkEnd w:id="40"/>
    <w:bookmarkStart w:name="z47" w:id="41"/>
    <w:p>
      <w:pPr>
        <w:spacing w:after="0"/>
        <w:ind w:left="0"/>
        <w:jc w:val="both"/>
      </w:pPr>
      <w:r>
        <w:rPr>
          <w:rFonts w:ascii="Times New Roman"/>
          <w:b w:val="false"/>
          <w:i w:val="false"/>
          <w:color w:val="000000"/>
          <w:sz w:val="28"/>
        </w:rPr>
        <w:t>
      6. Продолжительность диагностического тестирования – 1 час 10 минут. Диагностическое тестирование включает в себя следующие блоки, состоящие из 60 вопросов:</w:t>
      </w:r>
    </w:p>
    <w:bookmarkEnd w:id="41"/>
    <w:bookmarkStart w:name="z48" w:id="42"/>
    <w:p>
      <w:pPr>
        <w:spacing w:after="0"/>
        <w:ind w:left="0"/>
        <w:jc w:val="both"/>
      </w:pPr>
      <w:r>
        <w:rPr>
          <w:rFonts w:ascii="Times New Roman"/>
          <w:b w:val="false"/>
          <w:i w:val="false"/>
          <w:color w:val="000000"/>
          <w:sz w:val="28"/>
        </w:rPr>
        <w:t>
      Аудирование – 20 заданий (20 минут);</w:t>
      </w:r>
    </w:p>
    <w:bookmarkEnd w:id="42"/>
    <w:bookmarkStart w:name="z49" w:id="43"/>
    <w:p>
      <w:pPr>
        <w:spacing w:after="0"/>
        <w:ind w:left="0"/>
        <w:jc w:val="both"/>
      </w:pPr>
      <w:r>
        <w:rPr>
          <w:rFonts w:ascii="Times New Roman"/>
          <w:b w:val="false"/>
          <w:i w:val="false"/>
          <w:color w:val="000000"/>
          <w:sz w:val="28"/>
        </w:rPr>
        <w:t>
      Чтение – 40 заданий (50 минут).</w:t>
      </w:r>
    </w:p>
    <w:bookmarkEnd w:id="43"/>
    <w:bookmarkStart w:name="z50" w:id="44"/>
    <w:p>
      <w:pPr>
        <w:spacing w:after="0"/>
        <w:ind w:left="0"/>
        <w:jc w:val="both"/>
      </w:pPr>
      <w:r>
        <w:rPr>
          <w:rFonts w:ascii="Times New Roman"/>
          <w:b w:val="false"/>
          <w:i w:val="false"/>
          <w:color w:val="000000"/>
          <w:sz w:val="28"/>
        </w:rPr>
        <w:t>
      Продолжительность сертификационного тестирования – 2 часа 7 минут. Сертификационное тестирование включает в себя 60 тестовых заданий по блокам "Аудирование", "Чтение", 2 письменных задания по блоку "Письмо" и 2 устных задания по блоку "Говорение":</w:t>
      </w:r>
    </w:p>
    <w:bookmarkEnd w:id="44"/>
    <w:bookmarkStart w:name="z51" w:id="45"/>
    <w:p>
      <w:pPr>
        <w:spacing w:after="0"/>
        <w:ind w:left="0"/>
        <w:jc w:val="both"/>
      </w:pPr>
      <w:r>
        <w:rPr>
          <w:rFonts w:ascii="Times New Roman"/>
          <w:b w:val="false"/>
          <w:i w:val="false"/>
          <w:color w:val="000000"/>
          <w:sz w:val="28"/>
        </w:rPr>
        <w:t xml:space="preserve">
      Аудирование – 20 заданий (20 минут); </w:t>
      </w:r>
    </w:p>
    <w:bookmarkEnd w:id="45"/>
    <w:bookmarkStart w:name="z52" w:id="46"/>
    <w:p>
      <w:pPr>
        <w:spacing w:after="0"/>
        <w:ind w:left="0"/>
        <w:jc w:val="both"/>
      </w:pPr>
      <w:r>
        <w:rPr>
          <w:rFonts w:ascii="Times New Roman"/>
          <w:b w:val="false"/>
          <w:i w:val="false"/>
          <w:color w:val="000000"/>
          <w:sz w:val="28"/>
        </w:rPr>
        <w:t xml:space="preserve">
      Чтение – 40 заданий (50 минут); </w:t>
      </w:r>
    </w:p>
    <w:bookmarkEnd w:id="46"/>
    <w:bookmarkStart w:name="z53" w:id="47"/>
    <w:p>
      <w:pPr>
        <w:spacing w:after="0"/>
        <w:ind w:left="0"/>
        <w:jc w:val="both"/>
      </w:pPr>
      <w:r>
        <w:rPr>
          <w:rFonts w:ascii="Times New Roman"/>
          <w:b w:val="false"/>
          <w:i w:val="false"/>
          <w:color w:val="000000"/>
          <w:sz w:val="28"/>
        </w:rPr>
        <w:t xml:space="preserve">
      Письмо – 2 задания (50 минут); </w:t>
      </w:r>
    </w:p>
    <w:bookmarkEnd w:id="47"/>
    <w:bookmarkStart w:name="z54" w:id="48"/>
    <w:p>
      <w:pPr>
        <w:spacing w:after="0"/>
        <w:ind w:left="0"/>
        <w:jc w:val="both"/>
      </w:pPr>
      <w:r>
        <w:rPr>
          <w:rFonts w:ascii="Times New Roman"/>
          <w:b w:val="false"/>
          <w:i w:val="false"/>
          <w:color w:val="000000"/>
          <w:sz w:val="28"/>
        </w:rPr>
        <w:t>
      Говорение – 2 задания (7 минут).</w:t>
      </w:r>
    </w:p>
    <w:bookmarkEnd w:id="48"/>
    <w:bookmarkStart w:name="z55" w:id="49"/>
    <w:p>
      <w:pPr>
        <w:spacing w:after="0"/>
        <w:ind w:left="0"/>
        <w:jc w:val="both"/>
      </w:pPr>
      <w:r>
        <w:rPr>
          <w:rFonts w:ascii="Times New Roman"/>
          <w:b w:val="false"/>
          <w:i w:val="false"/>
          <w:color w:val="000000"/>
          <w:sz w:val="28"/>
        </w:rPr>
        <w:t xml:space="preserve">
      7. График проведения тестирования для граждан по системе оценки уровня владения казахским языком КАЗТЕСТ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график проведения диагностического тестирования государственных служащих и работников бюджетной сферы в регионах по системе КАЗТЕСТ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8. Место проведения тестирования КАЗТЕСТ для физических лиц в городе Астана устанавливает Центр, для юридических лиц (при наличии аудитории тестирования) – в здании приглашающей стороны, областных центрах и городах республиканского значения – на базе заказчика.</w:t>
      </w:r>
    </w:p>
    <w:bookmarkEnd w:id="50"/>
    <w:bookmarkStart w:name="z57" w:id="51"/>
    <w:p>
      <w:pPr>
        <w:spacing w:after="0"/>
        <w:ind w:left="0"/>
        <w:jc w:val="both"/>
      </w:pPr>
      <w:r>
        <w:rPr>
          <w:rFonts w:ascii="Times New Roman"/>
          <w:b w:val="false"/>
          <w:i w:val="false"/>
          <w:color w:val="000000"/>
          <w:sz w:val="28"/>
        </w:rPr>
        <w:t>
      9. Прием заявлений на тестирование КАЗТЕСТ осуществляется посредством:</w:t>
      </w:r>
    </w:p>
    <w:bookmarkEnd w:id="51"/>
    <w:bookmarkStart w:name="z58" w:id="52"/>
    <w:p>
      <w:pPr>
        <w:spacing w:after="0"/>
        <w:ind w:left="0"/>
        <w:jc w:val="both"/>
      </w:pPr>
      <w:r>
        <w:rPr>
          <w:rFonts w:ascii="Times New Roman"/>
          <w:b w:val="false"/>
          <w:i w:val="false"/>
          <w:color w:val="000000"/>
          <w:sz w:val="28"/>
        </w:rPr>
        <w:t>
      1) подачи заявления через интернет-ресурс app.testcenter.kz (для физических лиц);</w:t>
      </w:r>
    </w:p>
    <w:bookmarkEnd w:id="52"/>
    <w:bookmarkStart w:name="z59" w:id="53"/>
    <w:p>
      <w:pPr>
        <w:spacing w:after="0"/>
        <w:ind w:left="0"/>
        <w:jc w:val="both"/>
      </w:pPr>
      <w:r>
        <w:rPr>
          <w:rFonts w:ascii="Times New Roman"/>
          <w:b w:val="false"/>
          <w:i w:val="false"/>
          <w:color w:val="000000"/>
          <w:sz w:val="28"/>
        </w:rPr>
        <w:t xml:space="preserve">
      2) направления официального письма в канцелярию Центра (для юридических лиц). </w:t>
      </w:r>
    </w:p>
    <w:bookmarkEnd w:id="53"/>
    <w:bookmarkStart w:name="z60" w:id="54"/>
    <w:p>
      <w:pPr>
        <w:spacing w:after="0"/>
        <w:ind w:left="0"/>
        <w:jc w:val="both"/>
      </w:pPr>
      <w:r>
        <w:rPr>
          <w:rFonts w:ascii="Times New Roman"/>
          <w:b w:val="false"/>
          <w:i w:val="false"/>
          <w:color w:val="000000"/>
          <w:sz w:val="28"/>
        </w:rPr>
        <w:t>
      10. Физические лица запускаются в аудиторию, где проводится тестирование КАЗТЕСТ по документу, удостоверяющему личность (удостоверение личности гражданина Республики Казахстан или паспорт гражданина Республики Казахстан) на основании заявления. Физические лица при осуществлении оплаты через расчетно-кассовые отделения банков второго уровня или организаций, осуществляющие отдельные виды банковских операций, предоставляют документ (оригинал), подтверждающий оплату услуги, при онлайн оплате предоставляют электронную квитанцию с указанием номера заказа.</w:t>
      </w:r>
    </w:p>
    <w:bookmarkEnd w:id="54"/>
    <w:bookmarkStart w:name="z61" w:id="55"/>
    <w:p>
      <w:pPr>
        <w:spacing w:after="0"/>
        <w:ind w:left="0"/>
        <w:jc w:val="both"/>
      </w:pPr>
      <w:r>
        <w:rPr>
          <w:rFonts w:ascii="Times New Roman"/>
          <w:b w:val="false"/>
          <w:i w:val="false"/>
          <w:color w:val="000000"/>
          <w:sz w:val="28"/>
        </w:rPr>
        <w:t>
      11. Юридические лица (юридическое лицо, инициировавшее проведение тестирования для своих сотрудников) запускаются к тестированию на основании заявки и договора о закупках услуг проведения тестирования по системе КАЗТЕСТ, заключенного с центром.</w:t>
      </w:r>
    </w:p>
    <w:bookmarkEnd w:id="55"/>
    <w:bookmarkStart w:name="z62" w:id="56"/>
    <w:p>
      <w:pPr>
        <w:spacing w:after="0"/>
        <w:ind w:left="0"/>
        <w:jc w:val="both"/>
      </w:pPr>
      <w:r>
        <w:rPr>
          <w:rFonts w:ascii="Times New Roman"/>
          <w:b w:val="false"/>
          <w:i w:val="false"/>
          <w:color w:val="000000"/>
          <w:sz w:val="28"/>
        </w:rPr>
        <w:t xml:space="preserve">
      12. Во время обнаружения в ходе запуска на тестирование КАЗТЕСТ подставного лица Представитель Центра составляет "Акт выявления подставного лица в ходе запуска на тестирование"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тестируемого отстраняют от сдачи тестирования КАЗТЕСТ до конца текущего года. </w:t>
      </w:r>
    </w:p>
    <w:bookmarkEnd w:id="56"/>
    <w:bookmarkStart w:name="z63" w:id="57"/>
    <w:p>
      <w:pPr>
        <w:spacing w:after="0"/>
        <w:ind w:left="0"/>
        <w:jc w:val="both"/>
      </w:pPr>
      <w:r>
        <w:rPr>
          <w:rFonts w:ascii="Times New Roman"/>
          <w:b w:val="false"/>
          <w:i w:val="false"/>
          <w:color w:val="000000"/>
          <w:sz w:val="28"/>
        </w:rPr>
        <w:t>
      13. При запуске на тестирование КАЗТЕСТ Представитель Центра осуществляет недопущение заноса в здание и аудиторию и использование учебно-методической литературы, фотоаппарата, любых мобильных средств связи с функциями переноса информации (пейджер, сотовые телефоны, планшеты, iPad (Айпад), iPod (Айпод), SmartPhone (Смартфон), ноутбуки, плейеры, модемы (мобильные роутеры), использование любых видов радио-электронной связи (Wi-Fi (Вай-фай), Bluetooth (Блютуз), Dect (Дект), 3G (3 Джи), 4G (4 Джи), 5G (5 Джи), смартчасы, наушники проводные и беспроводные и прочее), шпаргалок.</w:t>
      </w:r>
    </w:p>
    <w:bookmarkEnd w:id="57"/>
    <w:bookmarkStart w:name="z64" w:id="58"/>
    <w:p>
      <w:pPr>
        <w:spacing w:after="0"/>
        <w:ind w:left="0"/>
        <w:jc w:val="both"/>
      </w:pPr>
      <w:r>
        <w:rPr>
          <w:rFonts w:ascii="Times New Roman"/>
          <w:b w:val="false"/>
          <w:i w:val="false"/>
          <w:color w:val="000000"/>
          <w:sz w:val="28"/>
        </w:rPr>
        <w:t>
      Тестируемые и индивидуальный помощник (для лиц, с особыми образовательными потребностями) оставляют указанные предметы в специальных ячейках (шкафчиках) или в подготовленной зоне (месте).</w:t>
      </w:r>
    </w:p>
    <w:bookmarkEnd w:id="58"/>
    <w:bookmarkStart w:name="z65" w:id="59"/>
    <w:p>
      <w:pPr>
        <w:spacing w:after="0"/>
        <w:ind w:left="0"/>
        <w:jc w:val="both"/>
      </w:pPr>
      <w:r>
        <w:rPr>
          <w:rFonts w:ascii="Times New Roman"/>
          <w:b w:val="false"/>
          <w:i w:val="false"/>
          <w:color w:val="000000"/>
          <w:sz w:val="28"/>
        </w:rPr>
        <w:t>
      В областных центрах и городах республиканского значения ячейками (шкафами) для размещения вещей тестируемых обеспечивает заказчик.</w:t>
      </w:r>
    </w:p>
    <w:bookmarkEnd w:id="59"/>
    <w:bookmarkStart w:name="z66" w:id="60"/>
    <w:p>
      <w:pPr>
        <w:spacing w:after="0"/>
        <w:ind w:left="0"/>
        <w:jc w:val="both"/>
      </w:pPr>
      <w:r>
        <w:rPr>
          <w:rFonts w:ascii="Times New Roman"/>
          <w:b w:val="false"/>
          <w:i w:val="false"/>
          <w:color w:val="000000"/>
          <w:sz w:val="28"/>
        </w:rPr>
        <w:t>
      14. Тестируемый после прохождения процедуры идентификации личности заходит в аудиторию, предназначенную для проведения тестирования.</w:t>
      </w:r>
    </w:p>
    <w:bookmarkEnd w:id="60"/>
    <w:bookmarkStart w:name="z67" w:id="61"/>
    <w:p>
      <w:pPr>
        <w:spacing w:after="0"/>
        <w:ind w:left="0"/>
        <w:jc w:val="both"/>
      </w:pPr>
      <w:r>
        <w:rPr>
          <w:rFonts w:ascii="Times New Roman"/>
          <w:b w:val="false"/>
          <w:i w:val="false"/>
          <w:color w:val="000000"/>
          <w:sz w:val="28"/>
        </w:rPr>
        <w:t>
      В Центр, где проводится тестирование КАЗТЕСТ, запуск производится через систему идентификации личности тестируемого, осуществляющую сканирование объемно-пространственной формы лица.</w:t>
      </w:r>
    </w:p>
    <w:bookmarkEnd w:id="61"/>
    <w:bookmarkStart w:name="z68" w:id="62"/>
    <w:p>
      <w:pPr>
        <w:spacing w:after="0"/>
        <w:ind w:left="0"/>
        <w:jc w:val="left"/>
      </w:pPr>
      <w:r>
        <w:rPr>
          <w:rFonts w:ascii="Times New Roman"/>
          <w:b/>
          <w:i w:val="false"/>
          <w:color w:val="000000"/>
        </w:rPr>
        <w:t xml:space="preserve"> Параграф 1. Порядок проведения тестирования КАЗТЕСТ в бумажном формате</w:t>
      </w:r>
    </w:p>
    <w:bookmarkEnd w:id="62"/>
    <w:bookmarkStart w:name="z69" w:id="63"/>
    <w:p>
      <w:pPr>
        <w:spacing w:after="0"/>
        <w:ind w:left="0"/>
        <w:jc w:val="both"/>
      </w:pPr>
      <w:r>
        <w:rPr>
          <w:rFonts w:ascii="Times New Roman"/>
          <w:b w:val="false"/>
          <w:i w:val="false"/>
          <w:color w:val="000000"/>
          <w:sz w:val="28"/>
        </w:rPr>
        <w:t>
      15. После рассадки тестируемых Представитель Центра:</w:t>
      </w:r>
    </w:p>
    <w:bookmarkEnd w:id="63"/>
    <w:bookmarkStart w:name="z70" w:id="64"/>
    <w:p>
      <w:pPr>
        <w:spacing w:after="0"/>
        <w:ind w:left="0"/>
        <w:jc w:val="both"/>
      </w:pPr>
      <w:r>
        <w:rPr>
          <w:rFonts w:ascii="Times New Roman"/>
          <w:b w:val="false"/>
          <w:i w:val="false"/>
          <w:color w:val="000000"/>
          <w:sz w:val="28"/>
        </w:rPr>
        <w:t>
      1) разъясняет порядок работы с материалами тестирования;</w:t>
      </w:r>
    </w:p>
    <w:bookmarkEnd w:id="64"/>
    <w:bookmarkStart w:name="z71" w:id="65"/>
    <w:p>
      <w:pPr>
        <w:spacing w:after="0"/>
        <w:ind w:left="0"/>
        <w:jc w:val="both"/>
      </w:pPr>
      <w:r>
        <w:rPr>
          <w:rFonts w:ascii="Times New Roman"/>
          <w:b w:val="false"/>
          <w:i w:val="false"/>
          <w:color w:val="000000"/>
          <w:sz w:val="28"/>
        </w:rPr>
        <w:t>
      2) раздает тестируемым материал для письменной работы;</w:t>
      </w:r>
    </w:p>
    <w:bookmarkEnd w:id="65"/>
    <w:bookmarkStart w:name="z72" w:id="66"/>
    <w:p>
      <w:pPr>
        <w:spacing w:after="0"/>
        <w:ind w:left="0"/>
        <w:jc w:val="both"/>
      </w:pPr>
      <w:r>
        <w:rPr>
          <w:rFonts w:ascii="Times New Roman"/>
          <w:b w:val="false"/>
          <w:i w:val="false"/>
          <w:color w:val="000000"/>
          <w:sz w:val="28"/>
        </w:rPr>
        <w:t>
      3) раздает тестируемым листы ответов;</w:t>
      </w:r>
    </w:p>
    <w:bookmarkEnd w:id="66"/>
    <w:bookmarkStart w:name="z73" w:id="67"/>
    <w:p>
      <w:pPr>
        <w:spacing w:after="0"/>
        <w:ind w:left="0"/>
        <w:jc w:val="both"/>
      </w:pPr>
      <w:r>
        <w:rPr>
          <w:rFonts w:ascii="Times New Roman"/>
          <w:b w:val="false"/>
          <w:i w:val="false"/>
          <w:color w:val="000000"/>
          <w:sz w:val="28"/>
        </w:rPr>
        <w:t>
      4) после заполнения служебных секторов листа ответов раздает тестируемым книжки-вопросники с тестовыми заданиями.</w:t>
      </w:r>
    </w:p>
    <w:bookmarkEnd w:id="67"/>
    <w:bookmarkStart w:name="z74" w:id="68"/>
    <w:p>
      <w:pPr>
        <w:spacing w:after="0"/>
        <w:ind w:left="0"/>
        <w:jc w:val="both"/>
      </w:pPr>
      <w:r>
        <w:rPr>
          <w:rFonts w:ascii="Times New Roman"/>
          <w:b w:val="false"/>
          <w:i w:val="false"/>
          <w:color w:val="000000"/>
          <w:sz w:val="28"/>
        </w:rPr>
        <w:t>
      16. Запуск тестируемых прекращается с момента объявления начала тестирования.</w:t>
      </w:r>
    </w:p>
    <w:bookmarkEnd w:id="68"/>
    <w:bookmarkStart w:name="z75" w:id="69"/>
    <w:p>
      <w:pPr>
        <w:spacing w:after="0"/>
        <w:ind w:left="0"/>
        <w:jc w:val="both"/>
      </w:pPr>
      <w:r>
        <w:rPr>
          <w:rFonts w:ascii="Times New Roman"/>
          <w:b w:val="false"/>
          <w:i w:val="false"/>
          <w:color w:val="000000"/>
          <w:sz w:val="28"/>
        </w:rPr>
        <w:t>
      17. При проведении тестирования не разрешается:</w:t>
      </w:r>
    </w:p>
    <w:bookmarkEnd w:id="69"/>
    <w:bookmarkStart w:name="z76" w:id="70"/>
    <w:p>
      <w:pPr>
        <w:spacing w:after="0"/>
        <w:ind w:left="0"/>
        <w:jc w:val="both"/>
      </w:pPr>
      <w:r>
        <w:rPr>
          <w:rFonts w:ascii="Times New Roman"/>
          <w:b w:val="false"/>
          <w:i w:val="false"/>
          <w:color w:val="000000"/>
          <w:sz w:val="28"/>
        </w:rPr>
        <w:t>
      1) выходить из аудитории без разрешения Представителя Центра;</w:t>
      </w:r>
    </w:p>
    <w:bookmarkEnd w:id="70"/>
    <w:bookmarkStart w:name="z77" w:id="71"/>
    <w:p>
      <w:pPr>
        <w:spacing w:after="0"/>
        <w:ind w:left="0"/>
        <w:jc w:val="both"/>
      </w:pPr>
      <w:r>
        <w:rPr>
          <w:rFonts w:ascii="Times New Roman"/>
          <w:b w:val="false"/>
          <w:i w:val="false"/>
          <w:color w:val="000000"/>
          <w:sz w:val="28"/>
        </w:rPr>
        <w:t>
      2) переговариваться;</w:t>
      </w:r>
    </w:p>
    <w:bookmarkEnd w:id="71"/>
    <w:bookmarkStart w:name="z78" w:id="72"/>
    <w:p>
      <w:pPr>
        <w:spacing w:after="0"/>
        <w:ind w:left="0"/>
        <w:jc w:val="both"/>
      </w:pPr>
      <w:r>
        <w:rPr>
          <w:rFonts w:ascii="Times New Roman"/>
          <w:b w:val="false"/>
          <w:i w:val="false"/>
          <w:color w:val="000000"/>
          <w:sz w:val="28"/>
        </w:rPr>
        <w:t>
      3) пересаживаться с места на место;</w:t>
      </w:r>
    </w:p>
    <w:bookmarkEnd w:id="72"/>
    <w:bookmarkStart w:name="z79" w:id="73"/>
    <w:p>
      <w:pPr>
        <w:spacing w:after="0"/>
        <w:ind w:left="0"/>
        <w:jc w:val="both"/>
      </w:pPr>
      <w:r>
        <w:rPr>
          <w:rFonts w:ascii="Times New Roman"/>
          <w:b w:val="false"/>
          <w:i w:val="false"/>
          <w:color w:val="000000"/>
          <w:sz w:val="28"/>
        </w:rPr>
        <w:t>
      4) обмениваться материалами тестирования;</w:t>
      </w:r>
    </w:p>
    <w:bookmarkEnd w:id="73"/>
    <w:bookmarkStart w:name="z80" w:id="74"/>
    <w:p>
      <w:pPr>
        <w:spacing w:after="0"/>
        <w:ind w:left="0"/>
        <w:jc w:val="both"/>
      </w:pPr>
      <w:r>
        <w:rPr>
          <w:rFonts w:ascii="Times New Roman"/>
          <w:b w:val="false"/>
          <w:i w:val="false"/>
          <w:color w:val="000000"/>
          <w:sz w:val="28"/>
        </w:rPr>
        <w:t>
      5) выносить материалы тестирования из аудитории;</w:t>
      </w:r>
    </w:p>
    <w:bookmarkEnd w:id="74"/>
    <w:bookmarkStart w:name="z81" w:id="75"/>
    <w:p>
      <w:pPr>
        <w:spacing w:after="0"/>
        <w:ind w:left="0"/>
        <w:jc w:val="both"/>
      </w:pPr>
      <w:r>
        <w:rPr>
          <w:rFonts w:ascii="Times New Roman"/>
          <w:b w:val="false"/>
          <w:i w:val="false"/>
          <w:color w:val="000000"/>
          <w:sz w:val="28"/>
        </w:rPr>
        <w:t>
      6) осуществлять порчу материалов тестирования (листы ответов, книжки-вопросники, тетради для письменной работы по блоку Письмо и листы заданий по блоку Говорение) путем их смятия, отрыва страниц и использования корректирующей жидкости;</w:t>
      </w:r>
    </w:p>
    <w:bookmarkEnd w:id="75"/>
    <w:bookmarkStart w:name="z82" w:id="76"/>
    <w:p>
      <w:pPr>
        <w:spacing w:after="0"/>
        <w:ind w:left="0"/>
        <w:jc w:val="both"/>
      </w:pPr>
      <w:r>
        <w:rPr>
          <w:rFonts w:ascii="Times New Roman"/>
          <w:b w:val="false"/>
          <w:i w:val="false"/>
          <w:color w:val="000000"/>
          <w:sz w:val="28"/>
        </w:rPr>
        <w:t>
      7) портить лист ответов;</w:t>
      </w:r>
    </w:p>
    <w:bookmarkEnd w:id="76"/>
    <w:bookmarkStart w:name="z83" w:id="77"/>
    <w:p>
      <w:pPr>
        <w:spacing w:after="0"/>
        <w:ind w:left="0"/>
        <w:jc w:val="both"/>
      </w:pPr>
      <w:r>
        <w:rPr>
          <w:rFonts w:ascii="Times New Roman"/>
          <w:b w:val="false"/>
          <w:i w:val="false"/>
          <w:color w:val="000000"/>
          <w:sz w:val="28"/>
        </w:rPr>
        <w:t xml:space="preserve">
      8) шуметь перед началом или во время тестирования. </w:t>
      </w:r>
    </w:p>
    <w:bookmarkEnd w:id="77"/>
    <w:bookmarkStart w:name="z84" w:id="78"/>
    <w:p>
      <w:pPr>
        <w:spacing w:after="0"/>
        <w:ind w:left="0"/>
        <w:jc w:val="both"/>
      </w:pPr>
      <w:r>
        <w:rPr>
          <w:rFonts w:ascii="Times New Roman"/>
          <w:b w:val="false"/>
          <w:i w:val="false"/>
          <w:color w:val="000000"/>
          <w:sz w:val="28"/>
        </w:rPr>
        <w:t xml:space="preserve">
      С разрешения Представителя Центра тестируемым до завершения тестирования предоставляется выход из аудитории по очереди на время не более чем 5-10 минут. </w:t>
      </w:r>
    </w:p>
    <w:bookmarkEnd w:id="78"/>
    <w:bookmarkStart w:name="z85" w:id="79"/>
    <w:p>
      <w:pPr>
        <w:spacing w:after="0"/>
        <w:ind w:left="0"/>
        <w:jc w:val="both"/>
      </w:pPr>
      <w:r>
        <w:rPr>
          <w:rFonts w:ascii="Times New Roman"/>
          <w:b w:val="false"/>
          <w:i w:val="false"/>
          <w:color w:val="000000"/>
          <w:sz w:val="28"/>
        </w:rPr>
        <w:t xml:space="preserve">
      Не разрешается выходить из аудитории во время воспроизведения аудиоматериала по блоку Аудирование. </w:t>
      </w:r>
    </w:p>
    <w:bookmarkEnd w:id="79"/>
    <w:bookmarkStart w:name="z86" w:id="80"/>
    <w:p>
      <w:pPr>
        <w:spacing w:after="0"/>
        <w:ind w:left="0"/>
        <w:jc w:val="both"/>
      </w:pPr>
      <w:r>
        <w:rPr>
          <w:rFonts w:ascii="Times New Roman"/>
          <w:b w:val="false"/>
          <w:i w:val="false"/>
          <w:color w:val="000000"/>
          <w:sz w:val="28"/>
        </w:rPr>
        <w:t xml:space="preserve">
      18. Во время выявления обмена материалами между тестируемыми или обнаружения подставного лица во время тестирования КАЗТЕСТ, Представитель Центра заполняет "Акт выявления подставного лица во время тестирования или лиц, осуществивших обмен материалов"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Тестируемый удаляются из аудитории и отстраняются от сдачи тестирования КАЗТЕСТ до конца текущего года.</w:t>
      </w:r>
    </w:p>
    <w:bookmarkEnd w:id="80"/>
    <w:bookmarkStart w:name="z87" w:id="81"/>
    <w:p>
      <w:pPr>
        <w:spacing w:after="0"/>
        <w:ind w:left="0"/>
        <w:jc w:val="both"/>
      </w:pPr>
      <w:r>
        <w:rPr>
          <w:rFonts w:ascii="Times New Roman"/>
          <w:b w:val="false"/>
          <w:i w:val="false"/>
          <w:color w:val="000000"/>
          <w:sz w:val="28"/>
        </w:rPr>
        <w:t xml:space="preserve">
      19. При обнаружении у тестируемого запрещенных предметов, указанных в пункте 13 настоящих Правил, а также нарушения тестируемым пункта 12 настоящих Правил, Представитель Центра совместно с дежурным аудитории в присутствии тестируемого заполняют "Акт выявления запрещенных предметов в аудитории и отстранения тестируемого из аудитории, нарушившего требования "Правил по системе оценки уровня владения казахским языком КАЗТЕСТ"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Результаты тестирование КАЗТЕСТ не обрабатываются и тестируемого отстраняют от сдачи тестирования КАЗТЕСТ до конца текущего года.</w:t>
      </w:r>
    </w:p>
    <w:bookmarkEnd w:id="81"/>
    <w:bookmarkStart w:name="z88" w:id="82"/>
    <w:p>
      <w:pPr>
        <w:spacing w:after="0"/>
        <w:ind w:left="0"/>
        <w:jc w:val="both"/>
      </w:pPr>
      <w:r>
        <w:rPr>
          <w:rFonts w:ascii="Times New Roman"/>
          <w:b w:val="false"/>
          <w:i w:val="false"/>
          <w:color w:val="000000"/>
          <w:sz w:val="28"/>
        </w:rPr>
        <w:t xml:space="preserve">
      20. При отказе тестируемого сдать материалы тестирования по истечению времени тестирования, Представитель Центра совместно с местным ответственным лицом в присутствии тестируемого заполняют "Акт выявления факта несвоевременной сдачи материалов тестирования по истечению времени тестирования"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Результаты тестирования не обрабатываются и тестируемого отстраняют от сдачи тестирования до конца текущего года.</w:t>
      </w:r>
    </w:p>
    <w:bookmarkEnd w:id="82"/>
    <w:bookmarkStart w:name="z89" w:id="83"/>
    <w:p>
      <w:pPr>
        <w:spacing w:after="0"/>
        <w:ind w:left="0"/>
        <w:jc w:val="both"/>
      </w:pPr>
      <w:r>
        <w:rPr>
          <w:rFonts w:ascii="Times New Roman"/>
          <w:b w:val="false"/>
          <w:i w:val="false"/>
          <w:color w:val="000000"/>
          <w:sz w:val="28"/>
        </w:rPr>
        <w:t xml:space="preserve">
      21. После приема листа ответов и книжки-вопросника Представителем Центра и тестируемый проходит в заранее подготовленную аудиторию для сдачи блока Говорение. В блоке Говорение ведется запись ответа каждого тестируемого на звукозаписывающее устройство (диктофон). На подготовку к блоку Говорение выделяется 3 минуты и осуществляется в виде устного ответа тестируемого. </w:t>
      </w:r>
    </w:p>
    <w:bookmarkEnd w:id="83"/>
    <w:bookmarkStart w:name="z90" w:id="84"/>
    <w:p>
      <w:pPr>
        <w:spacing w:after="0"/>
        <w:ind w:left="0"/>
        <w:jc w:val="both"/>
      </w:pPr>
      <w:r>
        <w:rPr>
          <w:rFonts w:ascii="Times New Roman"/>
          <w:b w:val="false"/>
          <w:i w:val="false"/>
          <w:color w:val="000000"/>
          <w:sz w:val="28"/>
        </w:rPr>
        <w:t xml:space="preserve">
      22. Лица с особыми образовательными потребностями в заявке на прохождение тестирования КАЗТЕСТ указывают, что будут пользоваться услугами индивидуального помощника или специалиста жестового языка. При этом тестируемому предоставляется 40 (сорок) минут дополнительного времени. </w:t>
      </w:r>
    </w:p>
    <w:bookmarkEnd w:id="84"/>
    <w:bookmarkStart w:name="z91" w:id="85"/>
    <w:p>
      <w:pPr>
        <w:spacing w:after="0"/>
        <w:ind w:left="0"/>
        <w:jc w:val="both"/>
      </w:pPr>
      <w:r>
        <w:rPr>
          <w:rFonts w:ascii="Times New Roman"/>
          <w:b w:val="false"/>
          <w:i w:val="false"/>
          <w:color w:val="000000"/>
          <w:sz w:val="28"/>
        </w:rPr>
        <w:t xml:space="preserve">
      При прохождении тестирования КАЗТЕСТ инвалидам с нарушениями слуха, речи, зрения, функций опорно-двигательного аппарата, а также инвалидам первой группы, имеющим затруднения в передвижении, которые подтверждаются справкой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проведения медико-социальной экспертизы, утвержденным приказом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 оказывает помощь индивидуальный помощник, не имеющий знания в области казахской филологии, или специалист жестового языка.</w:t>
      </w:r>
    </w:p>
    <w:bookmarkEnd w:id="85"/>
    <w:bookmarkStart w:name="z92" w:id="86"/>
    <w:p>
      <w:pPr>
        <w:spacing w:after="0"/>
        <w:ind w:left="0"/>
        <w:jc w:val="both"/>
      </w:pPr>
      <w:r>
        <w:rPr>
          <w:rFonts w:ascii="Times New Roman"/>
          <w:b w:val="false"/>
          <w:i w:val="false"/>
          <w:color w:val="000000"/>
          <w:sz w:val="28"/>
        </w:rPr>
        <w:t xml:space="preserve">
      23. После завершения диагностического тестирования Представитель Центра заполняет "Акт уничтожения книжек-вопросников, использованных во время диагностического тестирования по системе КАЗТЕСТ"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уничтожает использованные книжки-вопросники путем сжигания или механического измельчения.</w:t>
      </w:r>
    </w:p>
    <w:bookmarkEnd w:id="86"/>
    <w:bookmarkStart w:name="z93" w:id="87"/>
    <w:p>
      <w:pPr>
        <w:spacing w:after="0"/>
        <w:ind w:left="0"/>
        <w:jc w:val="left"/>
      </w:pPr>
      <w:r>
        <w:rPr>
          <w:rFonts w:ascii="Times New Roman"/>
          <w:b/>
          <w:i w:val="false"/>
          <w:color w:val="000000"/>
        </w:rPr>
        <w:t xml:space="preserve"> Параграф 2. Порядок проведения тестирования КАЗТЕСТ в электронном формате</w:t>
      </w:r>
    </w:p>
    <w:bookmarkEnd w:id="87"/>
    <w:bookmarkStart w:name="z94" w:id="88"/>
    <w:p>
      <w:pPr>
        <w:spacing w:after="0"/>
        <w:ind w:left="0"/>
        <w:jc w:val="both"/>
      </w:pPr>
      <w:r>
        <w:rPr>
          <w:rFonts w:ascii="Times New Roman"/>
          <w:b w:val="false"/>
          <w:i w:val="false"/>
          <w:color w:val="000000"/>
          <w:sz w:val="28"/>
        </w:rPr>
        <w:t>
      24. При проведении тестирования КАЗТЕСТ в электронном формате администратор тестирования запускает тестируемых в аудиторию (компьютерный класс) по одному.</w:t>
      </w:r>
    </w:p>
    <w:bookmarkEnd w:id="88"/>
    <w:bookmarkStart w:name="z95" w:id="89"/>
    <w:p>
      <w:pPr>
        <w:spacing w:after="0"/>
        <w:ind w:left="0"/>
        <w:jc w:val="both"/>
      </w:pPr>
      <w:r>
        <w:rPr>
          <w:rFonts w:ascii="Times New Roman"/>
          <w:b w:val="false"/>
          <w:i w:val="false"/>
          <w:color w:val="000000"/>
          <w:sz w:val="28"/>
        </w:rPr>
        <w:t xml:space="preserve">
      Тестируемый занимает место в аудитории согласно посадочному месту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9"/>
    <w:bookmarkStart w:name="z96" w:id="90"/>
    <w:p>
      <w:pPr>
        <w:spacing w:after="0"/>
        <w:ind w:left="0"/>
        <w:jc w:val="both"/>
      </w:pPr>
      <w:r>
        <w:rPr>
          <w:rFonts w:ascii="Times New Roman"/>
          <w:b w:val="false"/>
          <w:i w:val="false"/>
          <w:color w:val="000000"/>
          <w:sz w:val="28"/>
        </w:rPr>
        <w:t>
      25. Для начала тестирования тестируемому необходимо:</w:t>
      </w:r>
    </w:p>
    <w:bookmarkEnd w:id="90"/>
    <w:bookmarkStart w:name="z97" w:id="91"/>
    <w:p>
      <w:pPr>
        <w:spacing w:after="0"/>
        <w:ind w:left="0"/>
        <w:jc w:val="both"/>
      </w:pPr>
      <w:r>
        <w:rPr>
          <w:rFonts w:ascii="Times New Roman"/>
          <w:b w:val="false"/>
          <w:i w:val="false"/>
          <w:color w:val="000000"/>
          <w:sz w:val="28"/>
        </w:rPr>
        <w:t xml:space="preserve">
      1) выбрать вид тестирования; </w:t>
      </w:r>
    </w:p>
    <w:bookmarkEnd w:id="91"/>
    <w:bookmarkStart w:name="z98" w:id="92"/>
    <w:p>
      <w:pPr>
        <w:spacing w:after="0"/>
        <w:ind w:left="0"/>
        <w:jc w:val="both"/>
      </w:pPr>
      <w:r>
        <w:rPr>
          <w:rFonts w:ascii="Times New Roman"/>
          <w:b w:val="false"/>
          <w:i w:val="false"/>
          <w:color w:val="000000"/>
          <w:sz w:val="28"/>
        </w:rPr>
        <w:t xml:space="preserve">
      2) ввести индивидуальный идентификационный номер (далее – ИИН); </w:t>
      </w:r>
    </w:p>
    <w:bookmarkEnd w:id="92"/>
    <w:bookmarkStart w:name="z99" w:id="93"/>
    <w:p>
      <w:pPr>
        <w:spacing w:after="0"/>
        <w:ind w:left="0"/>
        <w:jc w:val="both"/>
      </w:pPr>
      <w:r>
        <w:rPr>
          <w:rFonts w:ascii="Times New Roman"/>
          <w:b w:val="false"/>
          <w:i w:val="false"/>
          <w:color w:val="000000"/>
          <w:sz w:val="28"/>
        </w:rPr>
        <w:t>
      3) пройти авторизацию объемно-пространственной формы лица человека (биометрия) через фронтальные камеры, установленные на компьютере;</w:t>
      </w:r>
    </w:p>
    <w:bookmarkEnd w:id="93"/>
    <w:bookmarkStart w:name="z100" w:id="94"/>
    <w:p>
      <w:pPr>
        <w:spacing w:after="0"/>
        <w:ind w:left="0"/>
        <w:jc w:val="both"/>
      </w:pPr>
      <w:r>
        <w:rPr>
          <w:rFonts w:ascii="Times New Roman"/>
          <w:b w:val="false"/>
          <w:i w:val="false"/>
          <w:color w:val="000000"/>
          <w:sz w:val="28"/>
        </w:rPr>
        <w:t>
      4) при необходимости авторизация производится с помощью ввода логина и пароля, который предоставляет администратор тестирования;</w:t>
      </w:r>
    </w:p>
    <w:bookmarkEnd w:id="94"/>
    <w:bookmarkStart w:name="z101" w:id="95"/>
    <w:p>
      <w:pPr>
        <w:spacing w:after="0"/>
        <w:ind w:left="0"/>
        <w:jc w:val="both"/>
      </w:pPr>
      <w:r>
        <w:rPr>
          <w:rFonts w:ascii="Times New Roman"/>
          <w:b w:val="false"/>
          <w:i w:val="false"/>
          <w:color w:val="000000"/>
          <w:sz w:val="28"/>
        </w:rPr>
        <w:t>
      5) подтвердить корректность данных;</w:t>
      </w:r>
    </w:p>
    <w:bookmarkEnd w:id="95"/>
    <w:bookmarkStart w:name="z102" w:id="96"/>
    <w:p>
      <w:pPr>
        <w:spacing w:after="0"/>
        <w:ind w:left="0"/>
        <w:jc w:val="both"/>
      </w:pPr>
      <w:r>
        <w:rPr>
          <w:rFonts w:ascii="Times New Roman"/>
          <w:b w:val="false"/>
          <w:i w:val="false"/>
          <w:color w:val="000000"/>
          <w:sz w:val="28"/>
        </w:rPr>
        <w:t>
      6) ознакомиться с правилами текущего тестирования;</w:t>
      </w:r>
    </w:p>
    <w:bookmarkEnd w:id="96"/>
    <w:bookmarkStart w:name="z103" w:id="97"/>
    <w:p>
      <w:pPr>
        <w:spacing w:after="0"/>
        <w:ind w:left="0"/>
        <w:jc w:val="both"/>
      </w:pPr>
      <w:r>
        <w:rPr>
          <w:rFonts w:ascii="Times New Roman"/>
          <w:b w:val="false"/>
          <w:i w:val="false"/>
          <w:color w:val="000000"/>
          <w:sz w:val="28"/>
        </w:rPr>
        <w:t>
      7) подтвердить ознакомление с правилами тестирования;</w:t>
      </w:r>
    </w:p>
    <w:bookmarkEnd w:id="97"/>
    <w:bookmarkStart w:name="z104" w:id="98"/>
    <w:p>
      <w:pPr>
        <w:spacing w:after="0"/>
        <w:ind w:left="0"/>
        <w:jc w:val="both"/>
      </w:pPr>
      <w:r>
        <w:rPr>
          <w:rFonts w:ascii="Times New Roman"/>
          <w:b w:val="false"/>
          <w:i w:val="false"/>
          <w:color w:val="000000"/>
          <w:sz w:val="28"/>
        </w:rPr>
        <w:t xml:space="preserve">
      8) нажать кнопку "Начать тестирование". </w:t>
      </w:r>
    </w:p>
    <w:bookmarkEnd w:id="98"/>
    <w:bookmarkStart w:name="z105" w:id="99"/>
    <w:p>
      <w:pPr>
        <w:spacing w:after="0"/>
        <w:ind w:left="0"/>
        <w:jc w:val="both"/>
      </w:pPr>
      <w:r>
        <w:rPr>
          <w:rFonts w:ascii="Times New Roman"/>
          <w:b w:val="false"/>
          <w:i w:val="false"/>
          <w:color w:val="000000"/>
          <w:sz w:val="28"/>
        </w:rPr>
        <w:t>
      26. В электронном формате выполнение заданий начинается с любого блока.</w:t>
      </w:r>
    </w:p>
    <w:bookmarkEnd w:id="99"/>
    <w:bookmarkStart w:name="z106" w:id="100"/>
    <w:p>
      <w:pPr>
        <w:spacing w:after="0"/>
        <w:ind w:left="0"/>
        <w:jc w:val="both"/>
      </w:pPr>
      <w:r>
        <w:rPr>
          <w:rFonts w:ascii="Times New Roman"/>
          <w:b w:val="false"/>
          <w:i w:val="false"/>
          <w:color w:val="000000"/>
          <w:sz w:val="28"/>
        </w:rPr>
        <w:t>
      Электронное тестирование позволяет тестируемому при затруднении ответа во время тестирования по желанию тестируемого пропускать вопросы и переходить к следующему вопросу, а позже вернуться на страницу пропущенного вопроса, ответить на пропущенные вопросы и менять ответы до завершения тестирования.</w:t>
      </w:r>
    </w:p>
    <w:bookmarkEnd w:id="100"/>
    <w:bookmarkStart w:name="z107" w:id="101"/>
    <w:p>
      <w:pPr>
        <w:spacing w:after="0"/>
        <w:ind w:left="0"/>
        <w:jc w:val="both"/>
      </w:pPr>
      <w:r>
        <w:rPr>
          <w:rFonts w:ascii="Times New Roman"/>
          <w:b w:val="false"/>
          <w:i w:val="false"/>
          <w:color w:val="000000"/>
          <w:sz w:val="28"/>
        </w:rPr>
        <w:t>
      В блоке Письмо тестируемому предоставляется 2 задания (рисунок, эссе).</w:t>
      </w:r>
    </w:p>
    <w:bookmarkEnd w:id="101"/>
    <w:bookmarkStart w:name="z108" w:id="102"/>
    <w:p>
      <w:pPr>
        <w:spacing w:after="0"/>
        <w:ind w:left="0"/>
        <w:jc w:val="both"/>
      </w:pPr>
      <w:r>
        <w:rPr>
          <w:rFonts w:ascii="Times New Roman"/>
          <w:b w:val="false"/>
          <w:i w:val="false"/>
          <w:color w:val="000000"/>
          <w:sz w:val="28"/>
        </w:rPr>
        <w:t>
      В блоке Говорение тестируемому предоставляется 2 задания (вопрос-ответ, задание по решению проблемы по разным темам) и ведется аудиозапись ответа тестируемого.</w:t>
      </w:r>
    </w:p>
    <w:bookmarkEnd w:id="102"/>
    <w:bookmarkStart w:name="z109" w:id="103"/>
    <w:p>
      <w:pPr>
        <w:spacing w:after="0"/>
        <w:ind w:left="0"/>
        <w:jc w:val="left"/>
      </w:pPr>
      <w:r>
        <w:rPr>
          <w:rFonts w:ascii="Times New Roman"/>
          <w:b/>
          <w:i w:val="false"/>
          <w:color w:val="000000"/>
        </w:rPr>
        <w:t xml:space="preserve"> Глава 3. Порядок выдачи результатов тестирования КАЗТЕСТ</w:t>
      </w:r>
    </w:p>
    <w:bookmarkEnd w:id="103"/>
    <w:bookmarkStart w:name="z110" w:id="104"/>
    <w:p>
      <w:pPr>
        <w:spacing w:after="0"/>
        <w:ind w:left="0"/>
        <w:jc w:val="both"/>
      </w:pPr>
      <w:r>
        <w:rPr>
          <w:rFonts w:ascii="Times New Roman"/>
          <w:b w:val="false"/>
          <w:i w:val="false"/>
          <w:color w:val="000000"/>
          <w:sz w:val="28"/>
        </w:rPr>
        <w:t>
      27. В тестировании КАЗТЕСТ по блокам "Аудирование" и "Чтение" используются тестовые задания с выбором одного правильного ответа из четырҰх предложенных. Оценка ответов тестовых заданий КАЗТЕСТ в закрытой форме осуществляется следующим образом: при выборе правильного ответа на тестовые задания с одним правильным ответом присваивается один балл, при выборе одного и более неправильных ответов оценивается в ноль баллов. В сертификационном тестировании задания открытой формы по блокам Письмо и Говорение оцениваются проверяющими экспертами согласно критериям оценки, утвержденным руководителем Центра.</w:t>
      </w:r>
    </w:p>
    <w:bookmarkEnd w:id="104"/>
    <w:bookmarkStart w:name="z111" w:id="105"/>
    <w:p>
      <w:pPr>
        <w:spacing w:after="0"/>
        <w:ind w:left="0"/>
        <w:jc w:val="both"/>
      </w:pPr>
      <w:r>
        <w:rPr>
          <w:rFonts w:ascii="Times New Roman"/>
          <w:b w:val="false"/>
          <w:i w:val="false"/>
          <w:color w:val="000000"/>
          <w:sz w:val="28"/>
        </w:rPr>
        <w:t>
      28. Для проверки блоков "Письмо" и "Говорение" проверяющих экспертов отбирают из числа высококвалифицированных преподавателей, лингвистов и методистов организаций высшего и (или) послевузовского образования, учителей организаций среднего образования, имеющие квалификационную категорию "педагог-мастер".</w:t>
      </w:r>
    </w:p>
    <w:bookmarkEnd w:id="105"/>
    <w:bookmarkStart w:name="z112" w:id="106"/>
    <w:p>
      <w:pPr>
        <w:spacing w:after="0"/>
        <w:ind w:left="0"/>
        <w:jc w:val="both"/>
      </w:pPr>
      <w:r>
        <w:rPr>
          <w:rFonts w:ascii="Times New Roman"/>
          <w:b w:val="false"/>
          <w:i w:val="false"/>
          <w:color w:val="000000"/>
          <w:sz w:val="28"/>
        </w:rPr>
        <w:t xml:space="preserve">
      29. Обработку результатов тестирования КАЗТЕСТ проводит Центр. </w:t>
      </w:r>
    </w:p>
    <w:bookmarkEnd w:id="106"/>
    <w:bookmarkStart w:name="z113" w:id="107"/>
    <w:p>
      <w:pPr>
        <w:spacing w:after="0"/>
        <w:ind w:left="0"/>
        <w:jc w:val="both"/>
      </w:pPr>
      <w:r>
        <w:rPr>
          <w:rFonts w:ascii="Times New Roman"/>
          <w:b w:val="false"/>
          <w:i w:val="false"/>
          <w:color w:val="000000"/>
          <w:sz w:val="28"/>
        </w:rPr>
        <w:t>
      30. Результаты диагностического и сертификационного тестирования проводимого в городе Астана предоставляется физическим и юридическим лицам в течение 3 рабочих дней после даты завершения тестирования и в течение 15 рабочих дней после даты завершения тестирования для областей, городов Алматы и Шымкент.</w:t>
      </w:r>
    </w:p>
    <w:bookmarkEnd w:id="107"/>
    <w:bookmarkStart w:name="z114" w:id="108"/>
    <w:p>
      <w:pPr>
        <w:spacing w:after="0"/>
        <w:ind w:left="0"/>
        <w:jc w:val="both"/>
      </w:pPr>
      <w:r>
        <w:rPr>
          <w:rFonts w:ascii="Times New Roman"/>
          <w:b w:val="false"/>
          <w:i w:val="false"/>
          <w:color w:val="000000"/>
          <w:sz w:val="28"/>
        </w:rPr>
        <w:t xml:space="preserve">
      31. Физическим лицам результат диагностического тестирования предоставляется в виде справки (с указанием фамилии, имени, отчества (при его наличии)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 юридическим лицам – в виде списка с результатами тестирования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8"/>
    <w:bookmarkStart w:name="z115" w:id="109"/>
    <w:p>
      <w:pPr>
        <w:spacing w:after="0"/>
        <w:ind w:left="0"/>
        <w:jc w:val="both"/>
      </w:pPr>
      <w:r>
        <w:rPr>
          <w:rFonts w:ascii="Times New Roman"/>
          <w:b w:val="false"/>
          <w:i w:val="false"/>
          <w:color w:val="000000"/>
          <w:sz w:val="28"/>
        </w:rPr>
        <w:t xml:space="preserve">
      32. Физическим лицам результат сертификационного тестирования предоставляется в виде сертификата (с указанием фамилии, имени, отчества (при наличии)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 не подтверждения уровня – в виде справки с указанием количества баллов, набранных по каждому блоку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Юридическим лицам выдается список результатов тестирования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09"/>
    <w:bookmarkStart w:name="z116" w:id="110"/>
    <w:p>
      <w:pPr>
        <w:spacing w:after="0"/>
        <w:ind w:left="0"/>
        <w:jc w:val="both"/>
      </w:pPr>
      <w:r>
        <w:rPr>
          <w:rFonts w:ascii="Times New Roman"/>
          <w:b w:val="false"/>
          <w:i w:val="false"/>
          <w:color w:val="000000"/>
          <w:sz w:val="28"/>
        </w:rPr>
        <w:t xml:space="preserve">
      33. Тестируемому для получения сертификата определенного уровня необходимо набрать процентный пороговый балл по каждому блоку в пределах от 30 % до 80 % правильных ответов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Максимальные баллы по блокам Письмо и Говорение составляют 50 баллов.</w:t>
      </w:r>
    </w:p>
    <w:bookmarkEnd w:id="110"/>
    <w:bookmarkStart w:name="z117" w:id="111"/>
    <w:p>
      <w:pPr>
        <w:spacing w:after="0"/>
        <w:ind w:left="0"/>
        <w:jc w:val="both"/>
      </w:pPr>
      <w:r>
        <w:rPr>
          <w:rFonts w:ascii="Times New Roman"/>
          <w:b w:val="false"/>
          <w:i w:val="false"/>
          <w:color w:val="000000"/>
          <w:sz w:val="28"/>
        </w:rPr>
        <w:t xml:space="preserve">
      34. Физическим лицам предоставляется возможность самостоятельного скачивания результатов диагностического и сертификационного тестирования через личный кабинет на интернет-ресурс app.testcenter.kz. Центр формирует электронный сертификат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1"/>
    <w:bookmarkStart w:name="z118" w:id="112"/>
    <w:p>
      <w:pPr>
        <w:spacing w:after="0"/>
        <w:ind w:left="0"/>
        <w:jc w:val="both"/>
      </w:pPr>
      <w:r>
        <w:rPr>
          <w:rFonts w:ascii="Times New Roman"/>
          <w:b w:val="false"/>
          <w:i w:val="false"/>
          <w:color w:val="000000"/>
          <w:sz w:val="28"/>
        </w:rPr>
        <w:t>
      35. Юридическим лицам Центр направляет список результатов диагностического и сертификационного тестирования через систему электронного документооборота или через почтовую службу.</w:t>
      </w:r>
    </w:p>
    <w:bookmarkEnd w:id="112"/>
    <w:bookmarkStart w:name="z119" w:id="113"/>
    <w:p>
      <w:pPr>
        <w:spacing w:after="0"/>
        <w:ind w:left="0"/>
        <w:jc w:val="both"/>
      </w:pPr>
      <w:r>
        <w:rPr>
          <w:rFonts w:ascii="Times New Roman"/>
          <w:b w:val="false"/>
          <w:i w:val="false"/>
          <w:color w:val="000000"/>
          <w:sz w:val="28"/>
        </w:rPr>
        <w:t xml:space="preserve">
      36. Центр предоставляет сертификат по системе КАЗТЕСТ в электронном формате в течении 15 календарных дней после прохождения тестирования КАЗТЕСТ. </w:t>
      </w:r>
    </w:p>
    <w:bookmarkEnd w:id="113"/>
    <w:bookmarkStart w:name="z120" w:id="114"/>
    <w:p>
      <w:pPr>
        <w:spacing w:after="0"/>
        <w:ind w:left="0"/>
        <w:jc w:val="both"/>
      </w:pPr>
      <w:r>
        <w:rPr>
          <w:rFonts w:ascii="Times New Roman"/>
          <w:b w:val="false"/>
          <w:i w:val="false"/>
          <w:color w:val="000000"/>
          <w:sz w:val="28"/>
        </w:rPr>
        <w:t>
      37. Проверка подлинности сертификата осуществляется онлайн на официальном сайте certificate.testcenter.kz. Поиск производится путем выбора "Тип тестирования – QAZTEST", выбора "Год сдачи", ввода "ИИН" и ИКТ (индивидуального кода тестируемого).</w:t>
      </w:r>
    </w:p>
    <w:bookmarkEnd w:id="114"/>
    <w:bookmarkStart w:name="z121" w:id="115"/>
    <w:p>
      <w:pPr>
        <w:spacing w:after="0"/>
        <w:ind w:left="0"/>
        <w:jc w:val="both"/>
      </w:pPr>
      <w:r>
        <w:rPr>
          <w:rFonts w:ascii="Times New Roman"/>
          <w:b w:val="false"/>
          <w:i w:val="false"/>
          <w:color w:val="000000"/>
          <w:sz w:val="28"/>
        </w:rPr>
        <w:t xml:space="preserve">
      38. Результаты тестирования КАЗТЕСТ и электронный сертификат доступны в личном кабинете тестируемого на интернет-ресурсе app.testcenter.kz. Тестируемому предоставляется возможность ознакомиться с более подробным описанием сертификата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15"/>
    <w:bookmarkStart w:name="z122" w:id="116"/>
    <w:p>
      <w:pPr>
        <w:spacing w:after="0"/>
        <w:ind w:left="0"/>
        <w:jc w:val="both"/>
      </w:pPr>
      <w:r>
        <w:rPr>
          <w:rFonts w:ascii="Times New Roman"/>
          <w:b w:val="false"/>
          <w:i w:val="false"/>
          <w:color w:val="000000"/>
          <w:sz w:val="28"/>
        </w:rPr>
        <w:t xml:space="preserve">
      39. Сертификат заполняется в соответствии с документом, удостоверяющим личность тестируемого (фамилия, имя, отчество (при его наличии). </w:t>
      </w:r>
    </w:p>
    <w:bookmarkEnd w:id="116"/>
    <w:bookmarkStart w:name="z123" w:id="117"/>
    <w:p>
      <w:pPr>
        <w:spacing w:after="0"/>
        <w:ind w:left="0"/>
        <w:jc w:val="both"/>
      </w:pPr>
      <w:r>
        <w:rPr>
          <w:rFonts w:ascii="Times New Roman"/>
          <w:b w:val="false"/>
          <w:i w:val="false"/>
          <w:color w:val="000000"/>
          <w:sz w:val="28"/>
        </w:rPr>
        <w:t>
      40. В сертификате указываются данные по баллам КАЗТЕСТ, полученные по каждому блоку, и дата выдачи и срок действия в правом нижнем углу сертификата в соответствии с пунктом 31 настоящих Правил.</w:t>
      </w:r>
    </w:p>
    <w:bookmarkEnd w:id="117"/>
    <w:bookmarkStart w:name="z124" w:id="118"/>
    <w:p>
      <w:pPr>
        <w:spacing w:after="0"/>
        <w:ind w:left="0"/>
        <w:jc w:val="both"/>
      </w:pPr>
      <w:r>
        <w:rPr>
          <w:rFonts w:ascii="Times New Roman"/>
          <w:b w:val="false"/>
          <w:i w:val="false"/>
          <w:color w:val="000000"/>
          <w:sz w:val="28"/>
        </w:rPr>
        <w:t>
      Срок действия сертификата КАЗТЕСТ с QR-кодом 2 (два) года со дня его выдачи.</w:t>
      </w:r>
    </w:p>
    <w:bookmarkEnd w:id="118"/>
    <w:bookmarkStart w:name="z125" w:id="119"/>
    <w:p>
      <w:pPr>
        <w:spacing w:after="0"/>
        <w:ind w:left="0"/>
        <w:jc w:val="left"/>
      </w:pPr>
      <w:r>
        <w:rPr>
          <w:rFonts w:ascii="Times New Roman"/>
          <w:b/>
          <w:i w:val="false"/>
          <w:color w:val="000000"/>
        </w:rPr>
        <w:t xml:space="preserve"> Глава 4. Порядок рассмотрения заявлений на апелляцию</w:t>
      </w:r>
    </w:p>
    <w:bookmarkEnd w:id="119"/>
    <w:bookmarkStart w:name="z126" w:id="120"/>
    <w:p>
      <w:pPr>
        <w:spacing w:after="0"/>
        <w:ind w:left="0"/>
        <w:jc w:val="both"/>
      </w:pPr>
      <w:r>
        <w:rPr>
          <w:rFonts w:ascii="Times New Roman"/>
          <w:b w:val="false"/>
          <w:i w:val="false"/>
          <w:color w:val="000000"/>
          <w:sz w:val="28"/>
        </w:rPr>
        <w:t>
      41. В целях обеспечения соблюдения единых требований и решения спорных вопросов при оценке тестовых заданий, защиты прав тестируемых создается апелляционная комиссия (далее – Апелляционная комиссия).</w:t>
      </w:r>
    </w:p>
    <w:bookmarkEnd w:id="120"/>
    <w:bookmarkStart w:name="z127" w:id="121"/>
    <w:p>
      <w:pPr>
        <w:spacing w:after="0"/>
        <w:ind w:left="0"/>
        <w:jc w:val="both"/>
      </w:pPr>
      <w:r>
        <w:rPr>
          <w:rFonts w:ascii="Times New Roman"/>
          <w:b w:val="false"/>
          <w:i w:val="false"/>
          <w:color w:val="000000"/>
          <w:sz w:val="28"/>
        </w:rPr>
        <w:t xml:space="preserve">
      42. Председатель (далее – Председатель) и состав Апелляционной комиссии утверждается Комитетом языковой политики Министерства науки и высшего образования Республики Казахстан. </w:t>
      </w:r>
    </w:p>
    <w:bookmarkEnd w:id="121"/>
    <w:bookmarkStart w:name="z128" w:id="122"/>
    <w:p>
      <w:pPr>
        <w:spacing w:after="0"/>
        <w:ind w:left="0"/>
        <w:jc w:val="both"/>
      </w:pPr>
      <w:r>
        <w:rPr>
          <w:rFonts w:ascii="Times New Roman"/>
          <w:b w:val="false"/>
          <w:i w:val="false"/>
          <w:color w:val="000000"/>
          <w:sz w:val="28"/>
        </w:rPr>
        <w:t>
      43. Апелляционная комиссия формируется из профессорско-преподавательского состава организаций высшего и (или) послевузовского образования, осуществляющих трудовую деятельность в области казахской филологии в количестве не менее пяти человек.</w:t>
      </w:r>
    </w:p>
    <w:bookmarkEnd w:id="122"/>
    <w:bookmarkStart w:name="z129" w:id="123"/>
    <w:p>
      <w:pPr>
        <w:spacing w:after="0"/>
        <w:ind w:left="0"/>
        <w:jc w:val="both"/>
      </w:pPr>
      <w:r>
        <w:rPr>
          <w:rFonts w:ascii="Times New Roman"/>
          <w:b w:val="false"/>
          <w:i w:val="false"/>
          <w:color w:val="000000"/>
          <w:sz w:val="28"/>
        </w:rPr>
        <w:t xml:space="preserve">
      44. В бумажном и электронном форматах тестирования тестируемый подает заявление на апелляцию в течение 2-х рабочих дней после получения результата тестирования с указанием обоснования по каждому тестовому заданию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через личный кабинет на интернет-ресурсе app.testcenter.kz.</w:t>
      </w:r>
    </w:p>
    <w:bookmarkEnd w:id="123"/>
    <w:bookmarkStart w:name="z130" w:id="124"/>
    <w:p>
      <w:pPr>
        <w:spacing w:after="0"/>
        <w:ind w:left="0"/>
        <w:jc w:val="both"/>
      </w:pPr>
      <w:r>
        <w:rPr>
          <w:rFonts w:ascii="Times New Roman"/>
          <w:b w:val="false"/>
          <w:i w:val="false"/>
          <w:color w:val="000000"/>
          <w:sz w:val="28"/>
        </w:rPr>
        <w:t>
      45. Заявления, поступившие на апелляцию, рассматриваются Апелляционной комиссией в течение 28 календарных дней и результат направляется в личный кабинет тестируемого.</w:t>
      </w:r>
    </w:p>
    <w:bookmarkEnd w:id="124"/>
    <w:bookmarkStart w:name="z131" w:id="125"/>
    <w:p>
      <w:pPr>
        <w:spacing w:after="0"/>
        <w:ind w:left="0"/>
        <w:jc w:val="both"/>
      </w:pPr>
      <w:r>
        <w:rPr>
          <w:rFonts w:ascii="Times New Roman"/>
          <w:b w:val="false"/>
          <w:i w:val="false"/>
          <w:color w:val="000000"/>
          <w:sz w:val="28"/>
        </w:rPr>
        <w:t>
      46. Решение Апелляционной комиссии не подлежит пересмотру и является окончательным.</w:t>
      </w:r>
    </w:p>
    <w:bookmarkEnd w:id="125"/>
    <w:bookmarkStart w:name="z132" w:id="126"/>
    <w:p>
      <w:pPr>
        <w:spacing w:after="0"/>
        <w:ind w:left="0"/>
        <w:jc w:val="both"/>
      </w:pPr>
      <w:r>
        <w:rPr>
          <w:rFonts w:ascii="Times New Roman"/>
          <w:b w:val="false"/>
          <w:i w:val="false"/>
          <w:color w:val="000000"/>
          <w:sz w:val="28"/>
        </w:rPr>
        <w:t xml:space="preserve">
      Работа Апелляционной комиссии оформляется протоколом заседания Апелляционной комиссии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подписанным Председателем и членами Апелляционной комиссии.</w:t>
      </w:r>
    </w:p>
    <w:bookmarkEnd w:id="126"/>
    <w:bookmarkStart w:name="z133" w:id="127"/>
    <w:p>
      <w:pPr>
        <w:spacing w:after="0"/>
        <w:ind w:left="0"/>
        <w:jc w:val="both"/>
      </w:pPr>
      <w:r>
        <w:rPr>
          <w:rFonts w:ascii="Times New Roman"/>
          <w:b w:val="false"/>
          <w:i w:val="false"/>
          <w:color w:val="000000"/>
          <w:sz w:val="28"/>
        </w:rPr>
        <w:t xml:space="preserve">
      Председателем апелляционной комиссии по всем заявлениям, поданным на апелляцию, заполняется реестр заявлений (по содержанию тестового задания)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системе</w:t>
            </w:r>
            <w:r>
              <w:br/>
            </w:r>
            <w:r>
              <w:rPr>
                <w:rFonts w:ascii="Times New Roman"/>
                <w:b w:val="false"/>
                <w:i w:val="false"/>
                <w:color w:val="000000"/>
                <w:sz w:val="20"/>
              </w:rPr>
              <w:t xml:space="preserve"> 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6" w:id="128"/>
      <w:r>
        <w:rPr>
          <w:rFonts w:ascii="Times New Roman"/>
          <w:b w:val="false"/>
          <w:i w:val="false"/>
          <w:color w:val="000000"/>
          <w:sz w:val="28"/>
        </w:rPr>
        <w:t>
      УТВЕРЖДАЮ</w:t>
      </w:r>
    </w:p>
    <w:bookmarkEnd w:id="128"/>
    <w:p>
      <w:pPr>
        <w:spacing w:after="0"/>
        <w:ind w:left="0"/>
        <w:jc w:val="both"/>
      </w:pPr>
      <w:r>
        <w:rPr>
          <w:rFonts w:ascii="Times New Roman"/>
          <w:b w:val="false"/>
          <w:i w:val="false"/>
          <w:color w:val="000000"/>
          <w:sz w:val="28"/>
        </w:rPr>
        <w:t>Директор Национального центра тестирования</w:t>
      </w:r>
    </w:p>
    <w:p>
      <w:pPr>
        <w:spacing w:after="0"/>
        <w:ind w:left="0"/>
        <w:jc w:val="both"/>
      </w:pPr>
      <w:r>
        <w:rPr>
          <w:rFonts w:ascii="Times New Roman"/>
          <w:b w:val="false"/>
          <w:i w:val="false"/>
          <w:color w:val="000000"/>
          <w:sz w:val="28"/>
        </w:rPr>
        <w:t>Министерства науки 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_______________________</w:t>
      </w:r>
    </w:p>
    <w:p>
      <w:pPr>
        <w:spacing w:after="0"/>
        <w:ind w:left="0"/>
        <w:jc w:val="both"/>
      </w:pPr>
      <w:r>
        <w:rPr>
          <w:rFonts w:ascii="Times New Roman"/>
          <w:b w:val="false"/>
          <w:i w:val="false"/>
          <w:color w:val="000000"/>
          <w:sz w:val="28"/>
        </w:rPr>
        <w:t>подпись Ф.И.О. (при его наличии) МП</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(день, месяц, год)</w:t>
      </w:r>
    </w:p>
    <w:bookmarkStart w:name="z137" w:id="129"/>
    <w:p>
      <w:pPr>
        <w:spacing w:after="0"/>
        <w:ind w:left="0"/>
        <w:jc w:val="left"/>
      </w:pPr>
      <w:r>
        <w:rPr>
          <w:rFonts w:ascii="Times New Roman"/>
          <w:b/>
          <w:i w:val="false"/>
          <w:color w:val="000000"/>
        </w:rPr>
        <w:t xml:space="preserve"> График проведения тестирования для граждан по системе оценки уровня владения казахским языком КАЗТЕСТ в здании Национального центра тестирования Министерства науки и высшего образования Республики Казахстан на ____ год</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тестирования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Национального</w:t>
            </w:r>
            <w:r>
              <w:br/>
            </w:r>
            <w:r>
              <w:rPr>
                <w:rFonts w:ascii="Times New Roman"/>
                <w:b w:val="false"/>
                <w:i w:val="false"/>
                <w:color w:val="000000"/>
                <w:sz w:val="20"/>
              </w:rPr>
              <w:t>центра тестирования</w:t>
            </w:r>
            <w:r>
              <w:br/>
            </w:r>
            <w:r>
              <w:rPr>
                <w:rFonts w:ascii="Times New Roman"/>
                <w:b w:val="false"/>
                <w:i w:val="false"/>
                <w:color w:val="000000"/>
                <w:sz w:val="20"/>
              </w:rPr>
              <w:t>Министерства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подпись Ф.И.О.</w:t>
            </w:r>
            <w:r>
              <w:br/>
            </w:r>
            <w:r>
              <w:rPr>
                <w:rFonts w:ascii="Times New Roman"/>
                <w:b w:val="false"/>
                <w:i w:val="false"/>
                <w:color w:val="000000"/>
                <w:sz w:val="20"/>
              </w:rPr>
              <w:t>(при его наличии)</w:t>
            </w:r>
            <w:r>
              <w:br/>
            </w:r>
            <w:r>
              <w:rPr>
                <w:rFonts w:ascii="Times New Roman"/>
                <w:b w:val="false"/>
                <w:i w:val="false"/>
                <w:color w:val="000000"/>
                <w:sz w:val="20"/>
              </w:rPr>
              <w:t>МП</w:t>
            </w:r>
            <w:r>
              <w:br/>
            </w:r>
            <w:r>
              <w:rPr>
                <w:rFonts w:ascii="Times New Roman"/>
                <w:b w:val="false"/>
                <w:i w:val="false"/>
                <w:color w:val="000000"/>
                <w:sz w:val="20"/>
              </w:rPr>
              <w:t>_______________________</w:t>
            </w:r>
            <w:r>
              <w:br/>
            </w:r>
            <w:r>
              <w:rPr>
                <w:rFonts w:ascii="Times New Roman"/>
                <w:b w:val="false"/>
                <w:i w:val="false"/>
                <w:color w:val="000000"/>
                <w:sz w:val="20"/>
              </w:rPr>
              <w:t>(день, месяц, год)</w:t>
            </w:r>
          </w:p>
        </w:tc>
      </w:tr>
    </w:tbl>
    <w:bookmarkStart w:name="z141" w:id="130"/>
    <w:p>
      <w:pPr>
        <w:spacing w:after="0"/>
        <w:ind w:left="0"/>
        <w:jc w:val="left"/>
      </w:pPr>
      <w:r>
        <w:rPr>
          <w:rFonts w:ascii="Times New Roman"/>
          <w:b/>
          <w:i w:val="false"/>
          <w:color w:val="000000"/>
        </w:rPr>
        <w:t xml:space="preserve"> График проведения диагностического тестирования государственных служащих и работников бюджетной сферы в регионах по системе КАЗТЕСТ в 202 __ году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проведения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тестирования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31"/>
    <w:p>
      <w:pPr>
        <w:spacing w:after="0"/>
        <w:ind w:left="0"/>
        <w:jc w:val="left"/>
      </w:pPr>
      <w:r>
        <w:rPr>
          <w:rFonts w:ascii="Times New Roman"/>
          <w:b/>
          <w:i w:val="false"/>
          <w:color w:val="000000"/>
        </w:rPr>
        <w:t xml:space="preserve"> Акт выявления подставного лица в ходе запуска на тестирование</w:t>
      </w:r>
    </w:p>
    <w:bookmarkEnd w:id="131"/>
    <w:p>
      <w:pPr>
        <w:spacing w:after="0"/>
        <w:ind w:left="0"/>
        <w:jc w:val="both"/>
      </w:pPr>
      <w:bookmarkStart w:name="z145" w:id="132"/>
      <w:r>
        <w:rPr>
          <w:rFonts w:ascii="Times New Roman"/>
          <w:b w:val="false"/>
          <w:i w:val="false"/>
          <w:color w:val="000000"/>
          <w:sz w:val="28"/>
        </w:rPr>
        <w:t>
      Дата "____" _________________20____год</w:t>
      </w:r>
    </w:p>
    <w:bookmarkEnd w:id="132"/>
    <w:p>
      <w:pPr>
        <w:spacing w:after="0"/>
        <w:ind w:left="0"/>
        <w:jc w:val="both"/>
      </w:pPr>
      <w:r>
        <w:rPr>
          <w:rFonts w:ascii="Times New Roman"/>
          <w:b w:val="false"/>
          <w:i w:val="false"/>
          <w:color w:val="000000"/>
          <w:sz w:val="28"/>
        </w:rPr>
        <w:t>Время ____часов _____ минут</w:t>
      </w:r>
    </w:p>
    <w:p>
      <w:pPr>
        <w:spacing w:after="0"/>
        <w:ind w:left="0"/>
        <w:jc w:val="both"/>
      </w:pPr>
      <w:r>
        <w:rPr>
          <w:rFonts w:ascii="Times New Roman"/>
          <w:b w:val="false"/>
          <w:i w:val="false"/>
          <w:color w:val="000000"/>
          <w:sz w:val="28"/>
        </w:rPr>
        <w:t>Представитель Центра 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Выявлен факт попытки прохождения подставного лица для сдачи тестирования</w:t>
      </w:r>
    </w:p>
    <w:p>
      <w:pPr>
        <w:spacing w:after="0"/>
        <w:ind w:left="0"/>
        <w:jc w:val="both"/>
      </w:pPr>
      <w:r>
        <w:rPr>
          <w:rFonts w:ascii="Times New Roman"/>
          <w:b w:val="false"/>
          <w:i w:val="false"/>
          <w:color w:val="000000"/>
          <w:sz w:val="28"/>
        </w:rPr>
        <w:t>по системе оценки уровня владения казахским языком КАЗТЕСТ здании организации</w:t>
      </w:r>
    </w:p>
    <w:p>
      <w:pPr>
        <w:spacing w:after="0"/>
        <w:ind w:left="0"/>
        <w:jc w:val="both"/>
      </w:pPr>
      <w:r>
        <w:rPr>
          <w:rFonts w:ascii="Times New Roman"/>
          <w:b w:val="false"/>
          <w:i w:val="false"/>
          <w:color w:val="000000"/>
          <w:sz w:val="28"/>
        </w:rPr>
        <w:t>образования ____________________________________________________________</w:t>
      </w:r>
    </w:p>
    <w:p>
      <w:pPr>
        <w:spacing w:after="0"/>
        <w:ind w:left="0"/>
        <w:jc w:val="both"/>
      </w:pPr>
      <w:r>
        <w:rPr>
          <w:rFonts w:ascii="Times New Roman"/>
          <w:b w:val="false"/>
          <w:i w:val="false"/>
          <w:color w:val="000000"/>
          <w:sz w:val="28"/>
        </w:rPr>
        <w:t>(Ф.И.О. (при его наличии) и ИИН)</w:t>
      </w:r>
    </w:p>
    <w:p>
      <w:pPr>
        <w:spacing w:after="0"/>
        <w:ind w:left="0"/>
        <w:jc w:val="both"/>
      </w:pPr>
      <w:r>
        <w:rPr>
          <w:rFonts w:ascii="Times New Roman"/>
          <w:b w:val="false"/>
          <w:i w:val="false"/>
          <w:color w:val="000000"/>
          <w:sz w:val="28"/>
        </w:rPr>
        <w:t>вместо тестируемого _____________________________________________________</w:t>
      </w:r>
    </w:p>
    <w:p>
      <w:pPr>
        <w:spacing w:after="0"/>
        <w:ind w:left="0"/>
        <w:jc w:val="both"/>
      </w:pPr>
      <w:r>
        <w:rPr>
          <w:rFonts w:ascii="Times New Roman"/>
          <w:b w:val="false"/>
          <w:i w:val="false"/>
          <w:color w:val="000000"/>
          <w:sz w:val="28"/>
        </w:rPr>
        <w:t>(Ф.И.О. (при его наличии) и ИИН)</w:t>
      </w:r>
    </w:p>
    <w:p>
      <w:pPr>
        <w:spacing w:after="0"/>
        <w:ind w:left="0"/>
        <w:jc w:val="both"/>
      </w:pPr>
      <w:r>
        <w:rPr>
          <w:rFonts w:ascii="Times New Roman"/>
          <w:b w:val="false"/>
          <w:i w:val="false"/>
          <w:color w:val="000000"/>
          <w:sz w:val="28"/>
        </w:rPr>
        <w:t>Учитывая данный факт, принято решение: не допускать для сдачи тестирования</w:t>
      </w:r>
    </w:p>
    <w:p>
      <w:pPr>
        <w:spacing w:after="0"/>
        <w:ind w:left="0"/>
        <w:jc w:val="both"/>
      </w:pPr>
      <w:r>
        <w:rPr>
          <w:rFonts w:ascii="Times New Roman"/>
          <w:b w:val="false"/>
          <w:i w:val="false"/>
          <w:color w:val="000000"/>
          <w:sz w:val="28"/>
        </w:rPr>
        <w:t>в аудиторию №______ тестируемого: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и ИИН)</w:t>
      </w:r>
    </w:p>
    <w:p>
      <w:pPr>
        <w:spacing w:after="0"/>
        <w:ind w:left="0"/>
        <w:jc w:val="both"/>
      </w:pPr>
      <w:r>
        <w:rPr>
          <w:rFonts w:ascii="Times New Roman"/>
          <w:b w:val="false"/>
          <w:i w:val="false"/>
          <w:color w:val="000000"/>
          <w:sz w:val="28"/>
        </w:rPr>
        <w:t>Ознакомлен(а) с актом: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Дежурный по аудитории (подпись и Ф.И.О. (при его наличии)</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(подпись и Ф.И.О. (при его наличии) тестируемого/подставного лица)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33"/>
    <w:p>
      <w:pPr>
        <w:spacing w:after="0"/>
        <w:ind w:left="0"/>
        <w:jc w:val="left"/>
      </w:pPr>
      <w:r>
        <w:rPr>
          <w:rFonts w:ascii="Times New Roman"/>
          <w:b/>
          <w:i w:val="false"/>
          <w:color w:val="000000"/>
        </w:rPr>
        <w:t xml:space="preserve"> Акт выявления подставного лица во время тестирования или лиц, осуществивших обмен материалов</w:t>
      </w:r>
    </w:p>
    <w:bookmarkEnd w:id="133"/>
    <w:p>
      <w:pPr>
        <w:spacing w:after="0"/>
        <w:ind w:left="0"/>
        <w:jc w:val="both"/>
      </w:pPr>
      <w:bookmarkStart w:name="z149" w:id="134"/>
      <w:r>
        <w:rPr>
          <w:rFonts w:ascii="Times New Roman"/>
          <w:b w:val="false"/>
          <w:i w:val="false"/>
          <w:color w:val="000000"/>
          <w:sz w:val="28"/>
        </w:rPr>
        <w:t>
      Дата "____" ____________ 20____ год</w:t>
      </w:r>
    </w:p>
    <w:bookmarkEnd w:id="134"/>
    <w:p>
      <w:pPr>
        <w:spacing w:after="0"/>
        <w:ind w:left="0"/>
        <w:jc w:val="both"/>
      </w:pPr>
      <w:r>
        <w:rPr>
          <w:rFonts w:ascii="Times New Roman"/>
          <w:b w:val="false"/>
          <w:i w:val="false"/>
          <w:color w:val="000000"/>
          <w:sz w:val="28"/>
        </w:rPr>
        <w:t>Время ____часов _____ минут</w:t>
      </w:r>
    </w:p>
    <w:p>
      <w:pPr>
        <w:spacing w:after="0"/>
        <w:ind w:left="0"/>
        <w:jc w:val="both"/>
      </w:pPr>
      <w:r>
        <w:rPr>
          <w:rFonts w:ascii="Times New Roman"/>
          <w:b w:val="false"/>
          <w:i w:val="false"/>
          <w:color w:val="000000"/>
          <w:sz w:val="28"/>
        </w:rPr>
        <w:t>Представитель Центра 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Выявлен факт сдачи или обмена материалами (нужное подчеркнуть)</w:t>
      </w:r>
    </w:p>
    <w:p>
      <w:pPr>
        <w:spacing w:after="0"/>
        <w:ind w:left="0"/>
        <w:jc w:val="both"/>
      </w:pPr>
      <w:r>
        <w:rPr>
          <w:rFonts w:ascii="Times New Roman"/>
          <w:b w:val="false"/>
          <w:i w:val="false"/>
          <w:color w:val="000000"/>
          <w:sz w:val="28"/>
        </w:rPr>
        <w:t>тестируемым при сдаче тестирования в здании организации образования,</w:t>
      </w:r>
    </w:p>
    <w:p>
      <w:pPr>
        <w:spacing w:after="0"/>
        <w:ind w:left="0"/>
        <w:jc w:val="both"/>
      </w:pPr>
      <w:r>
        <w:rPr>
          <w:rFonts w:ascii="Times New Roman"/>
          <w:b w:val="false"/>
          <w:i w:val="false"/>
          <w:color w:val="000000"/>
          <w:sz w:val="28"/>
        </w:rPr>
        <w:t>где находит сертификационное тестирование по системе оценки уровня</w:t>
      </w:r>
    </w:p>
    <w:p>
      <w:pPr>
        <w:spacing w:after="0"/>
        <w:ind w:left="0"/>
        <w:jc w:val="both"/>
      </w:pPr>
      <w:r>
        <w:rPr>
          <w:rFonts w:ascii="Times New Roman"/>
          <w:b w:val="false"/>
          <w:i w:val="false"/>
          <w:color w:val="000000"/>
          <w:sz w:val="28"/>
        </w:rPr>
        <w:t>владения казахским языком КАЗТЕСТ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и ИИН)</w:t>
      </w:r>
    </w:p>
    <w:p>
      <w:pPr>
        <w:spacing w:after="0"/>
        <w:ind w:left="0"/>
        <w:jc w:val="both"/>
      </w:pPr>
      <w:r>
        <w:rPr>
          <w:rFonts w:ascii="Times New Roman"/>
          <w:b w:val="false"/>
          <w:i w:val="false"/>
          <w:color w:val="000000"/>
          <w:sz w:val="28"/>
        </w:rPr>
        <w:t>вместо тестируемого _______________________________________________</w:t>
      </w:r>
    </w:p>
    <w:p>
      <w:pPr>
        <w:spacing w:after="0"/>
        <w:ind w:left="0"/>
        <w:jc w:val="both"/>
      </w:pPr>
      <w:r>
        <w:rPr>
          <w:rFonts w:ascii="Times New Roman"/>
          <w:b w:val="false"/>
          <w:i w:val="false"/>
          <w:color w:val="000000"/>
          <w:sz w:val="28"/>
        </w:rPr>
        <w:t>(Ф.И.О. (при его наличии) и ИИН)</w:t>
      </w:r>
    </w:p>
    <w:p>
      <w:pPr>
        <w:spacing w:after="0"/>
        <w:ind w:left="0"/>
        <w:jc w:val="both"/>
      </w:pPr>
      <w:r>
        <w:rPr>
          <w:rFonts w:ascii="Times New Roman"/>
          <w:b w:val="false"/>
          <w:i w:val="false"/>
          <w:color w:val="000000"/>
          <w:sz w:val="28"/>
        </w:rPr>
        <w:t>Учитывая данный факт, принято решение: изъять материалы тестирования;</w:t>
      </w:r>
    </w:p>
    <w:p>
      <w:pPr>
        <w:spacing w:after="0"/>
        <w:ind w:left="0"/>
        <w:jc w:val="both"/>
      </w:pPr>
      <w:r>
        <w:rPr>
          <w:rFonts w:ascii="Times New Roman"/>
          <w:b w:val="false"/>
          <w:i w:val="false"/>
          <w:color w:val="000000"/>
          <w:sz w:val="28"/>
        </w:rPr>
        <w:t>удалить из аудитории №______ и аннулировать результаты тестирования</w:t>
      </w:r>
    </w:p>
    <w:p>
      <w:pPr>
        <w:spacing w:after="0"/>
        <w:ind w:left="0"/>
        <w:jc w:val="both"/>
      </w:pPr>
      <w:r>
        <w:rPr>
          <w:rFonts w:ascii="Times New Roman"/>
          <w:b w:val="false"/>
          <w:i w:val="false"/>
          <w:color w:val="000000"/>
          <w:sz w:val="28"/>
        </w:rPr>
        <w:t>тестируемого: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и ИИН)</w:t>
      </w:r>
    </w:p>
    <w:p>
      <w:pPr>
        <w:spacing w:after="0"/>
        <w:ind w:left="0"/>
        <w:jc w:val="both"/>
      </w:pPr>
      <w:r>
        <w:rPr>
          <w:rFonts w:ascii="Times New Roman"/>
          <w:b w:val="false"/>
          <w:i w:val="false"/>
          <w:color w:val="000000"/>
          <w:sz w:val="28"/>
        </w:rPr>
        <w:t>Ознакомлен(а) с актом: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Дежурный по аудитории (подпись и Ф.И.О. (при его наличии)</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(подпись и Ф.И.О. (при его наличии) тестируемого/подставного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системе</w:t>
            </w:r>
            <w:r>
              <w:br/>
            </w:r>
            <w:r>
              <w:rPr>
                <w:rFonts w:ascii="Times New Roman"/>
                <w:b w:val="false"/>
                <w:i w:val="false"/>
                <w:color w:val="000000"/>
                <w:sz w:val="20"/>
              </w:rPr>
              <w:t xml:space="preserve">оценки уровня владения </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35"/>
    <w:p>
      <w:pPr>
        <w:spacing w:after="0"/>
        <w:ind w:left="0"/>
        <w:jc w:val="left"/>
      </w:pPr>
      <w:r>
        <w:rPr>
          <w:rFonts w:ascii="Times New Roman"/>
          <w:b/>
          <w:i w:val="false"/>
          <w:color w:val="000000"/>
        </w:rPr>
        <w:t xml:space="preserve"> Акт выявления запрещенных предметов в аудитории и отстранения тестируемого из аудитории, нарушившего требования "Правил по системе оценки уровня владения казахским языком КАЗТЕСТ"</w:t>
      </w:r>
    </w:p>
    <w:bookmarkEnd w:id="135"/>
    <w:p>
      <w:pPr>
        <w:spacing w:after="0"/>
        <w:ind w:left="0"/>
        <w:jc w:val="both"/>
      </w:pPr>
      <w:bookmarkStart w:name="z153" w:id="136"/>
      <w:r>
        <w:rPr>
          <w:rFonts w:ascii="Times New Roman"/>
          <w:b w:val="false"/>
          <w:i w:val="false"/>
          <w:color w:val="000000"/>
          <w:sz w:val="28"/>
        </w:rPr>
        <w:t>
      ______________________________________________________________</w:t>
      </w:r>
    </w:p>
    <w:bookmarkEnd w:id="136"/>
    <w:p>
      <w:pPr>
        <w:spacing w:after="0"/>
        <w:ind w:left="0"/>
        <w:jc w:val="both"/>
      </w:pPr>
      <w:r>
        <w:rPr>
          <w:rFonts w:ascii="Times New Roman"/>
          <w:b w:val="false"/>
          <w:i w:val="false"/>
          <w:color w:val="000000"/>
          <w:sz w:val="28"/>
        </w:rPr>
        <w:t>(код) (наименование организации-заказчика)</w:t>
      </w:r>
    </w:p>
    <w:p>
      <w:pPr>
        <w:spacing w:after="0"/>
        <w:ind w:left="0"/>
        <w:jc w:val="both"/>
      </w:pPr>
      <w:r>
        <w:rPr>
          <w:rFonts w:ascii="Times New Roman"/>
          <w:b w:val="false"/>
          <w:i w:val="false"/>
          <w:color w:val="000000"/>
          <w:sz w:val="28"/>
        </w:rPr>
        <w:t>"______"_______________202____г.______ч._______мин.</w:t>
      </w:r>
    </w:p>
    <w:p>
      <w:pPr>
        <w:spacing w:after="0"/>
        <w:ind w:left="0"/>
        <w:jc w:val="both"/>
      </w:pPr>
      <w:r>
        <w:rPr>
          <w:rFonts w:ascii="Times New Roman"/>
          <w:b w:val="false"/>
          <w:i w:val="false"/>
          <w:color w:val="000000"/>
          <w:sz w:val="28"/>
        </w:rPr>
        <w:t>Представитель Центра 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 тестируемого: Ф.И.О. (при его наличии) _________________________,</w:t>
      </w:r>
    </w:p>
    <w:p>
      <w:pPr>
        <w:spacing w:after="0"/>
        <w:ind w:left="0"/>
        <w:jc w:val="both"/>
      </w:pPr>
      <w:r>
        <w:rPr>
          <w:rFonts w:ascii="Times New Roman"/>
          <w:b w:val="false"/>
          <w:i w:val="false"/>
          <w:color w:val="000000"/>
          <w:sz w:val="28"/>
        </w:rPr>
        <w:t>ИИН_____________ из аудитории №___, место №____, вариант №_____</w:t>
      </w:r>
    </w:p>
    <w:p>
      <w:pPr>
        <w:spacing w:after="0"/>
        <w:ind w:left="0"/>
        <w:jc w:val="both"/>
      </w:pPr>
      <w:r>
        <w:rPr>
          <w:rFonts w:ascii="Times New Roman"/>
          <w:b w:val="false"/>
          <w:i w:val="false"/>
          <w:color w:val="000000"/>
          <w:sz w:val="28"/>
        </w:rPr>
        <w:t>во время тестирования обнаружили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(марка, количество) обнаруженного предмета), что является</w:t>
      </w:r>
    </w:p>
    <w:p>
      <w:pPr>
        <w:spacing w:after="0"/>
        <w:ind w:left="0"/>
        <w:jc w:val="both"/>
      </w:pPr>
      <w:r>
        <w:rPr>
          <w:rFonts w:ascii="Times New Roman"/>
          <w:b w:val="false"/>
          <w:i w:val="false"/>
          <w:color w:val="000000"/>
          <w:sz w:val="28"/>
        </w:rPr>
        <w:t>нарушением пункта 12 "Правил по системе оценки уровня владения казахским</w:t>
      </w:r>
    </w:p>
    <w:p>
      <w:pPr>
        <w:spacing w:after="0"/>
        <w:ind w:left="0"/>
        <w:jc w:val="both"/>
      </w:pPr>
      <w:r>
        <w:rPr>
          <w:rFonts w:ascii="Times New Roman"/>
          <w:b w:val="false"/>
          <w:i w:val="false"/>
          <w:color w:val="000000"/>
          <w:sz w:val="28"/>
        </w:rPr>
        <w:t>языком КАЗТЕСТ".</w:t>
      </w:r>
    </w:p>
    <w:p>
      <w:pPr>
        <w:spacing w:after="0"/>
        <w:ind w:left="0"/>
        <w:jc w:val="both"/>
      </w:pPr>
      <w:r>
        <w:rPr>
          <w:rFonts w:ascii="Times New Roman"/>
          <w:b w:val="false"/>
          <w:i w:val="false"/>
          <w:color w:val="000000"/>
          <w:sz w:val="28"/>
        </w:rPr>
        <w:t>Учитывая данный факт, принято решение: изъять материалы тестирования;</w:t>
      </w:r>
    </w:p>
    <w:p>
      <w:pPr>
        <w:spacing w:after="0"/>
        <w:ind w:left="0"/>
        <w:jc w:val="both"/>
      </w:pPr>
      <w:r>
        <w:rPr>
          <w:rFonts w:ascii="Times New Roman"/>
          <w:b w:val="false"/>
          <w:i w:val="false"/>
          <w:color w:val="000000"/>
          <w:sz w:val="28"/>
        </w:rPr>
        <w:t>удалить из аудитории №___ и аннулировать результаты тестирования тестируемого:</w:t>
      </w:r>
    </w:p>
    <w:p>
      <w:pPr>
        <w:spacing w:after="0"/>
        <w:ind w:left="0"/>
        <w:jc w:val="both"/>
      </w:pPr>
      <w:r>
        <w:rPr>
          <w:rFonts w:ascii="Times New Roman"/>
          <w:b w:val="false"/>
          <w:i w:val="false"/>
          <w:color w:val="000000"/>
          <w:sz w:val="28"/>
        </w:rPr>
        <w:t>Ф.И.О. (при его наличии) 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(подпись и Ф.И.О. (при его наличии) лица, составившего настоящий акт)</w:t>
      </w:r>
    </w:p>
    <w:p>
      <w:pPr>
        <w:spacing w:after="0"/>
        <w:ind w:left="0"/>
        <w:jc w:val="both"/>
      </w:pPr>
      <w:r>
        <w:rPr>
          <w:rFonts w:ascii="Times New Roman"/>
          <w:b w:val="false"/>
          <w:i w:val="false"/>
          <w:color w:val="000000"/>
          <w:sz w:val="28"/>
        </w:rPr>
        <w:t>Ознакомлен(а) с актом: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Дежурный по аудитории (подпись и Ф.И.О. (при его наличии)</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(подпись и Ф.И.О. (при его наличии) тестируемого/подставного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37"/>
    <w:p>
      <w:pPr>
        <w:spacing w:after="0"/>
        <w:ind w:left="0"/>
        <w:jc w:val="left"/>
      </w:pPr>
      <w:r>
        <w:rPr>
          <w:rFonts w:ascii="Times New Roman"/>
          <w:b/>
          <w:i w:val="false"/>
          <w:color w:val="000000"/>
        </w:rPr>
        <w:t xml:space="preserve"> Акт выявления факта несвоевременной сдачи материалов тестирования по истечению времени тестирования</w:t>
      </w:r>
    </w:p>
    <w:bookmarkEnd w:id="137"/>
    <w:p>
      <w:pPr>
        <w:spacing w:after="0"/>
        <w:ind w:left="0"/>
        <w:jc w:val="both"/>
      </w:pPr>
      <w:bookmarkStart w:name="z157" w:id="138"/>
      <w:r>
        <w:rPr>
          <w:rFonts w:ascii="Times New Roman"/>
          <w:b w:val="false"/>
          <w:i w:val="false"/>
          <w:color w:val="000000"/>
          <w:sz w:val="28"/>
        </w:rPr>
        <w:t>
      Структурное подразделение________________________________________</w:t>
      </w:r>
    </w:p>
    <w:bookmarkEnd w:id="138"/>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 _________________ 20____ год __________ часов __________ минут</w:t>
      </w:r>
    </w:p>
    <w:p>
      <w:pPr>
        <w:spacing w:after="0"/>
        <w:ind w:left="0"/>
        <w:jc w:val="both"/>
      </w:pPr>
      <w:r>
        <w:rPr>
          <w:rFonts w:ascii="Times New Roman"/>
          <w:b w:val="false"/>
          <w:i w:val="false"/>
          <w:color w:val="000000"/>
          <w:sz w:val="28"/>
        </w:rPr>
        <w:t>Представитель Центра 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Тестируемый:</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ИИН________ из аудитории №_____, место № _____, вариант №___________</w:t>
      </w:r>
    </w:p>
    <w:p>
      <w:pPr>
        <w:spacing w:after="0"/>
        <w:ind w:left="0"/>
        <w:jc w:val="both"/>
      </w:pPr>
      <w:r>
        <w:rPr>
          <w:rFonts w:ascii="Times New Roman"/>
          <w:b w:val="false"/>
          <w:i w:val="false"/>
          <w:color w:val="000000"/>
          <w:sz w:val="28"/>
        </w:rPr>
        <w:t>отказался своевременно сдать материалы тестирования в связи с окончанием</w:t>
      </w:r>
    </w:p>
    <w:p>
      <w:pPr>
        <w:spacing w:after="0"/>
        <w:ind w:left="0"/>
        <w:jc w:val="both"/>
      </w:pPr>
      <w:r>
        <w:rPr>
          <w:rFonts w:ascii="Times New Roman"/>
          <w:b w:val="false"/>
          <w:i w:val="false"/>
          <w:color w:val="000000"/>
          <w:sz w:val="28"/>
        </w:rPr>
        <w:t>времени тестирования, что является нарушением согласно пункта 19 "Правил</w:t>
      </w:r>
    </w:p>
    <w:p>
      <w:pPr>
        <w:spacing w:after="0"/>
        <w:ind w:left="0"/>
        <w:jc w:val="both"/>
      </w:pPr>
      <w:r>
        <w:rPr>
          <w:rFonts w:ascii="Times New Roman"/>
          <w:b w:val="false"/>
          <w:i w:val="false"/>
          <w:color w:val="000000"/>
          <w:sz w:val="28"/>
        </w:rPr>
        <w:t>по системе оценки уровня владения казахским языком КАЗТЕСТ".</w:t>
      </w:r>
    </w:p>
    <w:p>
      <w:pPr>
        <w:spacing w:after="0"/>
        <w:ind w:left="0"/>
        <w:jc w:val="both"/>
      </w:pPr>
      <w:r>
        <w:rPr>
          <w:rFonts w:ascii="Times New Roman"/>
          <w:b w:val="false"/>
          <w:i w:val="false"/>
          <w:color w:val="000000"/>
          <w:sz w:val="28"/>
        </w:rPr>
        <w:t>Учитывая данный факт, принято решение: изъять материалы тестирования;</w:t>
      </w:r>
    </w:p>
    <w:p>
      <w:pPr>
        <w:spacing w:after="0"/>
        <w:ind w:left="0"/>
        <w:jc w:val="both"/>
      </w:pPr>
      <w:r>
        <w:rPr>
          <w:rFonts w:ascii="Times New Roman"/>
          <w:b w:val="false"/>
          <w:i w:val="false"/>
          <w:color w:val="000000"/>
          <w:sz w:val="28"/>
        </w:rPr>
        <w:t>удалить из аудитории №______ и аннулировать результаты тестирования тестируемого: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и Ф.И.О. (при его наличии) лиц, составивших настоящий акт)</w:t>
      </w:r>
    </w:p>
    <w:p>
      <w:pPr>
        <w:spacing w:after="0"/>
        <w:ind w:left="0"/>
        <w:jc w:val="both"/>
      </w:pPr>
      <w:r>
        <w:rPr>
          <w:rFonts w:ascii="Times New Roman"/>
          <w:b w:val="false"/>
          <w:i w:val="false"/>
          <w:color w:val="000000"/>
          <w:sz w:val="28"/>
        </w:rPr>
        <w:t>Ознакомлен(а) с актом: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(подпись и Ф.И.О. (при его наличии) тестируемого)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39"/>
    <w:p>
      <w:pPr>
        <w:spacing w:after="0"/>
        <w:ind w:left="0"/>
        <w:jc w:val="left"/>
      </w:pPr>
      <w:r>
        <w:rPr>
          <w:rFonts w:ascii="Times New Roman"/>
          <w:b/>
          <w:i w:val="false"/>
          <w:color w:val="000000"/>
        </w:rPr>
        <w:t xml:space="preserve"> Акт № ______ уничтожения книжек-вопросников,</w:t>
      </w:r>
      <w:r>
        <w:br/>
      </w:r>
      <w:r>
        <w:rPr>
          <w:rFonts w:ascii="Times New Roman"/>
          <w:b/>
          <w:i w:val="false"/>
          <w:color w:val="000000"/>
        </w:rPr>
        <w:t>использованных во время диагностического тестирования по системе КАЗТЕСТ</w:t>
      </w:r>
    </w:p>
    <w:bookmarkEnd w:id="139"/>
    <w:p>
      <w:pPr>
        <w:spacing w:after="0"/>
        <w:ind w:left="0"/>
        <w:jc w:val="both"/>
      </w:pPr>
      <w:bookmarkStart w:name="z161" w:id="140"/>
      <w:r>
        <w:rPr>
          <w:rFonts w:ascii="Times New Roman"/>
          <w:b w:val="false"/>
          <w:i w:val="false"/>
          <w:color w:val="000000"/>
          <w:sz w:val="28"/>
        </w:rPr>
        <w:t>
      "___"______________202__год</w:t>
      </w:r>
    </w:p>
    <w:bookmarkEnd w:id="140"/>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организации заказчика)</w:t>
      </w:r>
    </w:p>
    <w:p>
      <w:pPr>
        <w:spacing w:after="0"/>
        <w:ind w:left="0"/>
        <w:jc w:val="both"/>
      </w:pPr>
      <w:r>
        <w:rPr>
          <w:rFonts w:ascii="Times New Roman"/>
          <w:b w:val="false"/>
          <w:i w:val="false"/>
          <w:color w:val="000000"/>
          <w:sz w:val="28"/>
        </w:rPr>
        <w:t>Лица, принявшие участие в процессе уничтожения книг с вопросами: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его наличии) заказчика)</w:t>
      </w:r>
    </w:p>
    <w:p>
      <w:pPr>
        <w:spacing w:after="0"/>
        <w:ind w:left="0"/>
        <w:jc w:val="both"/>
      </w:pPr>
      <w:r>
        <w:rPr>
          <w:rFonts w:ascii="Times New Roman"/>
          <w:b w:val="false"/>
          <w:i w:val="false"/>
          <w:color w:val="000000"/>
          <w:sz w:val="28"/>
        </w:rPr>
        <w:t>Состав:</w:t>
      </w:r>
    </w:p>
    <w:p>
      <w:pPr>
        <w:spacing w:after="0"/>
        <w:ind w:left="0"/>
        <w:jc w:val="both"/>
      </w:pPr>
      <w:r>
        <w:rPr>
          <w:rFonts w:ascii="Times New Roman"/>
          <w:b w:val="false"/>
          <w:i w:val="false"/>
          <w:color w:val="000000"/>
          <w:sz w:val="28"/>
        </w:rPr>
        <w:t>1. 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w:t>
      </w:r>
    </w:p>
    <w:p>
      <w:pPr>
        <w:spacing w:after="0"/>
        <w:ind w:left="0"/>
        <w:jc w:val="both"/>
      </w:pPr>
      <w:r>
        <w:rPr>
          <w:rFonts w:ascii="Times New Roman"/>
          <w:b w:val="false"/>
          <w:i w:val="false"/>
          <w:color w:val="000000"/>
          <w:sz w:val="28"/>
        </w:rPr>
        <w:t>(Ф.И.О. (при его наличии)</w:t>
      </w:r>
    </w:p>
    <w:bookmarkStart w:name="z162" w:id="141"/>
    <w:p>
      <w:pPr>
        <w:spacing w:after="0"/>
        <w:ind w:left="0"/>
        <w:jc w:val="left"/>
      </w:pPr>
      <w:r>
        <w:rPr>
          <w:rFonts w:ascii="Times New Roman"/>
          <w:b/>
          <w:i w:val="false"/>
          <w:color w:val="000000"/>
        </w:rPr>
        <w:t xml:space="preserve"> составили следующий акт уничтожения книжек-вопросников по системе КАЗТЕСТ:</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книжек- вопросников,</w:t>
            </w:r>
          </w:p>
          <w:p>
            <w:pPr>
              <w:spacing w:after="20"/>
              <w:ind w:left="20"/>
              <w:jc w:val="both"/>
            </w:pPr>
            <w:r>
              <w:rPr>
                <w:rFonts w:ascii="Times New Roman"/>
                <w:b w:val="false"/>
                <w:i w:val="false"/>
                <w:color w:val="000000"/>
                <w:sz w:val="20"/>
              </w:rPr>
              <w:t xml:space="preserve">предназначенных для тестирования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уничтоженных книжек-вопросников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142"/>
      <w:r>
        <w:rPr>
          <w:rFonts w:ascii="Times New Roman"/>
          <w:b w:val="false"/>
          <w:i w:val="false"/>
          <w:color w:val="000000"/>
          <w:sz w:val="28"/>
        </w:rPr>
        <w:t>
      Способ уничтожения книжек-вопросников:</w:t>
      </w:r>
    </w:p>
    <w:bookmarkEnd w:id="14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способ уничтожения: сжигание или механическое измельчение)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место уничтожения)</w:t>
      </w:r>
    </w:p>
    <w:p>
      <w:pPr>
        <w:spacing w:after="0"/>
        <w:ind w:left="0"/>
        <w:jc w:val="both"/>
      </w:pPr>
      <w:r>
        <w:rPr>
          <w:rFonts w:ascii="Times New Roman"/>
          <w:b w:val="false"/>
          <w:i w:val="false"/>
          <w:color w:val="000000"/>
          <w:sz w:val="28"/>
        </w:rPr>
        <w:t>Лица, участвовавшие в процессе уничтожения: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его наличии) заказчика)</w:t>
      </w:r>
    </w:p>
    <w:p>
      <w:pPr>
        <w:spacing w:after="0"/>
        <w:ind w:left="0"/>
        <w:jc w:val="both"/>
      </w:pPr>
      <w:r>
        <w:rPr>
          <w:rFonts w:ascii="Times New Roman"/>
          <w:b w:val="false"/>
          <w:i w:val="false"/>
          <w:color w:val="000000"/>
          <w:sz w:val="28"/>
        </w:rPr>
        <w:t>Состав:</w:t>
      </w:r>
    </w:p>
    <w:p>
      <w:pPr>
        <w:spacing w:after="0"/>
        <w:ind w:left="0"/>
        <w:jc w:val="both"/>
      </w:pPr>
      <w:r>
        <w:rPr>
          <w:rFonts w:ascii="Times New Roman"/>
          <w:b w:val="false"/>
          <w:i w:val="false"/>
          <w:color w:val="000000"/>
          <w:sz w:val="28"/>
        </w:rPr>
        <w:t>1. 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w:t>
      </w:r>
    </w:p>
    <w:p>
      <w:pPr>
        <w:spacing w:after="0"/>
        <w:ind w:left="0"/>
        <w:jc w:val="both"/>
      </w:pPr>
      <w:r>
        <w:rPr>
          <w:rFonts w:ascii="Times New Roman"/>
          <w:b w:val="false"/>
          <w:i w:val="false"/>
          <w:color w:val="000000"/>
          <w:sz w:val="28"/>
        </w:rPr>
        <w:t>(Ф.И.О.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43"/>
    <w:p>
      <w:pPr>
        <w:spacing w:after="0"/>
        <w:ind w:left="0"/>
        <w:jc w:val="left"/>
      </w:pPr>
      <w:r>
        <w:rPr>
          <w:rFonts w:ascii="Times New Roman"/>
          <w:b/>
          <w:i w:val="false"/>
          <w:color w:val="000000"/>
        </w:rPr>
        <w:t xml:space="preserve"> Посадочный лист</w:t>
      </w:r>
      <w:r>
        <w:br/>
      </w:r>
      <w:r>
        <w:rPr>
          <w:rFonts w:ascii="Times New Roman"/>
          <w:b/>
          <w:i w:val="false"/>
          <w:color w:val="000000"/>
        </w:rPr>
        <w:t>____________________________________________________________________</w:t>
      </w:r>
      <w:r>
        <w:br/>
      </w:r>
      <w:r>
        <w:rPr>
          <w:rFonts w:ascii="Times New Roman"/>
          <w:b/>
          <w:i w:val="false"/>
          <w:color w:val="000000"/>
        </w:rPr>
        <w:t>(код и наименование пункта проведения тестирования)</w:t>
      </w:r>
    </w:p>
    <w:bookmarkEnd w:id="143"/>
    <w:bookmarkStart w:name="z167" w:id="144"/>
    <w:p>
      <w:pPr>
        <w:spacing w:after="0"/>
        <w:ind w:left="0"/>
        <w:jc w:val="both"/>
      </w:pPr>
      <w:r>
        <w:rPr>
          <w:rFonts w:ascii="Times New Roman"/>
          <w:b w:val="false"/>
          <w:i w:val="false"/>
          <w:color w:val="000000"/>
          <w:sz w:val="28"/>
        </w:rPr>
        <w:t>
      Дата "_____"__________ 20 ____ г</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запуска на тестирование:</w:t>
            </w:r>
          </w:p>
          <w:p>
            <w:pPr>
              <w:spacing w:after="20"/>
              <w:ind w:left="20"/>
              <w:jc w:val="both"/>
            </w:pPr>
            <w:r>
              <w:rPr>
                <w:rFonts w:ascii="Times New Roman"/>
                <w:b w:val="false"/>
                <w:i w:val="false"/>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тестирования: ____ час. ____ мин.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начало тестирования:</w:t>
            </w:r>
          </w:p>
          <w:p>
            <w:pPr>
              <w:spacing w:after="20"/>
              <w:ind w:left="20"/>
              <w:jc w:val="both"/>
            </w:pPr>
            <w:r>
              <w:rPr>
                <w:rFonts w:ascii="Times New Roman"/>
                <w:b w:val="false"/>
                <w:i w:val="false"/>
                <w:color w:val="000000"/>
                <w:sz w:val="20"/>
              </w:rPr>
              <w:t>(с программного 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тестирования: ___ час. ___ мин.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тестируемого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для входа в программу тестирования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входа в программу тестирования (при необходимости)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тестируемых: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"Примечание" принимает значение "не явился(ась)", "не допущен(а)", "не завершил(а) тестирование по состоянию здоровья или другим объективным причинам", "удален(а)" и/или "время, место и аудитория при пересадке тестируемого"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 ответственность за рассадку тестируемых согласно посадочного листа, раздачу материалов тестирования и за не разглашение информации, связанные с тестовыми заданиями.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выгрузки посадочного листа:</w:t>
            </w:r>
          </w:p>
          <w:p>
            <w:pPr>
              <w:spacing w:after="20"/>
              <w:ind w:left="20"/>
              <w:jc w:val="both"/>
            </w:pPr>
            <w:r>
              <w:rPr>
                <w:rFonts w:ascii="Times New Roman"/>
                <w:b w:val="false"/>
                <w:i w:val="false"/>
                <w:color w:val="000000"/>
                <w:sz w:val="20"/>
              </w:rPr>
              <w:t>(с программного обеспечения)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(подпись и Ф.И.О. (при его наличии) администратора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45"/>
    <w:p>
      <w:pPr>
        <w:spacing w:after="0"/>
        <w:ind w:left="0"/>
        <w:jc w:val="left"/>
      </w:pPr>
      <w:r>
        <w:rPr>
          <w:rFonts w:ascii="Times New Roman"/>
          <w:b/>
          <w:i w:val="false"/>
          <w:color w:val="000000"/>
        </w:rPr>
        <w:t xml:space="preserve"> Образец справки диагностического тестирования по системе оценки уровня владения казахским языком КАЗТЕСТ</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876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 УРОВНЯ</w:t>
            </w:r>
          </w:p>
          <w:p>
            <w:pPr>
              <w:spacing w:after="20"/>
              <w:ind w:left="20"/>
              <w:jc w:val="both"/>
            </w:pPr>
            <w:r>
              <w:rPr>
                <w:rFonts w:ascii="Times New Roman"/>
                <w:b w:val="false"/>
                <w:i w:val="false"/>
                <w:color w:val="000000"/>
                <w:sz w:val="20"/>
              </w:rPr>
              <w:t>ЗНАНИЯ КАЗАХСКОГО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 / __:__:__</w:t>
            </w:r>
          </w:p>
          <w:p>
            <w:pPr>
              <w:spacing w:after="20"/>
              <w:ind w:left="20"/>
              <w:jc w:val="both"/>
            </w:pPr>
            <w:r>
              <w:rPr>
                <w:rFonts w:ascii="Times New Roman"/>
                <w:b w:val="false"/>
                <w:i w:val="false"/>
                <w:color w:val="000000"/>
                <w:sz w:val="20"/>
              </w:rPr>
              <w:t>Уникальный номер:_-__-_-___-__-_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__.__.____</w:t>
            </w:r>
          </w:p>
        </w:tc>
      </w:tr>
    </w:tbl>
    <w:p>
      <w:pPr>
        <w:spacing w:after="0"/>
        <w:ind w:left="0"/>
        <w:jc w:val="both"/>
      </w:pPr>
      <w:bookmarkStart w:name="z171" w:id="146"/>
      <w:r>
        <w:rPr>
          <w:rFonts w:ascii="Times New Roman"/>
          <w:b w:val="false"/>
          <w:i w:val="false"/>
          <w:color w:val="000000"/>
          <w:sz w:val="28"/>
        </w:rPr>
        <w:t>
      ________________________________________________________________________</w:t>
      </w:r>
    </w:p>
    <w:bookmarkEnd w:id="146"/>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Данная справка подтверждает участие в диагностическом тестировании</w:t>
      </w:r>
    </w:p>
    <w:p>
      <w:pPr>
        <w:spacing w:after="0"/>
        <w:ind w:left="0"/>
        <w:jc w:val="both"/>
      </w:pPr>
      <w:r>
        <w:rPr>
          <w:rFonts w:ascii="Times New Roman"/>
          <w:b w:val="false"/>
          <w:i w:val="false"/>
          <w:color w:val="000000"/>
          <w:sz w:val="28"/>
        </w:rPr>
        <w:t>для определения коммуникативных языковых компетенций и владение языка</w:t>
      </w:r>
    </w:p>
    <w:p>
      <w:pPr>
        <w:spacing w:after="0"/>
        <w:ind w:left="0"/>
        <w:jc w:val="both"/>
      </w:pPr>
      <w:r>
        <w:rPr>
          <w:rFonts w:ascii="Times New Roman"/>
          <w:b w:val="false"/>
          <w:i w:val="false"/>
          <w:color w:val="000000"/>
          <w:sz w:val="28"/>
        </w:rPr>
        <w:t>тестируемого ближе к уровню (__)_________.</w:t>
      </w:r>
    </w:p>
    <w:p>
      <w:pPr>
        <w:spacing w:after="0"/>
        <w:ind w:left="0"/>
        <w:jc w:val="both"/>
      </w:pPr>
      <w:r>
        <w:rPr>
          <w:rFonts w:ascii="Times New Roman"/>
          <w:b w:val="false"/>
          <w:i w:val="false"/>
          <w:color w:val="000000"/>
          <w:sz w:val="28"/>
        </w:rPr>
        <w:t>Результаты по блокам теста: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(20 заданий)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(40 заданий)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bl>
    <w:p>
      <w:pPr>
        <w:spacing w:after="0"/>
        <w:ind w:left="0"/>
        <w:jc w:val="both"/>
      </w:pPr>
      <w:bookmarkStart w:name="z172" w:id="147"/>
      <w:r>
        <w:rPr>
          <w:rFonts w:ascii="Times New Roman"/>
          <w:b w:val="false"/>
          <w:i w:val="false"/>
          <w:color w:val="000000"/>
          <w:sz w:val="28"/>
        </w:rPr>
        <w:t>
      Действителен при наличии документа удостоверяющего личность</w:t>
      </w:r>
    </w:p>
    <w:bookmarkEnd w:id="147"/>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1308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балл</w:t>
            </w:r>
          </w:p>
          <w:p>
            <w:pPr>
              <w:spacing w:after="20"/>
              <w:ind w:left="20"/>
              <w:jc w:val="both"/>
            </w:pPr>
            <w:r>
              <w:rPr>
                <w:rFonts w:ascii="Times New Roman"/>
                <w:b w:val="false"/>
                <w:i w:val="false"/>
                <w:color w:val="000000"/>
                <w:sz w:val="20"/>
              </w:rPr>
              <w:t>(100 %)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min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min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48"/>
    <w:p>
      <w:pPr>
        <w:spacing w:after="0"/>
        <w:ind w:left="0"/>
        <w:jc w:val="left"/>
      </w:pPr>
      <w:r>
        <w:rPr>
          <w:rFonts w:ascii="Times New Roman"/>
          <w:b/>
          <w:i w:val="false"/>
          <w:color w:val="000000"/>
        </w:rPr>
        <w:t xml:space="preserve"> Список результатов диагностического тестирования по системе оценки уровня владения казахским языком КАЗТЕСТ (Определение уровня)</w:t>
      </w:r>
    </w:p>
    <w:bookmarkEnd w:id="148"/>
    <w:p>
      <w:pPr>
        <w:spacing w:after="0"/>
        <w:ind w:left="0"/>
        <w:jc w:val="both"/>
      </w:pPr>
      <w:bookmarkStart w:name="z177" w:id="149"/>
      <w:r>
        <w:rPr>
          <w:rFonts w:ascii="Times New Roman"/>
          <w:b w:val="false"/>
          <w:i w:val="false"/>
          <w:color w:val="000000"/>
          <w:sz w:val="28"/>
        </w:rPr>
        <w:t>
      _______________________</w:t>
      </w:r>
    </w:p>
    <w:bookmarkEnd w:id="149"/>
    <w:p>
      <w:pPr>
        <w:spacing w:after="0"/>
        <w:ind w:left="0"/>
        <w:jc w:val="both"/>
      </w:pPr>
      <w:r>
        <w:rPr>
          <w:rFonts w:ascii="Times New Roman"/>
          <w:b w:val="false"/>
          <w:i w:val="false"/>
          <w:color w:val="000000"/>
          <w:sz w:val="28"/>
        </w:rPr>
        <w:t>регион (город)</w:t>
      </w:r>
    </w:p>
    <w:p>
      <w:pPr>
        <w:spacing w:after="0"/>
        <w:ind w:left="0"/>
        <w:jc w:val="both"/>
      </w:pPr>
      <w:r>
        <w:rPr>
          <w:rFonts w:ascii="Times New Roman"/>
          <w:b w:val="false"/>
          <w:i w:val="false"/>
          <w:color w:val="000000"/>
          <w:sz w:val="28"/>
        </w:rPr>
        <w:t>"__"__________20___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блокам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(баллы)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p>
            <w:pPr>
              <w:spacing w:after="20"/>
              <w:ind w:left="20"/>
              <w:jc w:val="both"/>
            </w:pPr>
            <w:r>
              <w:rPr>
                <w:rFonts w:ascii="Times New Roman"/>
                <w:b w:val="false"/>
                <w:i w:val="false"/>
                <w:color w:val="000000"/>
                <w:sz w:val="20"/>
              </w:rPr>
              <w:t>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p>
            <w:pPr>
              <w:spacing w:after="20"/>
              <w:ind w:left="20"/>
              <w:jc w:val="both"/>
            </w:pPr>
            <w:r>
              <w:rPr>
                <w:rFonts w:ascii="Times New Roman"/>
                <w:b w:val="false"/>
                <w:i w:val="false"/>
                <w:color w:val="000000"/>
                <w:sz w:val="20"/>
              </w:rPr>
              <w:t>балл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Элементарный уровень (А1) - ____ человек</w:t>
            </w:r>
          </w:p>
          <w:p>
            <w:pPr>
              <w:spacing w:after="20"/>
              <w:ind w:left="20"/>
              <w:jc w:val="both"/>
            </w:pPr>
            <w:r>
              <w:rPr>
                <w:rFonts w:ascii="Times New Roman"/>
                <w:b w:val="false"/>
                <w:i w:val="false"/>
                <w:color w:val="000000"/>
                <w:sz w:val="20"/>
              </w:rPr>
              <w:t>Базовый уровень (А2) - ____ человек</w:t>
            </w:r>
          </w:p>
          <w:p>
            <w:pPr>
              <w:spacing w:after="20"/>
              <w:ind w:left="20"/>
              <w:jc w:val="both"/>
            </w:pPr>
            <w:r>
              <w:rPr>
                <w:rFonts w:ascii="Times New Roman"/>
                <w:b w:val="false"/>
                <w:i w:val="false"/>
                <w:color w:val="000000"/>
                <w:sz w:val="20"/>
              </w:rPr>
              <w:t>Средний уровень (В1) - ____ человек</w:t>
            </w:r>
          </w:p>
          <w:p>
            <w:pPr>
              <w:spacing w:after="20"/>
              <w:ind w:left="20"/>
              <w:jc w:val="both"/>
            </w:pPr>
            <w:r>
              <w:rPr>
                <w:rFonts w:ascii="Times New Roman"/>
                <w:b w:val="false"/>
                <w:i w:val="false"/>
                <w:color w:val="000000"/>
                <w:sz w:val="20"/>
              </w:rPr>
              <w:t>Уровень выше среднего (В2) - ____ человек</w:t>
            </w:r>
          </w:p>
          <w:p>
            <w:pPr>
              <w:spacing w:after="20"/>
              <w:ind w:left="20"/>
              <w:jc w:val="both"/>
            </w:pPr>
            <w:r>
              <w:rPr>
                <w:rFonts w:ascii="Times New Roman"/>
                <w:b w:val="false"/>
                <w:i w:val="false"/>
                <w:color w:val="000000"/>
                <w:sz w:val="20"/>
              </w:rPr>
              <w:t>Высокий уровень (С1) - ____ человек</w:t>
            </w:r>
          </w:p>
        </w:tc>
      </w:tr>
    </w:tbl>
    <w:p>
      <w:pPr>
        <w:spacing w:after="0"/>
        <w:ind w:left="0"/>
        <w:jc w:val="both"/>
      </w:pPr>
      <w:bookmarkStart w:name="z178" w:id="150"/>
      <w:r>
        <w:rPr>
          <w:rFonts w:ascii="Times New Roman"/>
          <w:b w:val="false"/>
          <w:i w:val="false"/>
          <w:color w:val="000000"/>
          <w:sz w:val="28"/>
        </w:rPr>
        <w:t>
      Дежурный по аудитории __________________________________</w:t>
      </w:r>
    </w:p>
    <w:bookmarkEnd w:id="150"/>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Директор РГКП "Национальный центр тестирования"</w:t>
      </w:r>
    </w:p>
    <w:p>
      <w:pPr>
        <w:spacing w:after="0"/>
        <w:ind w:left="0"/>
        <w:jc w:val="both"/>
      </w:pPr>
      <w:r>
        <w:rPr>
          <w:rFonts w:ascii="Times New Roman"/>
          <w:b w:val="false"/>
          <w:i w:val="false"/>
          <w:color w:val="000000"/>
          <w:sz w:val="28"/>
        </w:rPr>
        <w:t>___________ 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Управления развития системы КАЗТЕСТ</w:t>
      </w:r>
    </w:p>
    <w:p>
      <w:pPr>
        <w:spacing w:after="0"/>
        <w:ind w:left="0"/>
        <w:jc w:val="both"/>
      </w:pPr>
      <w:r>
        <w:rPr>
          <w:rFonts w:ascii="Times New Roman"/>
          <w:b w:val="false"/>
          <w:i w:val="false"/>
          <w:color w:val="000000"/>
          <w:sz w:val="28"/>
        </w:rPr>
        <w:t>___________ 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Управление развития системы КАЗТЕСТ</w:t>
      </w:r>
    </w:p>
    <w:p>
      <w:pPr>
        <w:spacing w:after="0"/>
        <w:ind w:left="0"/>
        <w:jc w:val="both"/>
      </w:pPr>
      <w:r>
        <w:rPr>
          <w:rFonts w:ascii="Times New Roman"/>
          <w:b w:val="false"/>
          <w:i w:val="false"/>
          <w:color w:val="000000"/>
          <w:sz w:val="28"/>
        </w:rPr>
        <w:t>РГКП Национальный центр тестирования</w:t>
      </w:r>
    </w:p>
    <w:p>
      <w:pPr>
        <w:spacing w:after="0"/>
        <w:ind w:left="0"/>
        <w:jc w:val="both"/>
      </w:pPr>
      <w:r>
        <w:rPr>
          <w:rFonts w:ascii="Times New Roman"/>
          <w:b w:val="false"/>
          <w:i w:val="false"/>
          <w:color w:val="000000"/>
          <w:sz w:val="28"/>
        </w:rPr>
        <w:t>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Контактные телефоны; 8(7172)695285, 695296</w:t>
      </w:r>
    </w:p>
    <w:p>
      <w:pPr>
        <w:spacing w:after="0"/>
        <w:ind w:left="0"/>
        <w:jc w:val="both"/>
      </w:pPr>
      <w:r>
        <w:rPr>
          <w:rFonts w:ascii="Times New Roman"/>
          <w:b w:val="false"/>
          <w:i w:val="false"/>
          <w:color w:val="000000"/>
          <w:sz w:val="28"/>
        </w:rPr>
        <w:t>Электронная почта: test@kazakhtest.kz Сайт: www.kazakhtest.kz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51"/>
    <w:p>
      <w:pPr>
        <w:spacing w:after="0"/>
        <w:ind w:left="0"/>
        <w:jc w:val="left"/>
      </w:pPr>
      <w:r>
        <w:rPr>
          <w:rFonts w:ascii="Times New Roman"/>
          <w:b/>
          <w:i w:val="false"/>
          <w:color w:val="000000"/>
        </w:rPr>
        <w:t xml:space="preserve"> Сертификат по системе оценки уровня владения казахским языком КАЗТЕСТ</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762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 УРОВНЯ ЗНАНИЯ КАЗАХСКОГО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 / __:__:__</w:t>
            </w:r>
          </w:p>
          <w:p>
            <w:pPr>
              <w:spacing w:after="20"/>
              <w:ind w:left="20"/>
              <w:jc w:val="both"/>
            </w:pPr>
            <w:r>
              <w:rPr>
                <w:rFonts w:ascii="Times New Roman"/>
                <w:b w:val="false"/>
                <w:i w:val="false"/>
                <w:color w:val="000000"/>
                <w:sz w:val="20"/>
              </w:rPr>
              <w:t>Уникальный номер:_-___-_-___-__-_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 Уровень: 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__.__.____</w:t>
            </w:r>
          </w:p>
        </w:tc>
      </w:tr>
    </w:tbl>
    <w:p>
      <w:pPr>
        <w:spacing w:after="0"/>
        <w:ind w:left="0"/>
        <w:jc w:val="both"/>
      </w:pPr>
      <w:bookmarkStart w:name="z182" w:id="152"/>
      <w:r>
        <w:rPr>
          <w:rFonts w:ascii="Times New Roman"/>
          <w:b w:val="false"/>
          <w:i w:val="false"/>
          <w:color w:val="000000"/>
          <w:sz w:val="28"/>
        </w:rPr>
        <w:t>
      _______________________________________________</w:t>
      </w:r>
    </w:p>
    <w:bookmarkEnd w:id="152"/>
    <w:p>
      <w:pPr>
        <w:spacing w:after="0"/>
        <w:ind w:left="0"/>
        <w:jc w:val="both"/>
      </w:pPr>
      <w:r>
        <w:rPr>
          <w:rFonts w:ascii="Times New Roman"/>
          <w:b w:val="false"/>
          <w:i w:val="false"/>
          <w:color w:val="000000"/>
          <w:sz w:val="28"/>
        </w:rPr>
        <w:t>Информация о кандидате</w:t>
      </w:r>
    </w:p>
    <w:p>
      <w:pPr>
        <w:spacing w:after="0"/>
        <w:ind w:left="0"/>
        <w:jc w:val="both"/>
      </w:pPr>
      <w:r>
        <w:rPr>
          <w:rFonts w:ascii="Times New Roman"/>
          <w:b w:val="false"/>
          <w:i w:val="false"/>
          <w:color w:val="000000"/>
          <w:sz w:val="28"/>
        </w:rPr>
        <w:t>Фамилия: ______________________________________</w:t>
      </w:r>
    </w:p>
    <w:p>
      <w:pPr>
        <w:spacing w:after="0"/>
        <w:ind w:left="0"/>
        <w:jc w:val="both"/>
      </w:pPr>
      <w:r>
        <w:rPr>
          <w:rFonts w:ascii="Times New Roman"/>
          <w:b w:val="false"/>
          <w:i w:val="false"/>
          <w:color w:val="000000"/>
          <w:sz w:val="28"/>
        </w:rPr>
        <w:t>Имя: __________________________________________</w:t>
      </w:r>
    </w:p>
    <w:p>
      <w:pPr>
        <w:spacing w:after="0"/>
        <w:ind w:left="0"/>
        <w:jc w:val="both"/>
      </w:pPr>
      <w:r>
        <w:rPr>
          <w:rFonts w:ascii="Times New Roman"/>
          <w:b w:val="false"/>
          <w:i w:val="false"/>
          <w:color w:val="000000"/>
          <w:sz w:val="28"/>
        </w:rPr>
        <w:t>ИИН: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(20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(40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(2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(2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bl>
    <w:p>
      <w:pPr>
        <w:spacing w:after="0"/>
        <w:ind w:left="0"/>
        <w:jc w:val="both"/>
      </w:pPr>
      <w:bookmarkStart w:name="z183" w:id="153"/>
      <w:r>
        <w:rPr>
          <w:rFonts w:ascii="Times New Roman"/>
          <w:b w:val="false"/>
          <w:i w:val="false"/>
          <w:color w:val="000000"/>
          <w:sz w:val="28"/>
        </w:rPr>
        <w:t>
      Действителен при наличии документа удостоверяющего личность</w:t>
      </w:r>
    </w:p>
    <w:bookmarkEnd w:id="153"/>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Срок годности: _ года (_до 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1016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балл</w:t>
            </w:r>
          </w:p>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min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54"/>
    <w:p>
      <w:pPr>
        <w:spacing w:after="0"/>
        <w:ind w:left="0"/>
        <w:jc w:val="left"/>
      </w:pPr>
      <w:r>
        <w:rPr>
          <w:rFonts w:ascii="Times New Roman"/>
          <w:b/>
          <w:i w:val="false"/>
          <w:color w:val="000000"/>
        </w:rPr>
        <w:t xml:space="preserve"> Справка по сертификационному тестированию по системе оценки уровня владения казахским языком КАЗТЕСТ</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 cy="749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 УРОВНЯ ЗНАНИЯ</w:t>
            </w:r>
          </w:p>
          <w:p>
            <w:pPr>
              <w:spacing w:after="20"/>
              <w:ind w:left="20"/>
              <w:jc w:val="both"/>
            </w:pPr>
            <w:r>
              <w:rPr>
                <w:rFonts w:ascii="Times New Roman"/>
                <w:b w:val="false"/>
                <w:i w:val="false"/>
                <w:color w:val="000000"/>
                <w:sz w:val="20"/>
              </w:rPr>
              <w:t>КАЗАХСКОГО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__.__._____ / __:__:__</w:t>
            </w:r>
          </w:p>
          <w:p>
            <w:pPr>
              <w:spacing w:after="20"/>
              <w:ind w:left="20"/>
              <w:jc w:val="both"/>
            </w:pPr>
            <w:r>
              <w:rPr>
                <w:rFonts w:ascii="Times New Roman"/>
                <w:b w:val="false"/>
                <w:i w:val="false"/>
                <w:color w:val="000000"/>
                <w:sz w:val="20"/>
              </w:rPr>
              <w:t>Уникальный номер:_-__-_-____-__-_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__.__.____</w:t>
            </w:r>
          </w:p>
        </w:tc>
      </w:tr>
    </w:tbl>
    <w:p>
      <w:pPr>
        <w:spacing w:after="0"/>
        <w:ind w:left="0"/>
        <w:jc w:val="both"/>
      </w:pPr>
      <w:bookmarkStart w:name="z187" w:id="155"/>
      <w:r>
        <w:rPr>
          <w:rFonts w:ascii="Times New Roman"/>
          <w:b w:val="false"/>
          <w:i w:val="false"/>
          <w:color w:val="000000"/>
          <w:sz w:val="28"/>
        </w:rPr>
        <w:t>
      _______________________________________________________________________</w:t>
      </w:r>
    </w:p>
    <w:bookmarkEnd w:id="155"/>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Данная справка подтверждает участие в сертификационном тестировании</w:t>
      </w:r>
    </w:p>
    <w:p>
      <w:pPr>
        <w:spacing w:after="0"/>
        <w:ind w:left="0"/>
        <w:jc w:val="both"/>
      </w:pPr>
      <w:r>
        <w:rPr>
          <w:rFonts w:ascii="Times New Roman"/>
          <w:b w:val="false"/>
          <w:i w:val="false"/>
          <w:color w:val="000000"/>
          <w:sz w:val="28"/>
        </w:rPr>
        <w:t>по определению коммуникативных языковых компетенций и указывает,</w:t>
      </w:r>
    </w:p>
    <w:p>
      <w:pPr>
        <w:spacing w:after="0"/>
        <w:ind w:left="0"/>
        <w:jc w:val="both"/>
      </w:pPr>
      <w:r>
        <w:rPr>
          <w:rFonts w:ascii="Times New Roman"/>
          <w:b w:val="false"/>
          <w:i w:val="false"/>
          <w:color w:val="000000"/>
          <w:sz w:val="28"/>
        </w:rPr>
        <w:t>что тестируемому не удалось подтвердить показатели ни одного из 5 уровней.</w:t>
      </w:r>
    </w:p>
    <w:p>
      <w:pPr>
        <w:spacing w:after="0"/>
        <w:ind w:left="0"/>
        <w:jc w:val="both"/>
      </w:pPr>
      <w:r>
        <w:rPr>
          <w:rFonts w:ascii="Times New Roman"/>
          <w:b w:val="false"/>
          <w:i w:val="false"/>
          <w:color w:val="000000"/>
          <w:sz w:val="28"/>
        </w:rPr>
        <w:t>Результаты по блокам теста: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Набранные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(20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(40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(2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(2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баллов (__ %)</w:t>
            </w:r>
          </w:p>
        </w:tc>
      </w:tr>
    </w:tbl>
    <w:p>
      <w:pPr>
        <w:spacing w:after="0"/>
        <w:ind w:left="0"/>
        <w:jc w:val="both"/>
      </w:pPr>
      <w:bookmarkStart w:name="z188" w:id="156"/>
      <w:r>
        <w:rPr>
          <w:rFonts w:ascii="Times New Roman"/>
          <w:b w:val="false"/>
          <w:i w:val="false"/>
          <w:color w:val="000000"/>
          <w:sz w:val="28"/>
        </w:rPr>
        <w:t>
      Действителен при наличии документа удостоверяющего личность</w:t>
      </w:r>
    </w:p>
    <w:bookmarkEnd w:id="156"/>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 cy="762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балл</w:t>
            </w:r>
          </w:p>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min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57"/>
    <w:p>
      <w:pPr>
        <w:spacing w:after="0"/>
        <w:ind w:left="0"/>
        <w:jc w:val="left"/>
      </w:pPr>
      <w:r>
        <w:rPr>
          <w:rFonts w:ascii="Times New Roman"/>
          <w:b/>
          <w:i w:val="false"/>
          <w:color w:val="000000"/>
        </w:rPr>
        <w:t xml:space="preserve"> Список результатов сертификационного тестирования по системе КАЗТЕСТ</w:t>
      </w:r>
    </w:p>
    <w:bookmarkEnd w:id="157"/>
    <w:bookmarkStart w:name="z192" w:id="158"/>
    <w:p>
      <w:pPr>
        <w:spacing w:after="0"/>
        <w:ind w:left="0"/>
        <w:jc w:val="both"/>
      </w:pPr>
      <w:r>
        <w:rPr>
          <w:rFonts w:ascii="Times New Roman"/>
          <w:b w:val="false"/>
          <w:i w:val="false"/>
          <w:color w:val="000000"/>
          <w:sz w:val="28"/>
        </w:rPr>
        <w:t>
      г. ____________ "_____" 20_ г.</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баллов по блокам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изучающий язык, набравший 30 % по каждому блоку и минимальное количество</w:t>
      </w:r>
    </w:p>
    <w:p>
      <w:pPr>
        <w:spacing w:after="0"/>
        <w:ind w:left="0"/>
        <w:jc w:val="both"/>
      </w:pPr>
      <w:r>
        <w:rPr>
          <w:rFonts w:ascii="Times New Roman"/>
          <w:b w:val="false"/>
          <w:i w:val="false"/>
          <w:color w:val="000000"/>
          <w:sz w:val="28"/>
        </w:rPr>
        <w:t>48 балла из общего количества баллов, считается владеющим языком</w:t>
      </w:r>
    </w:p>
    <w:p>
      <w:pPr>
        <w:spacing w:after="0"/>
        <w:ind w:left="0"/>
        <w:jc w:val="both"/>
      </w:pPr>
      <w:r>
        <w:rPr>
          <w:rFonts w:ascii="Times New Roman"/>
          <w:b w:val="false"/>
          <w:i w:val="false"/>
          <w:color w:val="000000"/>
          <w:sz w:val="28"/>
        </w:rPr>
        <w:t>на элементарном уровне А1;</w:t>
      </w:r>
    </w:p>
    <w:p>
      <w:pPr>
        <w:spacing w:after="0"/>
        <w:ind w:left="0"/>
        <w:jc w:val="both"/>
      </w:pPr>
      <w:r>
        <w:rPr>
          <w:rFonts w:ascii="Times New Roman"/>
          <w:b w:val="false"/>
          <w:i w:val="false"/>
          <w:color w:val="000000"/>
          <w:sz w:val="28"/>
        </w:rPr>
        <w:t>изучающий язык, набравший 40 % по каждому блоку и минимальное количество</w:t>
      </w:r>
    </w:p>
    <w:p>
      <w:pPr>
        <w:spacing w:after="0"/>
        <w:ind w:left="0"/>
        <w:jc w:val="both"/>
      </w:pPr>
      <w:r>
        <w:rPr>
          <w:rFonts w:ascii="Times New Roman"/>
          <w:b w:val="false"/>
          <w:i w:val="false"/>
          <w:color w:val="000000"/>
          <w:sz w:val="28"/>
        </w:rPr>
        <w:t>64 баллов из общего количества баллов, считается владеющим языком на базовом</w:t>
      </w:r>
    </w:p>
    <w:p>
      <w:pPr>
        <w:spacing w:after="0"/>
        <w:ind w:left="0"/>
        <w:jc w:val="both"/>
      </w:pPr>
      <w:r>
        <w:rPr>
          <w:rFonts w:ascii="Times New Roman"/>
          <w:b w:val="false"/>
          <w:i w:val="false"/>
          <w:color w:val="000000"/>
          <w:sz w:val="28"/>
        </w:rPr>
        <w:t>уровне А2;</w:t>
      </w:r>
    </w:p>
    <w:p>
      <w:pPr>
        <w:spacing w:after="0"/>
        <w:ind w:left="0"/>
        <w:jc w:val="both"/>
      </w:pPr>
      <w:r>
        <w:rPr>
          <w:rFonts w:ascii="Times New Roman"/>
          <w:b w:val="false"/>
          <w:i w:val="false"/>
          <w:color w:val="000000"/>
          <w:sz w:val="28"/>
        </w:rPr>
        <w:t>изучающий язык, набравший 50 % по каждому блоку и минимальное количество</w:t>
      </w:r>
    </w:p>
    <w:p>
      <w:pPr>
        <w:spacing w:after="0"/>
        <w:ind w:left="0"/>
        <w:jc w:val="both"/>
      </w:pPr>
      <w:r>
        <w:rPr>
          <w:rFonts w:ascii="Times New Roman"/>
          <w:b w:val="false"/>
          <w:i w:val="false"/>
          <w:color w:val="000000"/>
          <w:sz w:val="28"/>
        </w:rPr>
        <w:t>80 баллов из общего количества баллов, считается владеющим языком на среднем</w:t>
      </w:r>
    </w:p>
    <w:p>
      <w:pPr>
        <w:spacing w:after="0"/>
        <w:ind w:left="0"/>
        <w:jc w:val="both"/>
      </w:pPr>
      <w:r>
        <w:rPr>
          <w:rFonts w:ascii="Times New Roman"/>
          <w:b w:val="false"/>
          <w:i w:val="false"/>
          <w:color w:val="000000"/>
          <w:sz w:val="28"/>
        </w:rPr>
        <w:t>уровне В1;</w:t>
      </w:r>
    </w:p>
    <w:p>
      <w:pPr>
        <w:spacing w:after="0"/>
        <w:ind w:left="0"/>
        <w:jc w:val="both"/>
      </w:pPr>
      <w:r>
        <w:rPr>
          <w:rFonts w:ascii="Times New Roman"/>
          <w:b w:val="false"/>
          <w:i w:val="false"/>
          <w:color w:val="000000"/>
          <w:sz w:val="28"/>
        </w:rPr>
        <w:t>изучающий язык, набравший 60 % по каждому блоку и минимальное количество</w:t>
      </w:r>
    </w:p>
    <w:p>
      <w:pPr>
        <w:spacing w:after="0"/>
        <w:ind w:left="0"/>
        <w:jc w:val="both"/>
      </w:pPr>
      <w:r>
        <w:rPr>
          <w:rFonts w:ascii="Times New Roman"/>
          <w:b w:val="false"/>
          <w:i w:val="false"/>
          <w:color w:val="000000"/>
          <w:sz w:val="28"/>
        </w:rPr>
        <w:t>96 баллов из общего количества баллов, считается владеющим языком на уровне</w:t>
      </w:r>
    </w:p>
    <w:p>
      <w:pPr>
        <w:spacing w:after="0"/>
        <w:ind w:left="0"/>
        <w:jc w:val="both"/>
      </w:pPr>
      <w:r>
        <w:rPr>
          <w:rFonts w:ascii="Times New Roman"/>
          <w:b w:val="false"/>
          <w:i w:val="false"/>
          <w:color w:val="000000"/>
          <w:sz w:val="28"/>
        </w:rPr>
        <w:t>выше среднего В2;</w:t>
      </w:r>
    </w:p>
    <w:p>
      <w:pPr>
        <w:spacing w:after="0"/>
        <w:ind w:left="0"/>
        <w:jc w:val="both"/>
      </w:pPr>
      <w:r>
        <w:rPr>
          <w:rFonts w:ascii="Times New Roman"/>
          <w:b w:val="false"/>
          <w:i w:val="false"/>
          <w:color w:val="000000"/>
          <w:sz w:val="28"/>
        </w:rPr>
        <w:t>изучающий язык, набравший 80 % по каждому блоку и минимальное количество</w:t>
      </w:r>
    </w:p>
    <w:p>
      <w:pPr>
        <w:spacing w:after="0"/>
        <w:ind w:left="0"/>
        <w:jc w:val="both"/>
      </w:pPr>
      <w:r>
        <w:rPr>
          <w:rFonts w:ascii="Times New Roman"/>
          <w:b w:val="false"/>
          <w:i w:val="false"/>
          <w:color w:val="000000"/>
          <w:sz w:val="28"/>
        </w:rPr>
        <w:t>128 баллов из общего количества баллов, считается владеющим языком на высоком</w:t>
      </w:r>
    </w:p>
    <w:p>
      <w:pPr>
        <w:spacing w:after="0"/>
        <w:ind w:left="0"/>
        <w:jc w:val="both"/>
      </w:pPr>
      <w:r>
        <w:rPr>
          <w:rFonts w:ascii="Times New Roman"/>
          <w:b w:val="false"/>
          <w:i w:val="false"/>
          <w:color w:val="000000"/>
          <w:sz w:val="28"/>
        </w:rPr>
        <w:t>уровне С1.</w:t>
      </w:r>
    </w:p>
    <w:p>
      <w:pPr>
        <w:spacing w:after="0"/>
        <w:ind w:left="0"/>
        <w:jc w:val="both"/>
      </w:pPr>
      <w:r>
        <w:rPr>
          <w:rFonts w:ascii="Times New Roman"/>
          <w:b w:val="false"/>
          <w:i w:val="false"/>
          <w:color w:val="000000"/>
          <w:sz w:val="28"/>
        </w:rPr>
        <w:t>Дежурный по аудитории 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Директор РГКП "Национальный центр тестирования"</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Управления развития системы КАЗТЕСТ</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Управление развития системы КАЗТЕСТ</w:t>
      </w:r>
    </w:p>
    <w:p>
      <w:pPr>
        <w:spacing w:after="0"/>
        <w:ind w:left="0"/>
        <w:jc w:val="both"/>
      </w:pPr>
      <w:r>
        <w:rPr>
          <w:rFonts w:ascii="Times New Roman"/>
          <w:b w:val="false"/>
          <w:i w:val="false"/>
          <w:color w:val="000000"/>
          <w:sz w:val="28"/>
        </w:rPr>
        <w:t>Национального центра тестирования</w:t>
      </w:r>
    </w:p>
    <w:p>
      <w:pPr>
        <w:spacing w:after="0"/>
        <w:ind w:left="0"/>
        <w:jc w:val="both"/>
      </w:pPr>
      <w:r>
        <w:rPr>
          <w:rFonts w:ascii="Times New Roman"/>
          <w:b w:val="false"/>
          <w:i w:val="false"/>
          <w:color w:val="000000"/>
          <w:sz w:val="28"/>
        </w:rPr>
        <w:t>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Электронная почта: test@kazakhtest.kz Сайт: www.kazakhtest.kz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59"/>
    <w:p>
      <w:pPr>
        <w:spacing w:after="0"/>
        <w:ind w:left="0"/>
        <w:jc w:val="left"/>
      </w:pPr>
      <w:r>
        <w:rPr>
          <w:rFonts w:ascii="Times New Roman"/>
          <w:b/>
          <w:i w:val="false"/>
          <w:color w:val="000000"/>
        </w:rPr>
        <w:t xml:space="preserve"> Максимальные и пороговые значения по блокам КАЗТЕСТ</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p>
            <w:pPr>
              <w:spacing w:after="20"/>
              <w:ind w:left="20"/>
              <w:jc w:val="both"/>
            </w:pPr>
            <w:r>
              <w:rPr>
                <w:rFonts w:ascii="Times New Roman"/>
                <w:b w:val="false"/>
                <w:i w:val="false"/>
                <w:color w:val="000000"/>
                <w:sz w:val="20"/>
              </w:rPr>
              <w:t>Максимальный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нижний пороговый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нижний пороговый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нижний пороговый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нижний пороговый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нижний пороговый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6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8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12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16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12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16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20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24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32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40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15 балл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20 балл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25 балл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30 балл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40 балл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bookmarkStart w:name="z197" w:id="160"/>
    <w:p>
      <w:pPr>
        <w:spacing w:after="0"/>
        <w:ind w:left="0"/>
        <w:jc w:val="both"/>
      </w:pPr>
      <w:r>
        <w:rPr>
          <w:rFonts w:ascii="Times New Roman"/>
          <w:b w:val="false"/>
          <w:i w:val="false"/>
          <w:color w:val="000000"/>
          <w:sz w:val="28"/>
        </w:rPr>
        <w:t>
      Блок Письмо</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заданий по блоку Письмо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выполнение заданий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пороговый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ситуативное задание по рисунку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15-35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98" w:id="161"/>
    <w:p>
      <w:pPr>
        <w:spacing w:after="0"/>
        <w:ind w:left="0"/>
        <w:jc w:val="both"/>
      </w:pPr>
      <w:r>
        <w:rPr>
          <w:rFonts w:ascii="Times New Roman"/>
          <w:b w:val="false"/>
          <w:i w:val="false"/>
          <w:color w:val="000000"/>
          <w:sz w:val="28"/>
        </w:rPr>
        <w:t>
      Блок Говорение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заданий по блоку Говорение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выполнение заданий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Достаточный балл для уровней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 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вопросов - ответов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 15-35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решение различной проблемной 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62"/>
    <w:p>
      <w:pPr>
        <w:spacing w:after="0"/>
        <w:ind w:left="0"/>
        <w:jc w:val="left"/>
      </w:pPr>
      <w:r>
        <w:rPr>
          <w:rFonts w:ascii="Times New Roman"/>
          <w:b/>
          <w:i w:val="false"/>
          <w:color w:val="000000"/>
        </w:rPr>
        <w:t xml:space="preserve"> Полное описание данных электронного сертификата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40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303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 УРОВНЯ ЗНАНИЯ</w:t>
            </w:r>
          </w:p>
          <w:p>
            <w:pPr>
              <w:spacing w:after="20"/>
              <w:ind w:left="20"/>
              <w:jc w:val="both"/>
            </w:pPr>
            <w:r>
              <w:rPr>
                <w:rFonts w:ascii="Times New Roman"/>
                <w:b w:val="false"/>
                <w:i w:val="false"/>
                <w:color w:val="000000"/>
                <w:sz w:val="20"/>
              </w:rPr>
              <w:t>КАЗАХСКОГО ЯЗЫКА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означает ссылку</w:t>
            </w:r>
          </w:p>
          <w:p>
            <w:pPr>
              <w:spacing w:after="20"/>
              <w:ind w:left="20"/>
              <w:jc w:val="both"/>
            </w:pPr>
            <w:r>
              <w:rPr>
                <w:rFonts w:ascii="Times New Roman"/>
                <w:b w:val="false"/>
                <w:i w:val="false"/>
                <w:color w:val="000000"/>
                <w:sz w:val="20"/>
              </w:rPr>
              <w:t>на страницу с данными</w:t>
            </w:r>
          </w:p>
          <w:p>
            <w:pPr>
              <w:spacing w:after="20"/>
              <w:ind w:left="20"/>
              <w:jc w:val="both"/>
            </w:pPr>
            <w:r>
              <w:rPr>
                <w:rFonts w:ascii="Times New Roman"/>
                <w:b w:val="false"/>
                <w:i w:val="false"/>
                <w:color w:val="000000"/>
                <w:sz w:val="20"/>
              </w:rPr>
              <w:t>о сертификате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означает ссылку</w:t>
            </w:r>
          </w:p>
          <w:p>
            <w:pPr>
              <w:spacing w:after="20"/>
              <w:ind w:left="20"/>
              <w:jc w:val="both"/>
            </w:pPr>
            <w:r>
              <w:rPr>
                <w:rFonts w:ascii="Times New Roman"/>
                <w:b w:val="false"/>
                <w:i w:val="false"/>
                <w:color w:val="000000"/>
                <w:sz w:val="20"/>
              </w:rPr>
              <w:t>для скачивания сертификата</w:t>
            </w:r>
          </w:p>
          <w:p>
            <w:pPr>
              <w:spacing w:after="20"/>
              <w:ind w:left="20"/>
              <w:jc w:val="both"/>
            </w:pPr>
            <w:r>
              <w:rPr>
                <w:rFonts w:ascii="Times New Roman"/>
                <w:b w:val="false"/>
                <w:i w:val="false"/>
                <w:color w:val="000000"/>
                <w:sz w:val="20"/>
              </w:rPr>
              <w:t>в формате PDF</w:t>
            </w:r>
          </w:p>
        </w:tc>
      </w:tr>
    </w:tbl>
    <w:p>
      <w:pPr>
        <w:spacing w:after="0"/>
        <w:ind w:left="0"/>
        <w:jc w:val="both"/>
      </w:pPr>
      <w:bookmarkStart w:name="z202" w:id="163"/>
      <w:r>
        <w:rPr>
          <w:rFonts w:ascii="Times New Roman"/>
          <w:b w:val="false"/>
          <w:i w:val="false"/>
          <w:color w:val="000000"/>
          <w:sz w:val="28"/>
        </w:rPr>
        <w:t>
      QR-код содержит служебную информацию для определения подлинности</w:t>
      </w:r>
    </w:p>
    <w:bookmarkEnd w:id="163"/>
    <w:p>
      <w:pPr>
        <w:spacing w:after="0"/>
        <w:ind w:left="0"/>
        <w:jc w:val="both"/>
      </w:pPr>
      <w:r>
        <w:rPr>
          <w:rFonts w:ascii="Times New Roman"/>
          <w:b w:val="false"/>
          <w:i w:val="false"/>
          <w:color w:val="000000"/>
          <w:sz w:val="28"/>
        </w:rPr>
        <w:t>сертификата. Информация доступна для сотрудников Национального центра</w:t>
      </w:r>
    </w:p>
    <w:p>
      <w:pPr>
        <w:spacing w:after="0"/>
        <w:ind w:left="0"/>
        <w:jc w:val="both"/>
      </w:pPr>
      <w:r>
        <w:rPr>
          <w:rFonts w:ascii="Times New Roman"/>
          <w:b w:val="false"/>
          <w:i w:val="false"/>
          <w:color w:val="000000"/>
          <w:sz w:val="28"/>
        </w:rPr>
        <w:t>тестирования.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717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председателя)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места</w:t>
            </w:r>
            <w:r>
              <w:br/>
            </w:r>
            <w:r>
              <w:rPr>
                <w:rFonts w:ascii="Times New Roman"/>
                <w:b w:val="false"/>
                <w:i w:val="false"/>
                <w:color w:val="000000"/>
                <w:sz w:val="20"/>
              </w:rPr>
              <w:t>проведения тестирования</w:t>
            </w:r>
            <w:r>
              <w:br/>
            </w:r>
            <w:r>
              <w:rPr>
                <w:rFonts w:ascii="Times New Roman"/>
                <w:b w:val="false"/>
                <w:i w:val="false"/>
                <w:color w:val="000000"/>
                <w:sz w:val="20"/>
              </w:rPr>
              <w:t>тестируемый ________________</w:t>
            </w:r>
            <w:r>
              <w:br/>
            </w:r>
            <w:r>
              <w:rPr>
                <w:rFonts w:ascii="Times New Roman"/>
                <w:b w:val="false"/>
                <w:i w:val="false"/>
                <w:color w:val="000000"/>
                <w:sz w:val="20"/>
              </w:rPr>
              <w:t>№ удост. личности ____</w:t>
            </w:r>
            <w:r>
              <w:br/>
            </w:r>
            <w:r>
              <w:rPr>
                <w:rFonts w:ascii="Times New Roman"/>
                <w:b w:val="false"/>
                <w:i w:val="false"/>
                <w:color w:val="000000"/>
                <w:sz w:val="20"/>
              </w:rPr>
              <w:t>Вариант____________</w:t>
            </w:r>
            <w:r>
              <w:br/>
            </w:r>
            <w:r>
              <w:rPr>
                <w:rFonts w:ascii="Times New Roman"/>
                <w:b w:val="false"/>
                <w:i w:val="false"/>
                <w:color w:val="000000"/>
                <w:sz w:val="20"/>
              </w:rPr>
              <w:t>Аудитория __________</w:t>
            </w:r>
          </w:p>
        </w:tc>
      </w:tr>
    </w:tbl>
    <w:bookmarkStart w:name="z207" w:id="164"/>
    <w:p>
      <w:pPr>
        <w:spacing w:after="0"/>
        <w:ind w:left="0"/>
        <w:jc w:val="left"/>
      </w:pPr>
      <w:r>
        <w:rPr>
          <w:rFonts w:ascii="Times New Roman"/>
          <w:b/>
          <w:i w:val="false"/>
          <w:color w:val="000000"/>
        </w:rPr>
        <w:t xml:space="preserve"> Заявление</w:t>
      </w:r>
    </w:p>
    <w:bookmarkEnd w:id="164"/>
    <w:p>
      <w:pPr>
        <w:spacing w:after="0"/>
        <w:ind w:left="0"/>
        <w:jc w:val="both"/>
      </w:pPr>
      <w:bookmarkStart w:name="z208" w:id="165"/>
      <w:r>
        <w:rPr>
          <w:rFonts w:ascii="Times New Roman"/>
          <w:b w:val="false"/>
          <w:i w:val="false"/>
          <w:color w:val="000000"/>
          <w:sz w:val="28"/>
        </w:rPr>
        <w:t>
      Я не согласен(на) с результатами тестирования КАЗТЕСТ.</w:t>
      </w:r>
    </w:p>
    <w:bookmarkEnd w:id="165"/>
    <w:p>
      <w:pPr>
        <w:spacing w:after="0"/>
        <w:ind w:left="0"/>
        <w:jc w:val="both"/>
      </w:pPr>
      <w:r>
        <w:rPr>
          <w:rFonts w:ascii="Times New Roman"/>
          <w:b w:val="false"/>
          <w:i w:val="false"/>
          <w:color w:val="000000"/>
          <w:sz w:val="28"/>
        </w:rPr>
        <w:t>Прошу пересмотреть результаты тестирования.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w:t>
            </w:r>
            <w:r>
              <w:br/>
            </w:r>
            <w:r>
              <w:rPr>
                <w:rFonts w:ascii="Times New Roman"/>
                <w:b w:val="false"/>
                <w:i w:val="false"/>
                <w:color w:val="000000"/>
                <w:sz w:val="20"/>
              </w:rPr>
              <w:t xml:space="preserve">Подпись тестируемого </w:t>
            </w:r>
            <w:r>
              <w:br/>
            </w: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66"/>
    <w:p>
      <w:pPr>
        <w:spacing w:after="0"/>
        <w:ind w:left="0"/>
        <w:jc w:val="left"/>
      </w:pPr>
      <w:r>
        <w:rPr>
          <w:rFonts w:ascii="Times New Roman"/>
          <w:b/>
          <w:i w:val="false"/>
          <w:color w:val="000000"/>
        </w:rPr>
        <w:t xml:space="preserve"> Протокол заседания решение Апелляционной комиссии тестирования по системе КАЗТЕСТ</w:t>
      </w:r>
    </w:p>
    <w:bookmarkEnd w:id="166"/>
    <w:p>
      <w:pPr>
        <w:spacing w:after="0"/>
        <w:ind w:left="0"/>
        <w:jc w:val="both"/>
      </w:pPr>
      <w:bookmarkStart w:name="z213" w:id="167"/>
      <w:r>
        <w:rPr>
          <w:rFonts w:ascii="Times New Roman"/>
          <w:b w:val="false"/>
          <w:i w:val="false"/>
          <w:color w:val="000000"/>
          <w:sz w:val="28"/>
        </w:rPr>
        <w:t>
      Место проведения тестирования _______________</w:t>
      </w:r>
    </w:p>
    <w:bookmarkEnd w:id="167"/>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 личности тестируемого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68"/>
    <w:p>
      <w:pPr>
        <w:spacing w:after="0"/>
        <w:ind w:left="0"/>
        <w:jc w:val="both"/>
      </w:pPr>
      <w:r>
        <w:rPr>
          <w:rFonts w:ascii="Times New Roman"/>
          <w:b w:val="false"/>
          <w:i w:val="false"/>
          <w:color w:val="000000"/>
          <w:sz w:val="28"/>
        </w:rPr>
        <w:t>
      продолжение таблицы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Чтение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9"/>
    <w:p>
      <w:pPr>
        <w:spacing w:after="0"/>
        <w:ind w:left="0"/>
        <w:jc w:val="both"/>
      </w:pPr>
      <w:r>
        <w:rPr>
          <w:rFonts w:ascii="Times New Roman"/>
          <w:b w:val="false"/>
          <w:i w:val="false"/>
          <w:color w:val="000000"/>
          <w:sz w:val="28"/>
        </w:rPr>
        <w:t>
      продолжение таблицы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Письмо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Говорение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170"/>
      <w:r>
        <w:rPr>
          <w:rFonts w:ascii="Times New Roman"/>
          <w:b w:val="false"/>
          <w:i w:val="false"/>
          <w:color w:val="000000"/>
          <w:sz w:val="28"/>
        </w:rPr>
        <w:t>
      Примечание:</w:t>
      </w:r>
    </w:p>
    <w:bookmarkEnd w:id="170"/>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 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________ 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Представитель Центра</w:t>
      </w:r>
    </w:p>
    <w:p>
      <w:pPr>
        <w:spacing w:after="0"/>
        <w:ind w:left="0"/>
        <w:jc w:val="both"/>
      </w:pPr>
      <w:r>
        <w:rPr>
          <w:rFonts w:ascii="Times New Roman"/>
          <w:b w:val="false"/>
          <w:i w:val="false"/>
          <w:color w:val="000000"/>
          <w:sz w:val="28"/>
        </w:rPr>
        <w:t>__________ 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по системе</w:t>
            </w:r>
            <w:r>
              <w:br/>
            </w:r>
            <w:r>
              <w:rPr>
                <w:rFonts w:ascii="Times New Roman"/>
                <w:b w:val="false"/>
                <w:i w:val="false"/>
                <w:color w:val="000000"/>
                <w:sz w:val="20"/>
              </w:rPr>
              <w:t>оценки уровня владения</w:t>
            </w:r>
            <w:r>
              <w:br/>
            </w:r>
            <w:r>
              <w:rPr>
                <w:rFonts w:ascii="Times New Roman"/>
                <w:b w:val="false"/>
                <w:i w:val="false"/>
                <w:color w:val="000000"/>
                <w:sz w:val="20"/>
              </w:rPr>
              <w:t>казахским языком "КАЗТЕСТ"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71"/>
    <w:p>
      <w:pPr>
        <w:spacing w:after="0"/>
        <w:ind w:left="0"/>
        <w:jc w:val="left"/>
      </w:pPr>
      <w:r>
        <w:rPr>
          <w:rFonts w:ascii="Times New Roman"/>
          <w:b/>
          <w:i w:val="false"/>
          <w:color w:val="000000"/>
        </w:rPr>
        <w:t xml:space="preserve"> Реестр заявлений, поданных на апелляцию (по содержанию тестового задания)</w:t>
      </w:r>
    </w:p>
    <w:bookmarkEnd w:id="171"/>
    <w:p>
      <w:pPr>
        <w:spacing w:after="0"/>
        <w:ind w:left="0"/>
        <w:jc w:val="both"/>
      </w:pPr>
      <w:bookmarkStart w:name="z220" w:id="172"/>
      <w:r>
        <w:rPr>
          <w:rFonts w:ascii="Times New Roman"/>
          <w:b w:val="false"/>
          <w:i w:val="false"/>
          <w:color w:val="000000"/>
          <w:sz w:val="28"/>
        </w:rPr>
        <w:t>
      Место проведения тестирования ____________________</w:t>
      </w:r>
    </w:p>
    <w:bookmarkEnd w:id="172"/>
    <w:p>
      <w:pPr>
        <w:spacing w:after="0"/>
        <w:ind w:left="0"/>
        <w:jc w:val="both"/>
      </w:pPr>
      <w:r>
        <w:rPr>
          <w:rFonts w:ascii="Times New Roman"/>
          <w:b w:val="false"/>
          <w:i w:val="false"/>
          <w:color w:val="000000"/>
          <w:sz w:val="28"/>
        </w:rPr>
        <w:t>Дата _________</w:t>
      </w:r>
    </w:p>
    <w:p>
      <w:pPr>
        <w:spacing w:after="0"/>
        <w:ind w:left="0"/>
        <w:jc w:val="both"/>
      </w:pPr>
      <w:r>
        <w:rPr>
          <w:rFonts w:ascii="Times New Roman"/>
          <w:b w:val="false"/>
          <w:i w:val="false"/>
          <w:color w:val="000000"/>
          <w:sz w:val="28"/>
        </w:rPr>
        <w:t>(наименование)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тестируемого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аудитория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содержанию тестовых заданий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Подано в Апелляционную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174"/>
      <w:r>
        <w:rPr>
          <w:rFonts w:ascii="Times New Roman"/>
          <w:b w:val="false"/>
          <w:i w:val="false"/>
          <w:color w:val="000000"/>
          <w:sz w:val="28"/>
        </w:rPr>
        <w:t>
      Примечание:</w:t>
      </w:r>
    </w:p>
    <w:bookmarkEnd w:id="174"/>
    <w:p>
      <w:pPr>
        <w:spacing w:after="0"/>
        <w:ind w:left="0"/>
        <w:jc w:val="both"/>
      </w:pPr>
      <w:r>
        <w:rPr>
          <w:rFonts w:ascii="Times New Roman"/>
          <w:b w:val="false"/>
          <w:i w:val="false"/>
          <w:color w:val="000000"/>
          <w:sz w:val="28"/>
        </w:rPr>
        <w:t>* - количество заданий, поданных на апелляцию</w:t>
      </w:r>
    </w:p>
    <w:p>
      <w:pPr>
        <w:spacing w:after="0"/>
        <w:ind w:left="0"/>
        <w:jc w:val="both"/>
      </w:pPr>
      <w:r>
        <w:rPr>
          <w:rFonts w:ascii="Times New Roman"/>
          <w:b w:val="false"/>
          <w:i w:val="false"/>
          <w:color w:val="000000"/>
          <w:sz w:val="28"/>
        </w:rPr>
        <w:t>** - количество заданий, переданных в Апелляционную комиссию по содержанию;</w:t>
      </w:r>
    </w:p>
    <w:p>
      <w:pPr>
        <w:spacing w:after="0"/>
        <w:ind w:left="0"/>
        <w:jc w:val="both"/>
      </w:pPr>
      <w:r>
        <w:rPr>
          <w:rFonts w:ascii="Times New Roman"/>
          <w:b w:val="false"/>
          <w:i w:val="false"/>
          <w:color w:val="000000"/>
          <w:sz w:val="28"/>
        </w:rPr>
        <w:t>*** - количество удовлетворенных заданий по апелляции.</w:t>
      </w:r>
    </w:p>
    <w:p>
      <w:pPr>
        <w:spacing w:after="0"/>
        <w:ind w:left="0"/>
        <w:jc w:val="both"/>
      </w:pPr>
      <w:r>
        <w:rPr>
          <w:rFonts w:ascii="Times New Roman"/>
          <w:b w:val="false"/>
          <w:i w:val="false"/>
          <w:color w:val="000000"/>
          <w:sz w:val="28"/>
        </w:rPr>
        <w:t>графа "Состояние апелляции" принимает следующие значения:</w:t>
      </w:r>
    </w:p>
    <w:p>
      <w:pPr>
        <w:spacing w:after="0"/>
        <w:ind w:left="0"/>
        <w:jc w:val="both"/>
      </w:pPr>
      <w:r>
        <w:rPr>
          <w:rFonts w:ascii="Times New Roman"/>
          <w:b w:val="false"/>
          <w:i w:val="false"/>
          <w:color w:val="000000"/>
          <w:sz w:val="28"/>
        </w:rPr>
        <w:t>"Решение принято"; "Не явился".</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