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897e" w14:textId="6b8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сентября 2024 года № 706. Зарегистрирован в Министерстве юстиции Республики Казахстан 25 сентября 2024 года № 35114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Штаб-департаменту Министерства внутренних дел Республики Казахстан (Абильмажинову Т.Б.)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 № 706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 (зарегистрирован в Реестре государственной регистрации нормативных правовых актов под № 9697).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№ 690 от 13 августа 2015 года "О внесении изменения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Казахстан"" (зарегистрирован в Реестре государственной регистрации нормативных правовых актов под № 12082).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22 декабря 2016 года № 1179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под № 14702).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№ 410 от 12 июня 2017 года "О внесении изменений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Казахстан"" (зарегистрирован в Реестре государственной регистрации нормативных правовых актов под № 15238).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№ 589 от 27 июня 2019 года "О внесении изменения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Казахстан"" (зарегистрирован в Реестре государственной регистрации нормативных правовых актов под № 18921).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№ 1119 от 31 декабря 2019 года "О внесении изменения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Казахстан"" (зарегистрирован в Реестре государственной регистрации нормативных правовых актов под № 19873).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№ 695 от 22 августа 2022 года "О внесении изменений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Казахстан"" (зарегистрирован в Реестре государственной регистрации нормативных правовых актов под № 29249).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