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f53d" w14:textId="b3df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науки и высшего образования Республики Казахстан от 4 января 2023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сентября 2024 года № 456. Зарегистрирован в Министерстве юстиции Республики Казахстан 25 сентября 2024 года № 35118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 (зарегистрирован в Реестре государственной регистрации нормативных правовых актов Республики Казахстан под № 31724)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целях размещения государственного заказа: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учитывается прогнозный дефицит мест в общежитиях организаций высшего и (или) послевузовского образования на трехлетний период с учетом демографической ситуации и миграционных процессов в регионе;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В этом случае, государственный заказ размещается за дополнительно введенные новые места в реконструированном общежитии;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оператором, при содействии организаций высшего и (или) послевузовского образования, осуществляется мониторинг введения поставщиком новых мест в общежитии, а также фактически занятых студентами, магистрантами и докторантами организаций высшего и (или) послевузовского образования мест в общежитии, путем формирования и ведения базы данных поставщиков.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Мониторинг фактически занятых студентами, магистрантами и докторантами организаций высшего и (или) послевузовского образования мест в общежитии осуществляется оператором путем получения сведений из: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"Национальная образовательная база данных", в части подтверждения отнесения, проживающих в общежитии к категории студентов, и (или) магистрантов, и (или) докторантов организаций высшего и (или) послевузовского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базы данных "Физические лица", в части получения актуальных и достоверных сведений о проживающих в общежитии студентах, магистрантах и докторантах организаций высшего и (или) послевузовского образования, в том числе об их регистрации по месту жительства, за исключением иностранцев и лиц без гражданства;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информационной системы "StudDom", принадлежащей оператору, интегрированной с устройством(ами), ограничивающим(ими) свободный проход людей (вход или выход) в соответствующее общежитие, в части получения сведений о проживании в соответствующем общежитии студентов, магистрантов и докторантов организаций высшего и (или) послевузовского образования. В случае необходимости дополнительных сведений по фактическому проживанию студентов, магистрантов и докторантов в общежитии организаций высшего и (или) послевузовского образования, оператором осуществляется выборочный обзвон проживающих в общежитии. Система контроля и управления доступом устройства, ограничивающего свободный проход людей (вход или выход) в соответствующее общежитие, обеспечивает использование карточной идентификации или биометрической идентификации (Face ID).";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строительстве нового общежития: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земельный участок (собственный, арендуемый или на праве безвозмездного землепользования), используемый под строительство общежития;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правоустанавливающий и идентификационный документ на общежитие с приложением справки о зарегистрированных правах (обременениях) на недвижимое имущество и его технических характеристиках – для введенных в эксплуатацию новых общежитий;";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Выплаты по государственному заказу осуществляются после введения в эксплуатацию общежития и регистрации обременения права на изменение целевого назначения общежития на срок не менее двадцати лет, при соблюдении требований подпункта 1) пункта 5 Правил, за полный месяц, без дробления.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выплаты поставщик ежемесячно предоставляет реестр,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содержащий сведения о фактически занятых студентами, магистрантами и докторантами организаций высшего и (или) послевузовского образования местах в общежитии по состоянию на последний день месяца, за исключением реестра за декабрь, предоставляемого по состоянию на 15 декабря.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осуществляет сверку сведений, указанных в реестре на предмет соответствия их базе данных и информационным системам, указанным в пункте 5-1 Правил.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целях осуществления мониторинга фактически занятых студентами, магистрантами и докторантами организаций высшего и (или) послевузовского образования мест в общежитии по состоянию на последний день месяца и на 15 декабря на основании сведений, полученных из информационной системы "StudDom" за соответствующий период, в течение 5 рабочих дней уведомляет студентов, магистрантов и докторантов организаций высшего и (или) послевузовского образования о проживании их в соответствующем общежитии с указанием контактов обратной связи, посредством веб-портала "электронного правительства". При отсутствии возражения от студента, магистранта и докторанта организаций высшего и (или) послевузовского образования в течение трех рабочих дней после отправки уведомления оператором, считается подтверждением проживания его в соответствующем общежитии по умолчанию.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факта непроживания студентов, магистрантов и докторантов организаций высшего и (или) послевузовского образования в общежитии после осуществления выплаты по государственному заказу оператор оформляет заключение, на основании которого направляет поставщику требование о возврате в бюджет средств, полученных за таких студентов, магистрантов и докторантов.";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Фактически занятые места в общежитии студентами, магистрантами и докторантами организаций высшего и (или) послевузовского образования подтверждаются информационной системой "StudDom" количеством часов проживания одного студента, магистранта и докторанта организаций высшего и (или) послевузовского образования в соответствующем общежитии в месяц (за исключением декабря месяца) не менее семидесяти двух часов.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занятые места в общежитии студентами, магистрантами и докторантами организаций высшего и (или) послевузовского образования подтверждается информационной системой "StudDom" количеством часов проживания одного студента, магистранта и докторанта организаций высшего и (или) послевузовского образования в соответствующем общежитии в декабре месяце не менее тридцати шести часов.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частей первой и второй настоящего пункта не распространяются на студентов, магистрантов и докторантов организаций высшего и (или) послевузовского образования, зарегистрированных в информационной системе "StudDom" до срока, указанного в части второй пункта 15 Правил, и проживающих в общежитии не менее двенадцати часов.";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утвержденной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Выплаты по государственному заказу, на период введения в соответствии с законодательством Республики Казахстан чрезвычайного положения и (или) ограничительных мер на соответствующих территориях Республики Казахстан, в том числе предусматривающих организацию учебного процесса по дистанционным образовательным технологиям, осуществляются на основании сведений об общем количестве мест в общежитии и рассчитываются по следующей формуле: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РЕГЗЧПиОМ = ГРГЗ × ПМ / КМ,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РЕГЗЧПиОМ ≤ РЕЗГn,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РЕГЗЧПиОМ ≤ РЕЗГ1n,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РЕГЗЧПиОМ – размер ежемесячного государственного заказа на период введения чрезвычайного положения и (или) ограничительных мер;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РЕЗГn – размер государственного заказа в первые двенадцать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РЕЗГ1n - размер государственного заказа по истечении первых двенадцати последовательных календарных месяцев, выплаченный в месяц до ведения чрезвычайного положения и (или) ограничительных мер на соответствующих территориях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проектная мощность общежития.".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