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457f" w14:textId="c07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 августа 2019 года № 602 "Об утверждении Правил применения цен (тарифов) за обязательные услуги морского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24 сентября 2024 года № 312. Зарегистрирован в Министерстве юстиции Республики Казахстан 26 сентября 2024 года № 35122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августа 2019 года № 602 "Об утверждении Правил применения цен (тарифов) за обязательные услуги морского порта" (зарегистрирован в Реестре государственной регистрации нормативных правовых актов под № 19199)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цен (тарифов) за обязательные услуги морского порта,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заходе в порт судов, приписанных к данному морскому порту, которые осуществляют рыболовство и деятельность, связанную с разведением и (или) содержанием, выращиванием объектов аквакультуры в морских и территориальных водах Республики Казахстан, владельцем морского порта (оператором морского терминала) предоставляются скидки на обязательные услуги морского порта на условиях и в порядке, им определенных, за исключением регулируемых государством услуг".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транспорта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