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f9f7" w14:textId="80cf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23 октября 2023 года № 367 "Об утверждении Правил оказания государственной услуги "Выдача лицензии на экспорт и (или) импорт отдельных видов товаров при введении количественных ограничений (квот)"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сентября 2024 года № 326. Зарегистрирован в Министерстве юстиции Республики Казахстан 26 сентября 2024 года № 35124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октября 2023 года № 367 "Об утверждении Правил оказания государственной услуги "Выдача лицензии на экспорт и (или) импорт отдельных видов товаров при введении количественных ограничений (квот)" (зарегистрирован в Реестре государственной регистрации нормативных правовых актов № 33571)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и (или) импорт отдельных видов товаров при введении количественных ограничений (квот)",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Владельцы лицензий в течение 15 календарных дней после истечения срока действия лицензии представляют услугодателю справку об исполнении лицензии на экспорт и (или) импорт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 (далее – Правила выдачи лицензий и разрешений), утвержденным Решением Совета Евразийской экономической комиссии от 24 ноября 2023 года № 125.";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 В случае, если внесены изменения в учредительные документы услугополучателя, зарегистрированного в качестве юридического лица (изменение организационно-правовой формы, наименования, юридического адреса, адреса места нахождения юридического лица), или изменены сведения о документе, удостоверяющем личность (серия, номер, когда и кем выдан) услугополучателя, являющегося физическим лицом, зарегистрированным в качестве индивидуального предпринимателя, услугополучатель (представитель) обращается услугодателю с просьбой о прекращении действия выданной лицензии и об оформлении новой лицензии с приложением заявления и документов и (или) сведений, подтверждающих указанные изменения, а также справки об исполнении лицензии, выданной таможенным органом в соответствии с пунктом 23 Правил выдачи лицензий и разрешений,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лицензий и разрешений.";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Приостановление, возобновление и прекращение действия лицензии осуществляются в соответствии с Порядком приостановления, возобновления и прекращения действия лицензии на экспорт и (или) импорт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 (или)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введении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(квот)"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 (или) импорт отдельных видов товаров при введении количественных ограничений (квот)"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с момента направления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отдельных видов товаров /лицензия на импорт отдельных видов товаров,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физическим или юридическим лицам, а также организациям, не являющимся юридическими лицами (далее – услугополучатель) оказывается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при оказании государственной услуги уплачивается лицензионный сбор за выдачу лицензии на занятие отдельными видами деятельности в размере 10 (десять)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официальном интернет-ресурсе услугодателя –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на экспорт товаров: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выдачу лицензии на экспорт отдельных видов товаров по форме 1 согласно приложению к настоящему Перечню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(контракта), приложений и (или) дополнений к нему, либо сведения из договора (контракта):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договора (контракта);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с указанием единицы измерения, стоимость товара с указанием валюты договора (контракта);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договора (контракта) (в случае отсутствия в договоре (контракте) положений о сроке его действия указывается, что договор (контракт) является бессрочным);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покупателе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типе сделки (экспорт);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 экспорте сельскохозяйственных животных – акт эпизоотологического обследования, выданный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карантинирования животных, утвержденным приказом Министра сельского хозяйства Республики Казахстан от 30 декабря 2014 года № 7-1/700 (зарегистрирован в Реестре государственной регистрации нормативных правовых актов № 10223).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 на импорт товаров: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выдачу лицензии на импорт отдельных видов товаров по форме 2 согласно приложению к настоящему Перечню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(контракта), приложений и (или) дополнений к нему, либо сведения из договора (контракта):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договора (контракта);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с указанием единицы измерения, стоимость товара с указанием валюты договора (контракта);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договора (контракта) (в случае отсутствия в договоре (контракте) положений о сроке его действия указывается, что договор (контракт) является бессрочным);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продавце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типе сделки (импорт).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выявления услугодателем признаков недостоверности сведений из договора (контракта), услугодатель вправе запросить у услугополучателя копию договора (контракта).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об оплате в бюджет лицензионного сбора за выдачу лицензий на занятие отдельными видами деятельности (в случае оплаты через ПШЭП), услугодатель получает из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 наличие неполной или недостоверной информации в документах (сведениях), представленных услугополучателем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несоблюдение требований, предусмотренных пунктами 10, 11, 12 и 22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24 ноября 2023 года № 125;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или приостановление действия одного или нескольких документов, служащих основанием для выдачи (оформления)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исчерпание экспортной и (или) импортной квоты в качестве количественных ограничений экспорта и (или) импорта, импортной или специальной квоты в качестве специальной защитной меры, а также тарифной квоты либо их отсутствие (в случае оформления лицензии на квотируемые товары);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установление недостоверности документов, представленных услугополучателем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37 Закона Республики Казахстан "О разрешениях и уведомлениях" для товаров, в отношении которых введены количественные ограничения экспорта и (или) импорта, период действия лицензии заканчивается в календарном году, на который установлена квота.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контакт-центра: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интернет-ресурсе услугодателя: www. gov. 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 при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ограничений (квот)"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экспорт отдельных видов товаров*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Евразийского экономического союза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заявление на выдачу лицензии на экспорт отдельных видов товаров заполняется услугополучателем в соответствии с Инструкцией по оформлению заявлений на выдачу лицензий на экспорт или импорт отдельных видов товаров и оформлению таких лицензий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 Решением Совета Евразийской экономической комиссии от 24 ноября 2023 года № 125.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(фамилия, имя, отчество (при наличии))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 20___ года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импорт отдельных видов товаров*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Евразийского экономического союза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both"/>
      </w:pPr>
      <w:bookmarkStart w:name="z35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заявление на выдачу лицензии на импорт отдельных видов товаров заполняется услугополучателем в соответствии с Инструкцией по оформлению заявлений на выдачу лицензий на экспорт или импорт отдельных видов товаров и оформлению таких лицензий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 Решением Совета Евразийской экономической комиссии от 24 ноября 2023 года № 125.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(фамилия, имя, отчество (при наличии))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 20___ года.".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 (или)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введении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(квот)"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отдельных видов товаров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Евразийского экономического союза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отдельных видов товаров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Евразийского экономического союза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