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8a14" w14:textId="ff18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23 февраля 2015 года № 142 "Об утверждении образцов форменной одежды и Правил ее ношения работниками частных охранных организаций, занимающими должность охранника"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сентября 2024 года № 694. Зарегистрирован в Министерстве юстиции Республики Казахстан 26 сентября 2024 года № 35128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февраля 2015 года № 142 "Об утверждении образцов форменной одежды и Правил ее ношения работниками частных охранных организаций, занимающими должность охранника" (зарегистрирован в Реестре государственной регистрации нормативных правовых актов № 10566)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работников частных охранных организаций, занимающими должность охранника,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работниками частных охранных организаций, занимающими должность охранника,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Департаменту по контролю за охранной деятельностью Министерства внутренних дел Республики Казахстан обеспечить:";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Начальникам департаментов полиции областей, городов Астаны, Алматы и Шымкента организовать изучение настоящего приказа сотрудниками соответствующих служб и обеспечить его неукоснительное исполнение.";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приказа возложить на курирующего заместителя Министра внутренних дел Республики Казахстан.";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 694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работников частных охранных организаций, занимающими должность охранника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 Рубашка с коротким рукавом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 Рубашка с длинным рукавом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 Футболка с нагрудным и нарукавным знаком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 Футболка-поло с нагрудным и нарукавным знаком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26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 Летняя форменная одежда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44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4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 Летняя форменная одежда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 Летняя форменная одежда с укороченной курткой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8 Летняя куртка-ветровка с капюшоном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9 Съемная подстежка-куртка со съемным капюшоном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16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10 Зимняя форменная одежда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11 Зимняя форменная одежда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27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2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12 Зимняя форменная одежда с укороченной курткой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13 Летние головные уборы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14 Зимние головные уборы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288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15 Галстук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16 Рубашка с коротким рукавом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17 Рубашка с длинным рукавом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9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18 Пиджак однобортный с брюками</w:t>
      </w:r>
    </w:p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Форменная одежда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Летняя форменная одежда (рис. 1, 2, 3, 4, 5, 6, 7, 8, 13, 15):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бейсболка или кепи серого цвета;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с брюками зауженного к низу силуэта, серого цвета;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c воротником-стойка и брюки-карго, серого цвета;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куртка-ветровка с капюшоном, серого цвета; 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укороченная с брюками зауженного к низу силуэта, серого цвета;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голубого или белого цвета;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или футболка-поло трикотажная голубого, белого, серого или темно-серого цвета;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 серого цвета;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классических моделей или специальная обувь (ботинки с берцами) черного цвета.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Зимняя форменная одежда (рис. 9, 10, 11, 12, 13);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вязаная, двухслойная с флисом или флисовая серого или черного цвета;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из натуральной облагороженной овчины или искусственного меха, серого или черного цвета (в цветовой тон с меховым воротником куртки утепленной);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или съемным капюшоном с брюками утепленными, серого цвета;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 со съемным капюшоном и с брюками утепленными, серого цвета;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съемная подстежка-куртка со съемным капюшоном, серого цвета;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утепленным, серого цвета;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голубого или белого цвета;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трикотажная голубого, белого, серого или темно-серого цвета;</w:t>
      </w:r>
    </w:p>
    <w:bookmarkEnd w:id="29"/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 серого цвета;</w:t>
      </w:r>
    </w:p>
    <w:bookmarkEnd w:id="30"/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утепленная, классических моделей или специальная обувь (ботинки с берцами утепленные) черного цвета;</w:t>
      </w:r>
    </w:p>
    <w:bookmarkEnd w:id="31"/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валенки с галошами или без галош, сапоги резиновые (в зависимости от климатических условий и условий несения службы).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Форменная одежда для офисных помещений (рис. 16, 17, 18):</w:t>
      </w:r>
    </w:p>
    <w:bookmarkEnd w:id="33"/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 однобортный мужской темного цвета с брюками зауженного книзу силуэта темного цвета;</w:t>
      </w:r>
    </w:p>
    <w:bookmarkEnd w:id="34"/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голубого или белого цвета; галстук темного цвета;</w:t>
      </w:r>
    </w:p>
    <w:bookmarkEnd w:id="35"/>
    <w:bookmarkStart w:name="z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классических моделей черного цвета.</w:t>
      </w:r>
    </w:p>
    <w:bookmarkEnd w:id="36"/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Летняя форменная одежда для охранников мобильных групп оперативного реагирования (рис. 3, 4, 6, 7, 8, 13):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бейсболка или кепи серого цвета или шлем защитный;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укороченная с брюками зауженного к низу силуэта, серого цвета;</w:t>
      </w:r>
    </w:p>
    <w:bookmarkEnd w:id="39"/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c воротником-стойка и брюки-карго, серого цвета;</w:t>
      </w:r>
    </w:p>
    <w:bookmarkEnd w:id="40"/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куртка-ветровка с капюшоном, серого цвета;</w:t>
      </w:r>
    </w:p>
    <w:bookmarkEnd w:id="41"/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или футболка-поло трикотажная голубого, белого, серого или темно-серого цвета;</w:t>
      </w:r>
    </w:p>
    <w:bookmarkEnd w:id="42"/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специальная (ботинки с берцами, кроссовки) черного цвета.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Зимняя форменная одежда для охранников мобильных групп оперативного реагирования (рис. 3, 9, 10, 12):</w:t>
      </w:r>
    </w:p>
    <w:bookmarkEnd w:id="44"/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вязаная, двухслойная с флисом или флисовая серого или черного цвета;</w:t>
      </w:r>
    </w:p>
    <w:bookmarkEnd w:id="45"/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 со съемным капюшоном серого цвета и брюками утепленными, серого цвета;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трикотажная голубого, белого, серого или темно-серого цвета;</w:t>
      </w:r>
    </w:p>
    <w:bookmarkEnd w:id="48"/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водолазка трикотажная серого или темно-серого цвета;</w:t>
      </w:r>
    </w:p>
    <w:bookmarkEnd w:id="49"/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утепленная, специальная (ботинки с высокими берцами утепленные) черного цвета.</w:t>
      </w:r>
    </w:p>
    <w:bookmarkEnd w:id="50"/>
    <w:bookmarkStart w:name="z10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Знаки различия и фурнитура</w:t>
      </w:r>
    </w:p>
    <w:bookmarkEnd w:id="51"/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Нагрудный знак:</w:t>
      </w:r>
    </w:p>
    <w:bookmarkEnd w:id="52"/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имеет форму прямоугольника, с кантом по периметру желтого цвета и надписью "КУЗЕТ" желтого цвета;</w:t>
      </w:r>
    </w:p>
    <w:bookmarkEnd w:id="53"/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поля знака – серый или голубой;</w:t>
      </w:r>
    </w:p>
    <w:bookmarkEnd w:id="54"/>
    <w:bookmarkStart w:name="z1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знака – 120x30 мм;</w:t>
      </w:r>
    </w:p>
    <w:bookmarkEnd w:id="55"/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выше левого нагрудного кармана рубашек, футболок, футболок-поло, летних и зимних курток;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изготавливается путем ткачества, вышивки, шелкографии, термотрансфера и должен обладать износоустойчивостью.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Наспинный знак: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имеет форму прямоугольника, с кантом по периметру желтого цвета и надписью "КУЗЕТ" желтого цвета;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поля знака – серый или голубой;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знака – 280x80 мм;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заднюю часть летних и зимних курток, верхний край знака располагается по шву кокетки;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изготавливается путем ткачества, вышивки, шелкографии, термотрансфера и должен обладать износоустойчивостью.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Нарукавный знак: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цветовая гамма, материал и способ изготовления определяются частной охранной организацией;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знаке изображается корпоративный логотип и наименование частной охранной организации;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левый рукав рубашек, футболок, футболок-поло, летних и зимних курток на 120 мм ниже плечевого шва;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– членов Ассоциации охранных организаций Республики Казахстан, допускается ношение знака с логотипом Ассоциации, изготовленному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Знаки на головных уборах: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знаки, изготовленные путем ткачества, или кокарды из легкоплавкого металла содержат в себе корпоративный логотип охранной организации;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овального знака – 70 мм по горизонтали, 40 мм по вертикали;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круглого знака – 40 мм;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кокарды: высота – 60 мм, ширина – 40 мм;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наносятся по центру передней части головного убора.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Знаки на одежде для офисных помещений: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</w:r>
    </w:p>
    <w:bookmarkEnd w:id="76"/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цветовая гамма, материал и способ изготовления определяются частной охранной организацией;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знаке изображается корпоративный логотип и наименование частной охранной организации;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левый рукав рубашек и пиджака на 120 мм ниже плечевого шва.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 694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142</w:t>
            </w:r>
          </w:p>
        </w:tc>
      </w:tr>
    </w:tbl>
    <w:bookmarkStart w:name="z13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ношения форменной одежды работниками частных охранных организаций, занимающими должность охранника</w:t>
      </w:r>
    </w:p>
    <w:bookmarkEnd w:id="80"/>
    <w:bookmarkStart w:name="z13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ношения форменной одежды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охранной деятельности" и определяют порядок ношения форменной одежды лицами, занимающими должность охранника в частной охранной организации.</w:t>
      </w:r>
    </w:p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настоящих Правилах:</w:t>
      </w:r>
    </w:p>
    <w:bookmarkEnd w:id="82"/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форменная одежда – служебная одежда работников, занимающих должность охранника в частной охранной организации;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нагрудный знак "Күзет" – специальный идентификационный знак, определяющий профессию работника, занимающего должность охранника в частной охранной организации, который наносится на переднюю часть форменной одежды с левой стороны груди;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наспинный знак "Күзет" - специальный идентификационный знак, определяющий профессию работника, занимающего должность охранника в частной охранной организации, который наносится на заднюю часть форменной одежды;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нарукавный знак – отличительный знак изображающий корпоративный логотип и наименование частной охранной организации, который наносится на левый рукав форменной одежды;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знак на головном уборе – отличительный знак изображающий корпоративный логотип и наименование частной охранной организации;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бейдж – идентификационная карточка, которая носится при исполнении служебных обязанностей и определяет должность работника, занимающего должность охранника в частной охранной организации.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охранных услуг осуществляется в форменной одежде, установленного образца в соответствии с настоящим приказом.</w:t>
      </w:r>
    </w:p>
    <w:bookmarkEnd w:id="89"/>
    <w:bookmarkStart w:name="z14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ношения форменной одежды охранника частной охранной организации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Форменная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 При этом форменная одежда должна быть вычищена и выглажена.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Летние и зимние головные уборы носятся в соответствии с установленными образцами форменной одежды:</w:t>
      </w:r>
    </w:p>
    <w:bookmarkEnd w:id="92"/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бейсболка или кепи серого цвета – с летней форменной одеждой: </w:t>
      </w:r>
    </w:p>
    <w:bookmarkEnd w:id="93"/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курткой с брюками зауженного к низу силуэта серого цвета, с футболкой голубого, белого, серого или темно-серого цвета, с курткой-ветровка с капюшоном серого цвета и с обувью классической модели или специальной обувью (ботинки с берцами) черного цвета;</w:t>
      </w:r>
    </w:p>
    <w:bookmarkEnd w:id="94"/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курткой с воротником-стойка с брюками-карго серого цвета, футболкой или футболкой-поло голубого, белого, серого или темно-серого цвета, курткой-ветровка с капюшоном серого цвета и с обувью классической модели или специальной обувью (ботинки с берцами, кроссовки) черного цвета;</w:t>
      </w:r>
    </w:p>
    <w:bookmarkEnd w:id="95"/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курткой укороченной с брюками зауженного к низу силуэта серого цвета, рубашкой голубого или белого цвета, с галстуком серого цвета или без него, с курткой-ветровка с капюшоном серого цвета и с обувью классической модели или специальной обувью (ботинки с берцами) черного цвета;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вязаная, двухслойная с флисом или флисовая серого или черного цвета, а также шапка-ушанка из натуральной облагороженной овчины или искусственного меха, серого или черного цвета – с зимней форменной одеждой: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курткой утепленной серого цвета со съемным меховым воротником из натуральной облагороженной овчины или из искусственного меха серого или черного цвета или съемным капюшоном с брюками утепленными серого цвета и с обувью утепленной, классических моделей или специальной обувью (ботинки с берцами утепленные) черного цвета, а также с валенками с галошами или без галош, с сапогами резиновыми (в зависимости от климатических условий и условий несения службы);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курткой утепленной со съемным капюшоном и с брюками утепленного серого цвета, со съемной подстежка-курткой со съемным капюшоном серого цвета и с обувью утепленной, классических моделей или специальной обувью (ботинки с берцами утепленные) черного цвета;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курткой утепленной серого цвета, укороченная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 и с обувью утепленной, классических моделей или специальной обувью (ботинки с берцами утепленные) черного цвета.</w:t>
      </w:r>
    </w:p>
    <w:bookmarkEnd w:id="100"/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Пошив женской форменной одежды осуществляется по общим эскизам, с учетом особенностей покроя соответствующей одежды.</w:t>
      </w:r>
    </w:p>
    <w:bookmarkEnd w:id="101"/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</w:t>
      </w:r>
    </w:p>
    <w:bookmarkEnd w:id="102"/>
    <w:bookmarkStart w:name="z1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соглашению сторон оказание охранных услуг осуществляется в форменной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"КҮЗЕТ". Допускается указание фамилии и инициалов охранника, либо его имени.</w:t>
      </w:r>
    </w:p>
    <w:bookmarkEnd w:id="103"/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услуг по охране офисных помещений осуществляется как с головным убором, так и без него.</w:t>
      </w:r>
    </w:p>
    <w:bookmarkEnd w:id="104"/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охранников, несущих службу на наружных постах, допускается: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низких температурах воздуха в зимний период - ношение тулупов (шуб) и меховых унт;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форменную одежду (куртки) нагрудных и наспинных светоотражающих полос.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летнее время учитывая погодные условия несение службы осуществляется в рубашке с коротким рукавом без куртки и галстука, либо футболки или футболки-поло с нагрудным и нарукавным знаками, согласно образцов форменной одежды, утвержденных настоящим приказом, без куртки, либо куртки с брюками с футболкой вместо рубашки.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