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ef53" w14:textId="d35e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19 августа 2013 года № 275 "Об утверждении Правил оплаты за прохождение стажировки стажерами нотариуса"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сентября 2024 года № 785. Зарегистрирован в Министерстве юстиции Республики Казахстан 27 сентября 2024 года № 35135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августа 2013 года № 275 "Об утверждении Правил оплаты за прохождение стажировки стажерами нотариуса" (зарегистрирован в Реестре государственной регистрации нормативных правовых актов № 8628)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 </w:t>
      </w:r>
      <w:r>
        <w:rPr>
          <w:rFonts w:ascii="Times New Roman"/>
          <w:b/>
          <w:i w:val="false"/>
          <w:color w:val="000000"/>
          <w:sz w:val="28"/>
        </w:rPr>
        <w:t>ПРИКАЗЫ</w:t>
      </w:r>
      <w:r>
        <w:rPr>
          <w:rFonts w:ascii="Times New Roman"/>
          <w:b/>
          <w:i w:val="false"/>
          <w:color w:val="000000"/>
          <w:sz w:val="28"/>
        </w:rPr>
        <w:t>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за прохождение стажировки стажерами нотариуса,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оплаты за прохождение стажировки стажерами нотариуса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 и определяют порядок и размер оплаты за прохождение стажировки стажерами нотариуса.".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в Министерстве юстиции Республики Казахстан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