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815e" w14:textId="162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сентября 2024 года № 725. Зарегистрирован в Министерстве юстиции Республики Казахстан 27 сентября 2024 года № 35144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№ 33003)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"66-1) электромобиль – механическое транспортное средство, оснащенное и приводимое в движение электрическим двигателем, получающим энергию от аккумуляторных батарей, емкостных накопителей и (или) топливных элементов, и заряжаемое исключительно с помощью внешнего источника электрической энергии;";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осуществлять стоянку в местах, оборудованных электрозарядными станциями, без их зарядки.";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стоянка с работающим двигателем, за исключением стоянки электромобиля с работающим двигателем c учетом положений подпункта 5) пункта 88 настоящих Правил;";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перевозкам пассажиров автомобилями, предназначенными для перевозки пассажиров и имеющими более восьми сидячих мест, помимо сиденья водителя (категория "D"), допускаются лица, достигшие двадцатитрехлетнего возраста, имеющие стаж работы водителем не менее трех лет, в том числе стаж управления транспортными средствами, относящимися к подкатегории "D1", не менее одного года.";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дорогах с велосипедной полосой движения, обозначенной знаком 4.5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табличкой 7.14, не осуществляется движение и не производится остановка других транспортных средств на этой полосе.";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допуску транспортных средств к эксплуатации, утвержденных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с газобаллонным оборудованием" - в виде равностороннего треугольника желтого цвета вершиной вверх с каймой черного цвета, в который вписана восклицательный знак и слово "GAZ" черного цвета (сторона треугольника - не менее двухсот миллиметров, ширина каймы - 1/10 стороны) - сзади механических транспортных средств, имеющих газобаллонное оборудование.".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