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65d5" w14:textId="b896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банковской и микрофинансовой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сентября 2024 года № 77. Зарегистрировано в Министерстве юстиции Республики Казахстан 27 сентября 2024 года № 35148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и микрофинансовой деятельности, в которые вносятся изменения и дополнения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xml:space="preserve">
      4. Настоящее постановление вводится в действие со дня его первого официального опубликования, за исключением </w:t>
      </w:r>
      <w:r>
        <w:rPr>
          <w:rFonts w:ascii="Times New Roman"/>
          <w:b w:val="false"/>
          <w:i w:val="false"/>
          <w:color w:val="000000"/>
          <w:sz w:val="28"/>
        </w:rPr>
        <w:t>пункта 1</w:t>
      </w:r>
      <w:r>
        <w:rPr>
          <w:rFonts w:ascii="Times New Roman"/>
          <w:b w:val="false"/>
          <w:i w:val="false"/>
          <w:color w:val="000000"/>
          <w:sz w:val="28"/>
        </w:rPr>
        <w:t xml:space="preserve"> Перечня, который вводится в действие с 1 декабря 2024 года.</w:t>
      </w:r>
    </w:p>
    <w:bookmarkEnd w:id="7"/>
    <w:bookmarkStart w:name="z12" w:id="8"/>
    <w:p>
      <w:pPr>
        <w:spacing w:after="0"/>
        <w:ind w:left="0"/>
        <w:jc w:val="both"/>
      </w:pPr>
      <w:r>
        <w:rPr>
          <w:rFonts w:ascii="Times New Roman"/>
          <w:b w:val="false"/>
          <w:i w:val="false"/>
          <w:color w:val="000000"/>
          <w:sz w:val="28"/>
        </w:rPr>
        <w:t xml:space="preserve">
      Абзацы четвертый,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тридцатый, тридцать первый </w:t>
      </w:r>
      <w:r>
        <w:rPr>
          <w:rFonts w:ascii="Times New Roman"/>
          <w:b w:val="false"/>
          <w:i w:val="false"/>
          <w:color w:val="000000"/>
          <w:sz w:val="28"/>
        </w:rPr>
        <w:t>пункта 2</w:t>
      </w:r>
      <w:r>
        <w:rPr>
          <w:rFonts w:ascii="Times New Roman"/>
          <w:b w:val="false"/>
          <w:i w:val="false"/>
          <w:color w:val="000000"/>
          <w:sz w:val="28"/>
        </w:rPr>
        <w:t xml:space="preserve"> Перечня действуют до 1 января 2025 года.</w:t>
      </w:r>
    </w:p>
    <w:bookmarkEnd w:id="8"/>
    <w:bookmarkStart w:name="z13" w:id="9"/>
    <w:p>
      <w:pPr>
        <w:spacing w:after="0"/>
        <w:ind w:left="0"/>
        <w:jc w:val="both"/>
      </w:pPr>
      <w:r>
        <w:rPr>
          <w:rFonts w:ascii="Times New Roman"/>
          <w:b w:val="false"/>
          <w:i w:val="false"/>
          <w:color w:val="000000"/>
          <w:sz w:val="28"/>
        </w:rPr>
        <w:t xml:space="preserve">
      С 1 января 2025 года абзацы четвертый,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тридцатый, тридцать первый </w:t>
      </w:r>
      <w:r>
        <w:rPr>
          <w:rFonts w:ascii="Times New Roman"/>
          <w:b w:val="false"/>
          <w:i w:val="false"/>
          <w:color w:val="000000"/>
          <w:sz w:val="28"/>
        </w:rPr>
        <w:t>пункта 2</w:t>
      </w:r>
      <w:r>
        <w:rPr>
          <w:rFonts w:ascii="Times New Roman"/>
          <w:b w:val="false"/>
          <w:i w:val="false"/>
          <w:color w:val="000000"/>
          <w:sz w:val="28"/>
        </w:rPr>
        <w:t xml:space="preserve"> Перечня действуют в следующей редакции:</w:t>
      </w:r>
    </w:p>
    <w:bookmarkEnd w:id="9"/>
    <w:bookmarkStart w:name="z14" w:id="10"/>
    <w:p>
      <w:pPr>
        <w:spacing w:after="0"/>
        <w:ind w:left="0"/>
        <w:jc w:val="both"/>
      </w:pPr>
      <w:r>
        <w:rPr>
          <w:rFonts w:ascii="Times New Roman"/>
          <w:b w:val="false"/>
          <w:i w:val="false"/>
          <w:color w:val="000000"/>
          <w:sz w:val="28"/>
        </w:rPr>
        <w:t>
      "6. Для регистрации в личном кабинете клиент - физическое лицо вводит (прикрепляет) следующие данные:</w:t>
      </w:r>
    </w:p>
    <w:bookmarkEnd w:id="10"/>
    <w:bookmarkStart w:name="z15" w:id="11"/>
    <w:p>
      <w:pPr>
        <w:spacing w:after="0"/>
        <w:ind w:left="0"/>
        <w:jc w:val="both"/>
      </w:pPr>
      <w:r>
        <w:rPr>
          <w:rFonts w:ascii="Times New Roman"/>
          <w:b w:val="false"/>
          <w:i w:val="false"/>
          <w:color w:val="000000"/>
          <w:sz w:val="28"/>
        </w:rPr>
        <w:t>
      фамилию, имя, отчество (при его наличии), указанные в документе, удостоверяющем личность, за исключением свидетельства о рождении;</w:t>
      </w:r>
    </w:p>
    <w:bookmarkEnd w:id="11"/>
    <w:bookmarkStart w:name="z16" w:id="12"/>
    <w:p>
      <w:pPr>
        <w:spacing w:after="0"/>
        <w:ind w:left="0"/>
        <w:jc w:val="both"/>
      </w:pPr>
      <w:r>
        <w:rPr>
          <w:rFonts w:ascii="Times New Roman"/>
          <w:b w:val="false"/>
          <w:i w:val="false"/>
          <w:color w:val="000000"/>
          <w:sz w:val="28"/>
        </w:rPr>
        <w:t>
      индивидуальный идентификационный номер;</w:t>
      </w:r>
    </w:p>
    <w:bookmarkEnd w:id="12"/>
    <w:bookmarkStart w:name="z17" w:id="13"/>
    <w:p>
      <w:pPr>
        <w:spacing w:after="0"/>
        <w:ind w:left="0"/>
        <w:jc w:val="both"/>
      </w:pPr>
      <w:r>
        <w:rPr>
          <w:rFonts w:ascii="Times New Roman"/>
          <w:b w:val="false"/>
          <w:i w:val="false"/>
          <w:color w:val="000000"/>
          <w:sz w:val="28"/>
        </w:rPr>
        <w:t>
      номер и срок действия документа, удостоверяющего личность, за исключением свидетельства о рождении;</w:t>
      </w:r>
    </w:p>
    <w:bookmarkEnd w:id="13"/>
    <w:bookmarkStart w:name="z18" w:id="14"/>
    <w:p>
      <w:pPr>
        <w:spacing w:after="0"/>
        <w:ind w:left="0"/>
        <w:jc w:val="both"/>
      </w:pPr>
      <w:r>
        <w:rPr>
          <w:rFonts w:ascii="Times New Roman"/>
          <w:b w:val="false"/>
          <w:i w:val="false"/>
          <w:color w:val="000000"/>
          <w:sz w:val="28"/>
        </w:rPr>
        <w:t>
      абонентский номер устройства сотовой связи;</w:t>
      </w:r>
    </w:p>
    <w:bookmarkEnd w:id="14"/>
    <w:bookmarkStart w:name="z19" w:id="15"/>
    <w:p>
      <w:pPr>
        <w:spacing w:after="0"/>
        <w:ind w:left="0"/>
        <w:jc w:val="both"/>
      </w:pPr>
      <w:r>
        <w:rPr>
          <w:rFonts w:ascii="Times New Roman"/>
          <w:b w:val="false"/>
          <w:i w:val="false"/>
          <w:color w:val="000000"/>
          <w:sz w:val="28"/>
        </w:rPr>
        <w:t>
      фотография лица в анфас на светлом фоне, с нейтральным выражением лица и закрытым ртом.</w:t>
      </w:r>
    </w:p>
    <w:bookmarkEnd w:id="15"/>
    <w:bookmarkStart w:name="z20" w:id="16"/>
    <w:p>
      <w:pPr>
        <w:spacing w:after="0"/>
        <w:ind w:left="0"/>
        <w:jc w:val="both"/>
      </w:pPr>
      <w:r>
        <w:rPr>
          <w:rFonts w:ascii="Times New Roman"/>
          <w:b w:val="false"/>
          <w:i w:val="false"/>
          <w:color w:val="000000"/>
          <w:sz w:val="28"/>
        </w:rPr>
        <w:t>
      Для регистрации в личном кабинете клиент - юридическое лицо вводит (прикрепляет) следующие данные (документы в сканированном виде):</w:t>
      </w:r>
    </w:p>
    <w:bookmarkEnd w:id="16"/>
    <w:bookmarkStart w:name="z21" w:id="17"/>
    <w:p>
      <w:pPr>
        <w:spacing w:after="0"/>
        <w:ind w:left="0"/>
        <w:jc w:val="both"/>
      </w:pPr>
      <w:r>
        <w:rPr>
          <w:rFonts w:ascii="Times New Roman"/>
          <w:b w:val="false"/>
          <w:i w:val="false"/>
          <w:color w:val="000000"/>
          <w:sz w:val="28"/>
        </w:rPr>
        <w:t>
      приказ о назначении руководителя исполнительного органа юридического лица или доверенность, подтверждающая полномочия лица, уполномоченного подписывать договор о предоставлении микрокредита;</w:t>
      </w:r>
    </w:p>
    <w:bookmarkEnd w:id="17"/>
    <w:bookmarkStart w:name="z22" w:id="18"/>
    <w:p>
      <w:pPr>
        <w:spacing w:after="0"/>
        <w:ind w:left="0"/>
        <w:jc w:val="both"/>
      </w:pPr>
      <w:r>
        <w:rPr>
          <w:rFonts w:ascii="Times New Roman"/>
          <w:b w:val="false"/>
          <w:i w:val="false"/>
          <w:color w:val="000000"/>
          <w:sz w:val="28"/>
        </w:rPr>
        <w:t>
      фамилию, имя, отчество (при его наличии), указанные в документе, удостоверяющем личность, за исключением свидетельства о рождении, лица, уполномоченного подписывать договор о предоставлении микрокредита;</w:t>
      </w:r>
    </w:p>
    <w:bookmarkEnd w:id="18"/>
    <w:bookmarkStart w:name="z23" w:id="19"/>
    <w:p>
      <w:pPr>
        <w:spacing w:after="0"/>
        <w:ind w:left="0"/>
        <w:jc w:val="both"/>
      </w:pPr>
      <w:r>
        <w:rPr>
          <w:rFonts w:ascii="Times New Roman"/>
          <w:b w:val="false"/>
          <w:i w:val="false"/>
          <w:color w:val="000000"/>
          <w:sz w:val="28"/>
        </w:rPr>
        <w:t>
      бизнес идентификационный номер клиента - юридического лица;</w:t>
      </w:r>
    </w:p>
    <w:bookmarkEnd w:id="19"/>
    <w:bookmarkStart w:name="z24" w:id="20"/>
    <w:p>
      <w:pPr>
        <w:spacing w:after="0"/>
        <w:ind w:left="0"/>
        <w:jc w:val="both"/>
      </w:pPr>
      <w:r>
        <w:rPr>
          <w:rFonts w:ascii="Times New Roman"/>
          <w:b w:val="false"/>
          <w:i w:val="false"/>
          <w:color w:val="000000"/>
          <w:sz w:val="28"/>
        </w:rPr>
        <w:t>
      индивидуальный идентификационный номер лица, уполномоченного подписывать договор о предоставлении микрокредита;</w:t>
      </w:r>
    </w:p>
    <w:bookmarkEnd w:id="20"/>
    <w:bookmarkStart w:name="z25" w:id="21"/>
    <w:p>
      <w:pPr>
        <w:spacing w:after="0"/>
        <w:ind w:left="0"/>
        <w:jc w:val="both"/>
      </w:pPr>
      <w:r>
        <w:rPr>
          <w:rFonts w:ascii="Times New Roman"/>
          <w:b w:val="false"/>
          <w:i w:val="false"/>
          <w:color w:val="000000"/>
          <w:sz w:val="28"/>
        </w:rPr>
        <w:t>
      номер и срок действия документа, удостоверяющего личность, за исключением свидетельства о рождении, лица, уполномоченного подписывать договор о предоставлении микрокредита;</w:t>
      </w:r>
    </w:p>
    <w:bookmarkEnd w:id="21"/>
    <w:bookmarkStart w:name="z26" w:id="22"/>
    <w:p>
      <w:pPr>
        <w:spacing w:after="0"/>
        <w:ind w:left="0"/>
        <w:jc w:val="both"/>
      </w:pPr>
      <w:r>
        <w:rPr>
          <w:rFonts w:ascii="Times New Roman"/>
          <w:b w:val="false"/>
          <w:i w:val="false"/>
          <w:color w:val="000000"/>
          <w:sz w:val="28"/>
        </w:rPr>
        <w:t>
      абонентский номер устройства сотовой связи клиента - юридического лица;</w:t>
      </w:r>
    </w:p>
    <w:bookmarkEnd w:id="22"/>
    <w:bookmarkStart w:name="z27" w:id="23"/>
    <w:p>
      <w:pPr>
        <w:spacing w:after="0"/>
        <w:ind w:left="0"/>
        <w:jc w:val="both"/>
      </w:pPr>
      <w:r>
        <w:rPr>
          <w:rFonts w:ascii="Times New Roman"/>
          <w:b w:val="false"/>
          <w:i w:val="false"/>
          <w:color w:val="000000"/>
          <w:sz w:val="28"/>
        </w:rPr>
        <w:t>
      фотография клиента в анфас на светлом фоне, с нейтральным выражением лица и закрытым ртом, уполномоченного подписывать договор о предоставлении микрокредита.</w:t>
      </w:r>
    </w:p>
    <w:bookmarkEnd w:id="23"/>
    <w:bookmarkStart w:name="z28" w:id="24"/>
    <w:p>
      <w:pPr>
        <w:spacing w:after="0"/>
        <w:ind w:left="0"/>
        <w:jc w:val="both"/>
      </w:pPr>
      <w:r>
        <w:rPr>
          <w:rFonts w:ascii="Times New Roman"/>
          <w:b w:val="false"/>
          <w:i w:val="false"/>
          <w:color w:val="000000"/>
          <w:sz w:val="28"/>
        </w:rPr>
        <w:t>
      Организация, осуществляющая микрофинансовую деятельность, для подтверждения регистрации клиента осуществляет сверку данных, предоставленных:</w:t>
      </w:r>
    </w:p>
    <w:bookmarkEnd w:id="24"/>
    <w:bookmarkStart w:name="z29" w:id="25"/>
    <w:p>
      <w:pPr>
        <w:spacing w:after="0"/>
        <w:ind w:left="0"/>
        <w:jc w:val="both"/>
      </w:pPr>
      <w:r>
        <w:rPr>
          <w:rFonts w:ascii="Times New Roman"/>
          <w:b w:val="false"/>
          <w:i w:val="false"/>
          <w:color w:val="000000"/>
          <w:sz w:val="28"/>
        </w:rPr>
        <w:t>
      клиентом - физическим лицом: фамилию, имя, отчество (при его наличии), индивидуальный идентификационный номер и фотографию клиента;</w:t>
      </w:r>
    </w:p>
    <w:bookmarkEnd w:id="25"/>
    <w:bookmarkStart w:name="z30" w:id="26"/>
    <w:p>
      <w:pPr>
        <w:spacing w:after="0"/>
        <w:ind w:left="0"/>
        <w:jc w:val="both"/>
      </w:pPr>
      <w:r>
        <w:rPr>
          <w:rFonts w:ascii="Times New Roman"/>
          <w:b w:val="false"/>
          <w:i w:val="false"/>
          <w:color w:val="000000"/>
          <w:sz w:val="28"/>
        </w:rPr>
        <w:t>
      клиентом - юридическим лицом: фамилию, имя, отчество (при его наличии) и фотографию лица, указанные в документе, удостоверяющим личность, за исключением свидетельства о рождении, лица, уполномоченного подписывать договор о предоставлении микрокредита.</w:t>
      </w:r>
    </w:p>
    <w:bookmarkEnd w:id="26"/>
    <w:bookmarkStart w:name="z31" w:id="27"/>
    <w:p>
      <w:pPr>
        <w:spacing w:after="0"/>
        <w:ind w:left="0"/>
        <w:jc w:val="both"/>
      </w:pPr>
      <w:r>
        <w:rPr>
          <w:rFonts w:ascii="Times New Roman"/>
          <w:b w:val="false"/>
          <w:i w:val="false"/>
          <w:color w:val="000000"/>
          <w:sz w:val="28"/>
        </w:rPr>
        <w:t>
      При регистрации клиента в личном кабинете применяется биометрическая идентификация посредством использования услуг ЦОИД или по биометрическим данным, полученным посредством устройств организации, осуществляющей микрофинансовую деятельность, и электронная цифровая подпись клиента физического лица, представленная аккредитованным удостоверяющим центром Республики Казахстан.</w:t>
      </w:r>
    </w:p>
    <w:bookmarkEnd w:id="27"/>
    <w:bookmarkStart w:name="z32" w:id="28"/>
    <w:p>
      <w:pPr>
        <w:spacing w:after="0"/>
        <w:ind w:left="0"/>
        <w:jc w:val="both"/>
      </w:pPr>
      <w:r>
        <w:rPr>
          <w:rFonts w:ascii="Times New Roman"/>
          <w:b w:val="false"/>
          <w:i w:val="false"/>
          <w:color w:val="000000"/>
          <w:sz w:val="28"/>
        </w:rPr>
        <w:t>
      При регистрации клиента-физического лица, зарегистрированного в качестве индивидуального предпринимателя, применение электронной цифровой подписи не требуется.</w:t>
      </w:r>
    </w:p>
    <w:bookmarkEnd w:id="28"/>
    <w:bookmarkStart w:name="z33" w:id="29"/>
    <w:p>
      <w:pPr>
        <w:spacing w:after="0"/>
        <w:ind w:left="0"/>
        <w:jc w:val="both"/>
      </w:pPr>
      <w:r>
        <w:rPr>
          <w:rFonts w:ascii="Times New Roman"/>
          <w:b w:val="false"/>
          <w:i w:val="false"/>
          <w:color w:val="000000"/>
          <w:sz w:val="28"/>
        </w:rPr>
        <w:t>
      После регистрации клиента в личном кабинете последующий допуск клиента к личному кабинету осуществляется путем генерации и (или) ввода паролей или с использованием не менее одного из аутентификационных признаков (токенов, смарт-карт, одноразовых паролей).</w:t>
      </w:r>
    </w:p>
    <w:bookmarkEnd w:id="29"/>
    <w:bookmarkStart w:name="z34" w:id="30"/>
    <w:p>
      <w:pPr>
        <w:spacing w:after="0"/>
        <w:ind w:left="0"/>
        <w:jc w:val="both"/>
      </w:pPr>
      <w:r>
        <w:rPr>
          <w:rFonts w:ascii="Times New Roman"/>
          <w:b w:val="false"/>
          <w:i w:val="false"/>
          <w:color w:val="000000"/>
          <w:sz w:val="28"/>
        </w:rPr>
        <w:t xml:space="preserve">
      Внесение изменений в данные об абонентском номере устройства сотовой связи клиента или реквизитов банковского счета (за исключением предоставления микрокредитов посредством терминалов), осуществляется в личном кабинете клиента с применением биометрической идентификации посредством использования услуг ЦОИД или с использованием биометрических данных клиента, полученных при регистрации клиента посредством устройств организации, осуществляющей микрофинансовую деятельность и электронной цифровой подписи клиента, представленной аккредитованным удостоверяющим центром Республики Казахстан. </w:t>
      </w:r>
    </w:p>
    <w:bookmarkEnd w:id="30"/>
    <w:bookmarkStart w:name="z35" w:id="31"/>
    <w:p>
      <w:pPr>
        <w:spacing w:after="0"/>
        <w:ind w:left="0"/>
        <w:jc w:val="both"/>
      </w:pPr>
      <w:r>
        <w:rPr>
          <w:rFonts w:ascii="Times New Roman"/>
          <w:b w:val="false"/>
          <w:i w:val="false"/>
          <w:color w:val="000000"/>
          <w:sz w:val="28"/>
        </w:rPr>
        <w:t>
      В личном кабинете не подлежат изменению данные об индивидуальном идентификационном номере или бизнес-идентификационном номере клиента.";</w:t>
      </w:r>
    </w:p>
    <w:bookmarkEnd w:id="31"/>
    <w:bookmarkStart w:name="z36" w:id="32"/>
    <w:p>
      <w:pPr>
        <w:spacing w:after="0"/>
        <w:ind w:left="0"/>
        <w:jc w:val="both"/>
      </w:pPr>
      <w:r>
        <w:rPr>
          <w:rFonts w:ascii="Times New Roman"/>
          <w:b w:val="false"/>
          <w:i w:val="false"/>
          <w:color w:val="000000"/>
          <w:sz w:val="28"/>
        </w:rPr>
        <w:t>
      "9. 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организацией, осуществляющей микрофинансовую деятельность, и клиентом осуществляется с применением биометрической идентификации посредством использования услуг ЦОИД или с использованием биометрических данных клиента, полученных при регистрации клиента посредством устройств организации, осуществляющей микрофинансовую деятельность и электронной цифровой подписи клиента, представленной аккредитованным удостоверяющим центром Республики Казахстан.</w:t>
      </w:r>
    </w:p>
    <w:bookmarkEnd w:id="32"/>
    <w:bookmarkStart w:name="z37" w:id="33"/>
    <w:p>
      <w:pPr>
        <w:spacing w:after="0"/>
        <w:ind w:left="0"/>
        <w:jc w:val="both"/>
      </w:pPr>
      <w:r>
        <w:rPr>
          <w:rFonts w:ascii="Times New Roman"/>
          <w:b w:val="false"/>
          <w:i w:val="false"/>
          <w:color w:val="000000"/>
          <w:sz w:val="28"/>
        </w:rPr>
        <w:t>
      При заключении с клиентом-физическим лицом, зарегистрированным в качестве индивидуального предпринимателя договора о предоставлении микрокредита, связанного с осуществлением предпринимательской деятельности, а также при внесении изменений и дополнений в него, применение электронной цифровой подписи не требуется.</w:t>
      </w:r>
    </w:p>
    <w:bookmarkEnd w:id="33"/>
    <w:bookmarkStart w:name="z38" w:id="34"/>
    <w:p>
      <w:pPr>
        <w:spacing w:after="0"/>
        <w:ind w:left="0"/>
        <w:jc w:val="both"/>
      </w:pPr>
      <w:r>
        <w:rPr>
          <w:rFonts w:ascii="Times New Roman"/>
          <w:b w:val="false"/>
          <w:i w:val="false"/>
          <w:color w:val="000000"/>
          <w:sz w:val="28"/>
        </w:rPr>
        <w:t>
      Предоставление микрокредита электронным способом осуществляется путем перевода денег с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или кассу и (или) перевода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p>
    <w:bookmarkEnd w:id="34"/>
    <w:bookmarkStart w:name="z39" w:id="35"/>
    <w:p>
      <w:pPr>
        <w:spacing w:after="0"/>
        <w:ind w:left="0"/>
        <w:jc w:val="both"/>
      </w:pPr>
      <w:r>
        <w:rPr>
          <w:rFonts w:ascii="Times New Roman"/>
          <w:b w:val="false"/>
          <w:i w:val="false"/>
          <w:color w:val="000000"/>
          <w:sz w:val="28"/>
        </w:rPr>
        <w:t>
      В случае невозможности идентификации принадлежности банковского счета или платежной карты клиенту перевод денег не осуществляется.</w:t>
      </w:r>
    </w:p>
    <w:bookmarkEnd w:id="35"/>
    <w:bookmarkStart w:name="z40" w:id="36"/>
    <w:p>
      <w:pPr>
        <w:spacing w:after="0"/>
        <w:ind w:left="0"/>
        <w:jc w:val="both"/>
      </w:pPr>
      <w:r>
        <w:rPr>
          <w:rFonts w:ascii="Times New Roman"/>
          <w:b w:val="false"/>
          <w:i w:val="false"/>
          <w:color w:val="000000"/>
          <w:sz w:val="28"/>
        </w:rPr>
        <w:t>
      Перевод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 осуществляется с применением биометрической идентификации посредством использования услуг ЦОИД или с использованием биометрических данных клиента, полученных при регистрации клиента посредством устройств организации, осуществляющей микрофинансовую деятельность.</w:t>
      </w:r>
    </w:p>
    <w:bookmarkEnd w:id="36"/>
    <w:bookmarkStart w:name="z41" w:id="37"/>
    <w:p>
      <w:pPr>
        <w:spacing w:after="0"/>
        <w:ind w:left="0"/>
        <w:jc w:val="both"/>
      </w:pPr>
      <w:r>
        <w:rPr>
          <w:rFonts w:ascii="Times New Roman"/>
          <w:b w:val="false"/>
          <w:i w:val="false"/>
          <w:color w:val="000000"/>
          <w:sz w:val="28"/>
        </w:rPr>
        <w:t>
      Предоставление заемщику микрокредита через кассу осуществляется путем проведения визуальной идентификации клиента, получающего наличные деньги, с документом, удостоверяющим его личность (за исключением свидетельства о рождении) либо данными, подтверждающими (идентифицирующими) личность клиента, полученными посредством сервиса цифровых документов, а также предоставления доверенности, подтверждающей полномочия лица, уполномоченного на получение денег, в случае предоставления микрокредита клиенту – юридическому лицу.".</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сентября 2024 года № 77</w:t>
            </w:r>
          </w:p>
        </w:tc>
      </w:tr>
    </w:tbl>
    <w:bookmarkStart w:name="z44" w:id="3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и микрофинансовой деятельности, в которые вносятся изменения и дополнения</w:t>
      </w:r>
    </w:p>
    <w:bookmarkEnd w:id="38"/>
    <w:bookmarkStart w:name="z45" w:id="3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(зарегистрировано в Реестре государственной регистрации нормативных правовых актов под № 15541) следующее изменение: </w:t>
      </w:r>
    </w:p>
    <w:bookmarkEnd w:id="39"/>
    <w:bookmarkStart w:name="z46"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указанным постановлением: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8" w:id="41"/>
    <w:p>
      <w:pPr>
        <w:spacing w:after="0"/>
        <w:ind w:left="0"/>
        <w:jc w:val="both"/>
      </w:pPr>
      <w:r>
        <w:rPr>
          <w:rFonts w:ascii="Times New Roman"/>
          <w:b w:val="false"/>
          <w:i w:val="false"/>
          <w:color w:val="000000"/>
          <w:sz w:val="28"/>
        </w:rPr>
        <w:t>
      "5. Банк размещает в филиалах (их помещениях), при отсутствии филиалов - в центральном офисе (в месте, доступном для обозрения и ознакомления) и на своем интернет-ресурсе актуальную информацию о ставках и тарифах за банковские услуги, в том числе тарифы по платежам и (или) переводам денег, с указанием сведений о датах утверждения и внесения изменений в действующие ставки и тарифы, номеров внутренних документов и органа, их утвердившего (принявшего).".</w:t>
      </w:r>
    </w:p>
    <w:bookmarkEnd w:id="41"/>
    <w:bookmarkStart w:name="z49" w:id="4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217 "Об утверждении Правил предоставления микрокредитов электронным способом" (зарегистрировано в Реестре государственной регистрации нормативных правовых актов под № 19714) следующие изменения:</w:t>
      </w:r>
    </w:p>
    <w:bookmarkEnd w:id="42"/>
    <w:bookmarkStart w:name="z5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микрокредитов электронным способом, утвержденных указанным постановлением: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"6. Для регистрации в личном кабинете клиент - физическое лицо вводит (прикрепляет) следующие данные:</w:t>
      </w:r>
    </w:p>
    <w:bookmarkEnd w:id="44"/>
    <w:bookmarkStart w:name="z53" w:id="45"/>
    <w:p>
      <w:pPr>
        <w:spacing w:after="0"/>
        <w:ind w:left="0"/>
        <w:jc w:val="both"/>
      </w:pPr>
      <w:r>
        <w:rPr>
          <w:rFonts w:ascii="Times New Roman"/>
          <w:b w:val="false"/>
          <w:i w:val="false"/>
          <w:color w:val="000000"/>
          <w:sz w:val="28"/>
        </w:rPr>
        <w:t>
      фамилию, имя, отчество (при его наличии), указанные в документе, удостоверяющем личность, за исключением свидетельства о рождении;</w:t>
      </w:r>
    </w:p>
    <w:bookmarkEnd w:id="45"/>
    <w:bookmarkStart w:name="z54" w:id="46"/>
    <w:p>
      <w:pPr>
        <w:spacing w:after="0"/>
        <w:ind w:left="0"/>
        <w:jc w:val="both"/>
      </w:pPr>
      <w:r>
        <w:rPr>
          <w:rFonts w:ascii="Times New Roman"/>
          <w:b w:val="false"/>
          <w:i w:val="false"/>
          <w:color w:val="000000"/>
          <w:sz w:val="28"/>
        </w:rPr>
        <w:t>
      индивидуальный идентификационный номер;</w:t>
      </w:r>
    </w:p>
    <w:bookmarkEnd w:id="46"/>
    <w:bookmarkStart w:name="z55" w:id="47"/>
    <w:p>
      <w:pPr>
        <w:spacing w:after="0"/>
        <w:ind w:left="0"/>
        <w:jc w:val="both"/>
      </w:pPr>
      <w:r>
        <w:rPr>
          <w:rFonts w:ascii="Times New Roman"/>
          <w:b w:val="false"/>
          <w:i w:val="false"/>
          <w:color w:val="000000"/>
          <w:sz w:val="28"/>
        </w:rPr>
        <w:t>
      номер и срок действия документа, удостоверяющего личность, за исключением свидетельства о рождении;</w:t>
      </w:r>
    </w:p>
    <w:bookmarkEnd w:id="47"/>
    <w:bookmarkStart w:name="z56" w:id="48"/>
    <w:p>
      <w:pPr>
        <w:spacing w:after="0"/>
        <w:ind w:left="0"/>
        <w:jc w:val="both"/>
      </w:pPr>
      <w:r>
        <w:rPr>
          <w:rFonts w:ascii="Times New Roman"/>
          <w:b w:val="false"/>
          <w:i w:val="false"/>
          <w:color w:val="000000"/>
          <w:sz w:val="28"/>
        </w:rPr>
        <w:t>
      абонентский номер устройства сотовой связи;</w:t>
      </w:r>
    </w:p>
    <w:bookmarkEnd w:id="48"/>
    <w:bookmarkStart w:name="z57" w:id="49"/>
    <w:p>
      <w:pPr>
        <w:spacing w:after="0"/>
        <w:ind w:left="0"/>
        <w:jc w:val="both"/>
      </w:pPr>
      <w:r>
        <w:rPr>
          <w:rFonts w:ascii="Times New Roman"/>
          <w:b w:val="false"/>
          <w:i w:val="false"/>
          <w:color w:val="000000"/>
          <w:sz w:val="28"/>
        </w:rPr>
        <w:t>
      фотография лица в анфас на светлом фоне, с нейтральным выражением лица и закрытым ртом.</w:t>
      </w:r>
    </w:p>
    <w:bookmarkEnd w:id="49"/>
    <w:bookmarkStart w:name="z58" w:id="50"/>
    <w:p>
      <w:pPr>
        <w:spacing w:after="0"/>
        <w:ind w:left="0"/>
        <w:jc w:val="both"/>
      </w:pPr>
      <w:r>
        <w:rPr>
          <w:rFonts w:ascii="Times New Roman"/>
          <w:b w:val="false"/>
          <w:i w:val="false"/>
          <w:color w:val="000000"/>
          <w:sz w:val="28"/>
        </w:rPr>
        <w:t>
      Для регистрации в личном кабинете клиент - юридическое лицо вводит (прикрепляет) следующие данные (документы в сканированном виде):</w:t>
      </w:r>
    </w:p>
    <w:bookmarkEnd w:id="50"/>
    <w:bookmarkStart w:name="z59" w:id="51"/>
    <w:p>
      <w:pPr>
        <w:spacing w:after="0"/>
        <w:ind w:left="0"/>
        <w:jc w:val="both"/>
      </w:pPr>
      <w:r>
        <w:rPr>
          <w:rFonts w:ascii="Times New Roman"/>
          <w:b w:val="false"/>
          <w:i w:val="false"/>
          <w:color w:val="000000"/>
          <w:sz w:val="28"/>
        </w:rPr>
        <w:t>
      приказ о назначении руководителя исполнительного органа юридического лица или доверенность, подтверждающая полномочия лица, уполномоченного подписывать договор о предоставлении микрокредита;</w:t>
      </w:r>
    </w:p>
    <w:bookmarkEnd w:id="51"/>
    <w:bookmarkStart w:name="z60" w:id="52"/>
    <w:p>
      <w:pPr>
        <w:spacing w:after="0"/>
        <w:ind w:left="0"/>
        <w:jc w:val="both"/>
      </w:pPr>
      <w:r>
        <w:rPr>
          <w:rFonts w:ascii="Times New Roman"/>
          <w:b w:val="false"/>
          <w:i w:val="false"/>
          <w:color w:val="000000"/>
          <w:sz w:val="28"/>
        </w:rPr>
        <w:t>
      фамилию, имя, отчество (при его наличии), указанные в документе, удостоверяющем личность, за исключением свидетельства о рождении, лица, уполномоченного подписывать договор о предоставлении микрокредита;</w:t>
      </w:r>
    </w:p>
    <w:bookmarkEnd w:id="52"/>
    <w:bookmarkStart w:name="z61" w:id="53"/>
    <w:p>
      <w:pPr>
        <w:spacing w:after="0"/>
        <w:ind w:left="0"/>
        <w:jc w:val="both"/>
      </w:pPr>
      <w:r>
        <w:rPr>
          <w:rFonts w:ascii="Times New Roman"/>
          <w:b w:val="false"/>
          <w:i w:val="false"/>
          <w:color w:val="000000"/>
          <w:sz w:val="28"/>
        </w:rPr>
        <w:t>
      бизнес идентификационный номер клиента - юридического лица;</w:t>
      </w:r>
    </w:p>
    <w:bookmarkEnd w:id="53"/>
    <w:bookmarkStart w:name="z62" w:id="54"/>
    <w:p>
      <w:pPr>
        <w:spacing w:after="0"/>
        <w:ind w:left="0"/>
        <w:jc w:val="both"/>
      </w:pPr>
      <w:r>
        <w:rPr>
          <w:rFonts w:ascii="Times New Roman"/>
          <w:b w:val="false"/>
          <w:i w:val="false"/>
          <w:color w:val="000000"/>
          <w:sz w:val="28"/>
        </w:rPr>
        <w:t>
      индивидуальный идентификационный номер лица, уполномоченного подписывать договор о предоставлении микрокредита;</w:t>
      </w:r>
    </w:p>
    <w:bookmarkEnd w:id="54"/>
    <w:bookmarkStart w:name="z63" w:id="55"/>
    <w:p>
      <w:pPr>
        <w:spacing w:after="0"/>
        <w:ind w:left="0"/>
        <w:jc w:val="both"/>
      </w:pPr>
      <w:r>
        <w:rPr>
          <w:rFonts w:ascii="Times New Roman"/>
          <w:b w:val="false"/>
          <w:i w:val="false"/>
          <w:color w:val="000000"/>
          <w:sz w:val="28"/>
        </w:rPr>
        <w:t>
      номер и срок действия документа, удостоверяющего личность, за исключением свидетельства о рождении, лица, уполномоченного подписывать договор о предоставлении микрокредита;</w:t>
      </w:r>
    </w:p>
    <w:bookmarkEnd w:id="55"/>
    <w:bookmarkStart w:name="z64" w:id="56"/>
    <w:p>
      <w:pPr>
        <w:spacing w:after="0"/>
        <w:ind w:left="0"/>
        <w:jc w:val="both"/>
      </w:pPr>
      <w:r>
        <w:rPr>
          <w:rFonts w:ascii="Times New Roman"/>
          <w:b w:val="false"/>
          <w:i w:val="false"/>
          <w:color w:val="000000"/>
          <w:sz w:val="28"/>
        </w:rPr>
        <w:t>
      абонентский номер устройства сотовой связи клиента - юридического лица;</w:t>
      </w:r>
    </w:p>
    <w:bookmarkEnd w:id="56"/>
    <w:bookmarkStart w:name="z65" w:id="57"/>
    <w:p>
      <w:pPr>
        <w:spacing w:after="0"/>
        <w:ind w:left="0"/>
        <w:jc w:val="both"/>
      </w:pPr>
      <w:r>
        <w:rPr>
          <w:rFonts w:ascii="Times New Roman"/>
          <w:b w:val="false"/>
          <w:i w:val="false"/>
          <w:color w:val="000000"/>
          <w:sz w:val="28"/>
        </w:rPr>
        <w:t>
      фотография клиента в анфас на светлом фоне, с нейтральным выражением лица и закрытым ртом, уполномоченного подписывать договор о предоставлении микрокредита.</w:t>
      </w:r>
    </w:p>
    <w:bookmarkEnd w:id="57"/>
    <w:bookmarkStart w:name="z66" w:id="58"/>
    <w:p>
      <w:pPr>
        <w:spacing w:after="0"/>
        <w:ind w:left="0"/>
        <w:jc w:val="both"/>
      </w:pPr>
      <w:r>
        <w:rPr>
          <w:rFonts w:ascii="Times New Roman"/>
          <w:b w:val="false"/>
          <w:i w:val="false"/>
          <w:color w:val="000000"/>
          <w:sz w:val="28"/>
        </w:rPr>
        <w:t>
      Организация, осуществляющая микрофинансовую деятельность, для подтверждения регистрации клиента осуществляет сверку данных, предоставленных:</w:t>
      </w:r>
    </w:p>
    <w:bookmarkEnd w:id="58"/>
    <w:bookmarkStart w:name="z67" w:id="59"/>
    <w:p>
      <w:pPr>
        <w:spacing w:after="0"/>
        <w:ind w:left="0"/>
        <w:jc w:val="both"/>
      </w:pPr>
      <w:r>
        <w:rPr>
          <w:rFonts w:ascii="Times New Roman"/>
          <w:b w:val="false"/>
          <w:i w:val="false"/>
          <w:color w:val="000000"/>
          <w:sz w:val="28"/>
        </w:rPr>
        <w:t>
      клиентом - физическим лицом: фамилию, имя, отчество (при его наличии), индивидуальный идентификационный номер и фотографию клиента;</w:t>
      </w:r>
    </w:p>
    <w:bookmarkEnd w:id="59"/>
    <w:bookmarkStart w:name="z68" w:id="60"/>
    <w:p>
      <w:pPr>
        <w:spacing w:after="0"/>
        <w:ind w:left="0"/>
        <w:jc w:val="both"/>
      </w:pPr>
      <w:r>
        <w:rPr>
          <w:rFonts w:ascii="Times New Roman"/>
          <w:b w:val="false"/>
          <w:i w:val="false"/>
          <w:color w:val="000000"/>
          <w:sz w:val="28"/>
        </w:rPr>
        <w:t>
      клиентом - юридическим лицом: фамилию, имя, отчество (при его наличии) и фотографию лица, указанные в документе, удостоверяющим личность, за исключением свидетельства о рождении, лица, уполномоченного подписывать договор о предоставлении микрокредита.</w:t>
      </w:r>
    </w:p>
    <w:bookmarkEnd w:id="60"/>
    <w:bookmarkStart w:name="z69" w:id="61"/>
    <w:p>
      <w:pPr>
        <w:spacing w:after="0"/>
        <w:ind w:left="0"/>
        <w:jc w:val="both"/>
      </w:pPr>
      <w:r>
        <w:rPr>
          <w:rFonts w:ascii="Times New Roman"/>
          <w:b w:val="false"/>
          <w:i w:val="false"/>
          <w:color w:val="000000"/>
          <w:sz w:val="28"/>
        </w:rPr>
        <w:t>
      При регистрации клиента в личном кабинете применяется биометрическая идентификация посредством использования услуг ЦОИД или по биометрическим данным, полученным посредством устройств организации, осуществляющей микрофинансовую деятельность и (или) электронная цифровая подпись клиента, представленная аккредитованным удостоверяющим центром Республики Казахстан.</w:t>
      </w:r>
    </w:p>
    <w:bookmarkEnd w:id="61"/>
    <w:bookmarkStart w:name="z70" w:id="62"/>
    <w:p>
      <w:pPr>
        <w:spacing w:after="0"/>
        <w:ind w:left="0"/>
        <w:jc w:val="both"/>
      </w:pPr>
      <w:r>
        <w:rPr>
          <w:rFonts w:ascii="Times New Roman"/>
          <w:b w:val="false"/>
          <w:i w:val="false"/>
          <w:color w:val="000000"/>
          <w:sz w:val="28"/>
        </w:rPr>
        <w:t>
      При регистрации клиента-физического лица, зарегистрированного в качестве индивидуального предпринимателя, применение электронной цифровой подписи не требуется.</w:t>
      </w:r>
    </w:p>
    <w:bookmarkEnd w:id="62"/>
    <w:bookmarkStart w:name="z71" w:id="63"/>
    <w:p>
      <w:pPr>
        <w:spacing w:after="0"/>
        <w:ind w:left="0"/>
        <w:jc w:val="both"/>
      </w:pPr>
      <w:r>
        <w:rPr>
          <w:rFonts w:ascii="Times New Roman"/>
          <w:b w:val="false"/>
          <w:i w:val="false"/>
          <w:color w:val="000000"/>
          <w:sz w:val="28"/>
        </w:rPr>
        <w:t>
      После регистрации клиента в личном кабинете последующий допуск клиента к личному кабинету осуществляется путем генерации и (или) ввода паролей или с использованием не менее одного из аутентификационных признаков (токенов, смарт-карт, одноразовых паролей).</w:t>
      </w:r>
    </w:p>
    <w:bookmarkEnd w:id="63"/>
    <w:bookmarkStart w:name="z72" w:id="64"/>
    <w:p>
      <w:pPr>
        <w:spacing w:after="0"/>
        <w:ind w:left="0"/>
        <w:jc w:val="both"/>
      </w:pPr>
      <w:r>
        <w:rPr>
          <w:rFonts w:ascii="Times New Roman"/>
          <w:b w:val="false"/>
          <w:i w:val="false"/>
          <w:color w:val="000000"/>
          <w:sz w:val="28"/>
        </w:rPr>
        <w:t xml:space="preserve">
      Внесение изменений в данные об абонентском номере устройства сотовой связи клиента или реквизитов банковского счета (за исключением предоставления микрокредитов посредством терминалов), осуществляется в личном кабинете клиента с применением биометрической идентификации посредством использования услуг ЦОИД или с использованием биометрических данных клиента, полученных при регистрации клиента посредством устройств организации, осуществляющей микрофинансовую деятельность и (или) электронной цифровой подписи клиента, представленной аккредитованным удостоверяющим центром Республики Казахстан. </w:t>
      </w:r>
    </w:p>
    <w:bookmarkEnd w:id="64"/>
    <w:bookmarkStart w:name="z73" w:id="65"/>
    <w:p>
      <w:pPr>
        <w:spacing w:after="0"/>
        <w:ind w:left="0"/>
        <w:jc w:val="both"/>
      </w:pPr>
      <w:r>
        <w:rPr>
          <w:rFonts w:ascii="Times New Roman"/>
          <w:b w:val="false"/>
          <w:i w:val="false"/>
          <w:color w:val="000000"/>
          <w:sz w:val="28"/>
        </w:rPr>
        <w:t>
      В личном кабинете не подлежат изменению данные об индивидуальном идентификационном номере или бизнес-идентификационном номере клиента.";</w:t>
      </w:r>
    </w:p>
    <w:bookmarkEnd w:id="65"/>
    <w:bookmarkStart w:name="z74" w:id="66"/>
    <w:p>
      <w:pPr>
        <w:spacing w:after="0"/>
        <w:ind w:left="0"/>
        <w:jc w:val="both"/>
      </w:pPr>
      <w:r>
        <w:rPr>
          <w:rFonts w:ascii="Times New Roman"/>
          <w:b w:val="false"/>
          <w:i w:val="false"/>
          <w:color w:val="000000"/>
          <w:sz w:val="28"/>
        </w:rPr>
        <w:t>
      "9. 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организацией, осуществляющей микрофинансовую деятельность, и клиентом осуществляется с применением биометрической идентификации посредством использования услуг ЦОИД или с использованием биометрических данных клиента, полученных при регистрации клиента посредством устройств организации, осуществляющей микрофинансовую деятельность и (или) электронной цифровой подписи клиента, представленной аккредитованным удостоверяющим центром Республики Казахстан.</w:t>
      </w:r>
    </w:p>
    <w:bookmarkEnd w:id="66"/>
    <w:bookmarkStart w:name="z75" w:id="67"/>
    <w:p>
      <w:pPr>
        <w:spacing w:after="0"/>
        <w:ind w:left="0"/>
        <w:jc w:val="both"/>
      </w:pPr>
      <w:r>
        <w:rPr>
          <w:rFonts w:ascii="Times New Roman"/>
          <w:b w:val="false"/>
          <w:i w:val="false"/>
          <w:color w:val="000000"/>
          <w:sz w:val="28"/>
        </w:rPr>
        <w:t>
      При заключении с клиентом-физическим лицом, зарегистрированным в качестве индивидуального предпринимателя договора о предоставлении микрокредита, связанного с осуществлением предпринимательской деятельности, а также при внесении изменений и дополнений в него, применение электронной цифровой подписи не требуется.</w:t>
      </w:r>
    </w:p>
    <w:bookmarkEnd w:id="67"/>
    <w:bookmarkStart w:name="z76" w:id="68"/>
    <w:p>
      <w:pPr>
        <w:spacing w:after="0"/>
        <w:ind w:left="0"/>
        <w:jc w:val="both"/>
      </w:pPr>
      <w:r>
        <w:rPr>
          <w:rFonts w:ascii="Times New Roman"/>
          <w:b w:val="false"/>
          <w:i w:val="false"/>
          <w:color w:val="000000"/>
          <w:sz w:val="28"/>
        </w:rPr>
        <w:t>
      Предоставление микрокредита электронным способом осуществляется путем перевода денег с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или кассу и (или) перевода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p>
    <w:bookmarkEnd w:id="68"/>
    <w:bookmarkStart w:name="z77" w:id="69"/>
    <w:p>
      <w:pPr>
        <w:spacing w:after="0"/>
        <w:ind w:left="0"/>
        <w:jc w:val="both"/>
      </w:pPr>
      <w:r>
        <w:rPr>
          <w:rFonts w:ascii="Times New Roman"/>
          <w:b w:val="false"/>
          <w:i w:val="false"/>
          <w:color w:val="000000"/>
          <w:sz w:val="28"/>
        </w:rPr>
        <w:t>
      Перевод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 осуществляется с применением биометрической идентификации посредством использования услуг ЦОИД или с использованием биометрических данных клиента, полученных при регистрации клиента посредством устройств организации, осуществляющей микрофинансовую деятельность.</w:t>
      </w:r>
    </w:p>
    <w:bookmarkEnd w:id="69"/>
    <w:bookmarkStart w:name="z78" w:id="70"/>
    <w:p>
      <w:pPr>
        <w:spacing w:after="0"/>
        <w:ind w:left="0"/>
        <w:jc w:val="both"/>
      </w:pPr>
      <w:r>
        <w:rPr>
          <w:rFonts w:ascii="Times New Roman"/>
          <w:b w:val="false"/>
          <w:i w:val="false"/>
          <w:color w:val="000000"/>
          <w:sz w:val="28"/>
        </w:rPr>
        <w:t>
      Предоставление заемщику микрокредита через кассу осуществляется путем проведения визуальной идентификации клиента, получающего наличные деньги, с документом, удостоверяющим его личность (за исключением свидетельства о рождении) либо данными, подтверждающими (идентифицирующими) личность клиента, полученными посредством сервиса цифровых документов, а также предоставления доверенности, подтверждающей полномочия лица, уполномоченного на получение денег, в случае предоставления микрокредита клиенту – юридическому лицу.".</w:t>
      </w:r>
    </w:p>
    <w:bookmarkEnd w:id="70"/>
    <w:bookmarkStart w:name="z79" w:id="7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следующее дополнение: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заключения договора о предоставлении микрокредита, утвержденный указанным постановлением:</w:t>
      </w:r>
    </w:p>
    <w:bookmarkStart w:name="z81" w:id="72"/>
    <w:p>
      <w:pPr>
        <w:spacing w:after="0"/>
        <w:ind w:left="0"/>
        <w:jc w:val="both"/>
      </w:pPr>
      <w:r>
        <w:rPr>
          <w:rFonts w:ascii="Times New Roman"/>
          <w:b w:val="false"/>
          <w:i w:val="false"/>
          <w:color w:val="000000"/>
          <w:sz w:val="28"/>
        </w:rPr>
        <w:t>
      дополнить пунктом 5 следующего содержания:</w:t>
      </w:r>
    </w:p>
    <w:bookmarkEnd w:id="72"/>
    <w:bookmarkStart w:name="z82" w:id="73"/>
    <w:p>
      <w:pPr>
        <w:spacing w:after="0"/>
        <w:ind w:left="0"/>
        <w:jc w:val="both"/>
      </w:pPr>
      <w:r>
        <w:rPr>
          <w:rFonts w:ascii="Times New Roman"/>
          <w:b w:val="false"/>
          <w:i w:val="false"/>
          <w:color w:val="000000"/>
          <w:sz w:val="28"/>
        </w:rPr>
        <w:t>
      "5. До выдачи микрокредита физическому лицу, зарегистрированному в качестве индивидуального предпринимателя, организация, осуществляющая микрофинансовую деятельность, проводит процедуру анализа кредитоспособности заемщика в рамках внутренних правил предоставления микрокредитов.</w:t>
      </w:r>
    </w:p>
    <w:bookmarkEnd w:id="73"/>
    <w:bookmarkStart w:name="z83" w:id="74"/>
    <w:p>
      <w:pPr>
        <w:spacing w:after="0"/>
        <w:ind w:left="0"/>
        <w:jc w:val="both"/>
      </w:pPr>
      <w:r>
        <w:rPr>
          <w:rFonts w:ascii="Times New Roman"/>
          <w:b w:val="false"/>
          <w:i w:val="false"/>
          <w:color w:val="000000"/>
          <w:sz w:val="28"/>
        </w:rPr>
        <w:t>
      Организация, осуществляющая микрофинансовую деятельность, осуществляет анализ кредитоспособности заемщика до выдачи микрокредита в размере, превышающем две тысячи семьсот десятикратный месячный расчетный показатель, установленный на соответствующий финансовый год законом о республиканском бюджете, на основе следующих факторов:</w:t>
      </w:r>
    </w:p>
    <w:bookmarkEnd w:id="74"/>
    <w:bookmarkStart w:name="z84" w:id="75"/>
    <w:p>
      <w:pPr>
        <w:spacing w:after="0"/>
        <w:ind w:left="0"/>
        <w:jc w:val="both"/>
      </w:pPr>
      <w:r>
        <w:rPr>
          <w:rFonts w:ascii="Times New Roman"/>
          <w:b w:val="false"/>
          <w:i w:val="false"/>
          <w:color w:val="000000"/>
          <w:sz w:val="28"/>
        </w:rPr>
        <w:t>
      наличие постоянного и достаточного дохода заемщика;</w:t>
      </w:r>
    </w:p>
    <w:bookmarkEnd w:id="75"/>
    <w:bookmarkStart w:name="z85" w:id="76"/>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76"/>
    <w:bookmarkStart w:name="z86" w:id="77"/>
    <w:p>
      <w:pPr>
        <w:spacing w:after="0"/>
        <w:ind w:left="0"/>
        <w:jc w:val="both"/>
      </w:pPr>
      <w:r>
        <w:rPr>
          <w:rFonts w:ascii="Times New Roman"/>
          <w:b w:val="false"/>
          <w:i w:val="false"/>
          <w:color w:val="000000"/>
          <w:sz w:val="28"/>
        </w:rPr>
        <w:t>
      долговая нагрузка;</w:t>
      </w:r>
    </w:p>
    <w:bookmarkEnd w:id="77"/>
    <w:bookmarkStart w:name="z87" w:id="78"/>
    <w:p>
      <w:pPr>
        <w:spacing w:after="0"/>
        <w:ind w:left="0"/>
        <w:jc w:val="both"/>
      </w:pPr>
      <w:r>
        <w:rPr>
          <w:rFonts w:ascii="Times New Roman"/>
          <w:b w:val="false"/>
          <w:i w:val="false"/>
          <w:color w:val="000000"/>
          <w:sz w:val="28"/>
        </w:rPr>
        <w:t>
      платежная дисциплина (кредитная история) по микрокредитам;</w:t>
      </w:r>
    </w:p>
    <w:bookmarkEnd w:id="78"/>
    <w:bookmarkStart w:name="z88" w:id="79"/>
    <w:p>
      <w:pPr>
        <w:spacing w:after="0"/>
        <w:ind w:left="0"/>
        <w:jc w:val="both"/>
      </w:pPr>
      <w:r>
        <w:rPr>
          <w:rFonts w:ascii="Times New Roman"/>
          <w:b w:val="false"/>
          <w:i w:val="false"/>
          <w:color w:val="000000"/>
          <w:sz w:val="28"/>
        </w:rPr>
        <w:t>
      рейтинг заемщика в скоринговых системах организации, осуществляющей микрофинансовую деятельность (при наличии);</w:t>
      </w:r>
    </w:p>
    <w:bookmarkEnd w:id="79"/>
    <w:bookmarkStart w:name="z89" w:id="80"/>
    <w:p>
      <w:pPr>
        <w:spacing w:after="0"/>
        <w:ind w:left="0"/>
        <w:jc w:val="both"/>
      </w:pPr>
      <w:r>
        <w:rPr>
          <w:rFonts w:ascii="Times New Roman"/>
          <w:b w:val="false"/>
          <w:i w:val="false"/>
          <w:color w:val="000000"/>
          <w:sz w:val="28"/>
        </w:rPr>
        <w:t>
      наличие иной задолженности;</w:t>
      </w:r>
    </w:p>
    <w:bookmarkEnd w:id="80"/>
    <w:bookmarkStart w:name="z90" w:id="81"/>
    <w:p>
      <w:pPr>
        <w:spacing w:after="0"/>
        <w:ind w:left="0"/>
        <w:jc w:val="both"/>
      </w:pPr>
      <w:r>
        <w:rPr>
          <w:rFonts w:ascii="Times New Roman"/>
          <w:b w:val="false"/>
          <w:i w:val="false"/>
          <w:color w:val="000000"/>
          <w:sz w:val="28"/>
        </w:rPr>
        <w:t>
      остатки и операции по банковским счетам (при наличии);</w:t>
      </w:r>
    </w:p>
    <w:bookmarkEnd w:id="81"/>
    <w:bookmarkStart w:name="z91" w:id="82"/>
    <w:p>
      <w:pPr>
        <w:spacing w:after="0"/>
        <w:ind w:left="0"/>
        <w:jc w:val="both"/>
      </w:pPr>
      <w:r>
        <w:rPr>
          <w:rFonts w:ascii="Times New Roman"/>
          <w:b w:val="false"/>
          <w:i w:val="false"/>
          <w:color w:val="000000"/>
          <w:sz w:val="28"/>
        </w:rPr>
        <w:t>
      информация о целевом использовании денег;</w:t>
      </w:r>
    </w:p>
    <w:bookmarkEnd w:id="82"/>
    <w:bookmarkStart w:name="z92" w:id="83"/>
    <w:p>
      <w:pPr>
        <w:spacing w:after="0"/>
        <w:ind w:left="0"/>
        <w:jc w:val="both"/>
      </w:pPr>
      <w:r>
        <w:rPr>
          <w:rFonts w:ascii="Times New Roman"/>
          <w:b w:val="false"/>
          <w:i w:val="false"/>
          <w:color w:val="000000"/>
          <w:sz w:val="28"/>
        </w:rPr>
        <w:t>
      наличие согласия супруга (супруги) на предоставление микрокредита.".</w:t>
      </w:r>
    </w:p>
    <w:bookmarkEnd w:id="83"/>
    <w:bookmarkStart w:name="z93" w:id="8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23 декабря 2019 года № 248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 (зарегистрировано в Реестре государственной регистрации нормативных правовых актов под № 19774) следующее дополнение: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заключения договора банковского займа, утвержденные указанным постановлением:</w:t>
      </w:r>
    </w:p>
    <w:bookmarkStart w:name="z95" w:id="85"/>
    <w:p>
      <w:pPr>
        <w:spacing w:after="0"/>
        <w:ind w:left="0"/>
        <w:jc w:val="both"/>
      </w:pPr>
      <w:r>
        <w:rPr>
          <w:rFonts w:ascii="Times New Roman"/>
          <w:b w:val="false"/>
          <w:i w:val="false"/>
          <w:color w:val="000000"/>
          <w:sz w:val="28"/>
        </w:rPr>
        <w:t>
      дополнить пунктом 3-2 следующего содержания:</w:t>
      </w:r>
    </w:p>
    <w:bookmarkEnd w:id="85"/>
    <w:bookmarkStart w:name="z96" w:id="86"/>
    <w:p>
      <w:pPr>
        <w:spacing w:after="0"/>
        <w:ind w:left="0"/>
        <w:jc w:val="both"/>
      </w:pPr>
      <w:r>
        <w:rPr>
          <w:rFonts w:ascii="Times New Roman"/>
          <w:b w:val="false"/>
          <w:i w:val="false"/>
          <w:color w:val="000000"/>
          <w:sz w:val="28"/>
        </w:rPr>
        <w:t>
      "3-2. До выдачи банковского займа физическому лицу, зарегистрированному в качестве индивидуального предпринимателя, банк проводит процедуру анализа кредитоспособности заемщика в рамках утвержденной кредитной политики.</w:t>
      </w:r>
    </w:p>
    <w:bookmarkEnd w:id="86"/>
    <w:bookmarkStart w:name="z97" w:id="87"/>
    <w:p>
      <w:pPr>
        <w:spacing w:after="0"/>
        <w:ind w:left="0"/>
        <w:jc w:val="both"/>
      </w:pPr>
      <w:r>
        <w:rPr>
          <w:rFonts w:ascii="Times New Roman"/>
          <w:b w:val="false"/>
          <w:i w:val="false"/>
          <w:color w:val="000000"/>
          <w:sz w:val="28"/>
        </w:rPr>
        <w:t>
      Банк осуществляет анализ кредитоспособности заемщика до выдачи займа в размере, превышающем две тысячи семьсот десятикратный месячный расчетный показатель, установленный на соответствующий финансовый год законом о республиканском бюджете, в случае если заемщик осуществляет деятельность в качестве индивидуального предпринимателя сроком менее шести месяцев и при отсутствии оборотов от предпринимательской деятельности с учетом следующих факторов:</w:t>
      </w:r>
    </w:p>
    <w:bookmarkEnd w:id="87"/>
    <w:bookmarkStart w:name="z98" w:id="88"/>
    <w:p>
      <w:pPr>
        <w:spacing w:after="0"/>
        <w:ind w:left="0"/>
        <w:jc w:val="both"/>
      </w:pPr>
      <w:r>
        <w:rPr>
          <w:rFonts w:ascii="Times New Roman"/>
          <w:b w:val="false"/>
          <w:i w:val="false"/>
          <w:color w:val="000000"/>
          <w:sz w:val="28"/>
        </w:rPr>
        <w:t>
      наличие иных источников доходов для погашения займа или гарантов;</w:t>
      </w:r>
    </w:p>
    <w:bookmarkEnd w:id="88"/>
    <w:bookmarkStart w:name="z99" w:id="89"/>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89"/>
    <w:bookmarkStart w:name="z100" w:id="90"/>
    <w:p>
      <w:pPr>
        <w:spacing w:after="0"/>
        <w:ind w:left="0"/>
        <w:jc w:val="both"/>
      </w:pPr>
      <w:r>
        <w:rPr>
          <w:rFonts w:ascii="Times New Roman"/>
          <w:b w:val="false"/>
          <w:i w:val="false"/>
          <w:color w:val="000000"/>
          <w:sz w:val="28"/>
        </w:rPr>
        <w:t>
      долговая нагрузка;</w:t>
      </w:r>
    </w:p>
    <w:bookmarkEnd w:id="90"/>
    <w:bookmarkStart w:name="z101" w:id="91"/>
    <w:p>
      <w:pPr>
        <w:spacing w:after="0"/>
        <w:ind w:left="0"/>
        <w:jc w:val="both"/>
      </w:pPr>
      <w:r>
        <w:rPr>
          <w:rFonts w:ascii="Times New Roman"/>
          <w:b w:val="false"/>
          <w:i w:val="false"/>
          <w:color w:val="000000"/>
          <w:sz w:val="28"/>
        </w:rPr>
        <w:t>
      платежная дисциплина (кредитная история) по займам;</w:t>
      </w:r>
    </w:p>
    <w:bookmarkEnd w:id="91"/>
    <w:bookmarkStart w:name="z102" w:id="92"/>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92"/>
    <w:bookmarkStart w:name="z103" w:id="93"/>
    <w:p>
      <w:pPr>
        <w:spacing w:after="0"/>
        <w:ind w:left="0"/>
        <w:jc w:val="both"/>
      </w:pPr>
      <w:r>
        <w:rPr>
          <w:rFonts w:ascii="Times New Roman"/>
          <w:b w:val="false"/>
          <w:i w:val="false"/>
          <w:color w:val="000000"/>
          <w:sz w:val="28"/>
        </w:rPr>
        <w:t>
      наличие иной задолженности;</w:t>
      </w:r>
    </w:p>
    <w:bookmarkEnd w:id="93"/>
    <w:bookmarkStart w:name="z104" w:id="94"/>
    <w:p>
      <w:pPr>
        <w:spacing w:after="0"/>
        <w:ind w:left="0"/>
        <w:jc w:val="both"/>
      </w:pPr>
      <w:r>
        <w:rPr>
          <w:rFonts w:ascii="Times New Roman"/>
          <w:b w:val="false"/>
          <w:i w:val="false"/>
          <w:color w:val="000000"/>
          <w:sz w:val="28"/>
        </w:rPr>
        <w:t>
      остатки и операции по банковским счетам;</w:t>
      </w:r>
    </w:p>
    <w:bookmarkEnd w:id="94"/>
    <w:bookmarkStart w:name="z105" w:id="95"/>
    <w:p>
      <w:pPr>
        <w:spacing w:after="0"/>
        <w:ind w:left="0"/>
        <w:jc w:val="both"/>
      </w:pPr>
      <w:r>
        <w:rPr>
          <w:rFonts w:ascii="Times New Roman"/>
          <w:b w:val="false"/>
          <w:i w:val="false"/>
          <w:color w:val="000000"/>
          <w:sz w:val="28"/>
        </w:rPr>
        <w:t>
      информация о целевом использовании денег;</w:t>
      </w:r>
    </w:p>
    <w:bookmarkEnd w:id="95"/>
    <w:bookmarkStart w:name="z106" w:id="96"/>
    <w:p>
      <w:pPr>
        <w:spacing w:after="0"/>
        <w:ind w:left="0"/>
        <w:jc w:val="both"/>
      </w:pPr>
      <w:r>
        <w:rPr>
          <w:rFonts w:ascii="Times New Roman"/>
          <w:b w:val="false"/>
          <w:i w:val="false"/>
          <w:color w:val="000000"/>
          <w:sz w:val="28"/>
        </w:rPr>
        <w:t>
      наличие согласия супруга (супруги) на предоставление займа.</w:t>
      </w:r>
    </w:p>
    <w:bookmarkEnd w:id="96"/>
    <w:bookmarkStart w:name="z107" w:id="97"/>
    <w:p>
      <w:pPr>
        <w:spacing w:after="0"/>
        <w:ind w:left="0"/>
        <w:jc w:val="both"/>
      </w:pPr>
      <w:r>
        <w:rPr>
          <w:rFonts w:ascii="Times New Roman"/>
          <w:b w:val="false"/>
          <w:i w:val="false"/>
          <w:color w:val="000000"/>
          <w:sz w:val="28"/>
        </w:rPr>
        <w:t>
      Банк осуществляет анализ кредитоспособности заемщика при выдаче займа в размере, превышающем двадцати семи тысячно кратный месячный расчетный показатель, установленный на соответствующий финансовый год законом о республиканском бюджете, в случае если заемщик осуществляет деятельность в качестве индивидуального предпринимателя сроком более шести месяцев или наличия оборотов от предпринимательской деятельности с учетом следующих факторов:</w:t>
      </w:r>
    </w:p>
    <w:bookmarkEnd w:id="97"/>
    <w:bookmarkStart w:name="z108" w:id="98"/>
    <w:p>
      <w:pPr>
        <w:spacing w:after="0"/>
        <w:ind w:left="0"/>
        <w:jc w:val="both"/>
      </w:pPr>
      <w:r>
        <w:rPr>
          <w:rFonts w:ascii="Times New Roman"/>
          <w:b w:val="false"/>
          <w:i w:val="false"/>
          <w:color w:val="000000"/>
          <w:sz w:val="28"/>
        </w:rPr>
        <w:t>
      наличие оборотов (надежных и достаточных доходов) от предпринимательской деятельности;</w:t>
      </w:r>
    </w:p>
    <w:bookmarkEnd w:id="98"/>
    <w:bookmarkStart w:name="z109" w:id="99"/>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99"/>
    <w:bookmarkStart w:name="z110" w:id="100"/>
    <w:p>
      <w:pPr>
        <w:spacing w:after="0"/>
        <w:ind w:left="0"/>
        <w:jc w:val="both"/>
      </w:pPr>
      <w:r>
        <w:rPr>
          <w:rFonts w:ascii="Times New Roman"/>
          <w:b w:val="false"/>
          <w:i w:val="false"/>
          <w:color w:val="000000"/>
          <w:sz w:val="28"/>
        </w:rPr>
        <w:t>
      долговая нагрузка;</w:t>
      </w:r>
    </w:p>
    <w:bookmarkEnd w:id="100"/>
    <w:bookmarkStart w:name="z111" w:id="101"/>
    <w:p>
      <w:pPr>
        <w:spacing w:after="0"/>
        <w:ind w:left="0"/>
        <w:jc w:val="both"/>
      </w:pPr>
      <w:r>
        <w:rPr>
          <w:rFonts w:ascii="Times New Roman"/>
          <w:b w:val="false"/>
          <w:i w:val="false"/>
          <w:color w:val="000000"/>
          <w:sz w:val="28"/>
        </w:rPr>
        <w:t>
      платежная дисциплина (кредитная история) по займам;</w:t>
      </w:r>
    </w:p>
    <w:bookmarkEnd w:id="101"/>
    <w:bookmarkStart w:name="z112" w:id="102"/>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102"/>
    <w:bookmarkStart w:name="z113" w:id="103"/>
    <w:p>
      <w:pPr>
        <w:spacing w:after="0"/>
        <w:ind w:left="0"/>
        <w:jc w:val="both"/>
      </w:pPr>
      <w:r>
        <w:rPr>
          <w:rFonts w:ascii="Times New Roman"/>
          <w:b w:val="false"/>
          <w:i w:val="false"/>
          <w:color w:val="000000"/>
          <w:sz w:val="28"/>
        </w:rPr>
        <w:t>
      наличие иной задолженности;</w:t>
      </w:r>
    </w:p>
    <w:bookmarkEnd w:id="103"/>
    <w:bookmarkStart w:name="z114" w:id="104"/>
    <w:p>
      <w:pPr>
        <w:spacing w:after="0"/>
        <w:ind w:left="0"/>
        <w:jc w:val="both"/>
      </w:pPr>
      <w:r>
        <w:rPr>
          <w:rFonts w:ascii="Times New Roman"/>
          <w:b w:val="false"/>
          <w:i w:val="false"/>
          <w:color w:val="000000"/>
          <w:sz w:val="28"/>
        </w:rPr>
        <w:t>
      остатки и операции по банковским счетам;</w:t>
      </w:r>
    </w:p>
    <w:bookmarkEnd w:id="104"/>
    <w:bookmarkStart w:name="z115" w:id="105"/>
    <w:p>
      <w:pPr>
        <w:spacing w:after="0"/>
        <w:ind w:left="0"/>
        <w:jc w:val="both"/>
      </w:pPr>
      <w:r>
        <w:rPr>
          <w:rFonts w:ascii="Times New Roman"/>
          <w:b w:val="false"/>
          <w:i w:val="false"/>
          <w:color w:val="000000"/>
          <w:sz w:val="28"/>
        </w:rPr>
        <w:t>
      информация о целевом использовании денег;</w:t>
      </w:r>
    </w:p>
    <w:bookmarkEnd w:id="105"/>
    <w:bookmarkStart w:name="z116" w:id="106"/>
    <w:p>
      <w:pPr>
        <w:spacing w:after="0"/>
        <w:ind w:left="0"/>
        <w:jc w:val="both"/>
      </w:pPr>
      <w:r>
        <w:rPr>
          <w:rFonts w:ascii="Times New Roman"/>
          <w:b w:val="false"/>
          <w:i w:val="false"/>
          <w:color w:val="000000"/>
          <w:sz w:val="28"/>
        </w:rPr>
        <w:t>
      наличие согласия супруга (супруги) на предоставление займа.".</w:t>
      </w:r>
    </w:p>
    <w:bookmarkEnd w:id="106"/>
    <w:bookmarkStart w:name="z117" w:id="10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55 "Об утверждении Правил получения согласия супруга (супруги) на предоставление банковского займа или микрокредита физическому лицу, минимального размера банковского займа или микрокредита, по которому необходимо согласие супруга (супруги) на получение банковского займа или микрокредита физическому лицу" (зарегистрировано в Реестре государственной регистрации нормативных правовых актов под № 34946) следующие изменения:</w:t>
      </w:r>
    </w:p>
    <w:bookmarkEnd w:id="107"/>
    <w:bookmarkStart w:name="z118" w:id="108"/>
    <w:p>
      <w:pPr>
        <w:spacing w:after="0"/>
        <w:ind w:left="0"/>
        <w:jc w:val="both"/>
      </w:pPr>
      <w:r>
        <w:rPr>
          <w:rFonts w:ascii="Times New Roman"/>
          <w:b w:val="false"/>
          <w:i w:val="false"/>
          <w:color w:val="000000"/>
          <w:sz w:val="28"/>
        </w:rPr>
        <w:t>
      в постановлении: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0" w:id="109"/>
    <w:p>
      <w:pPr>
        <w:spacing w:after="0"/>
        <w:ind w:left="0"/>
        <w:jc w:val="both"/>
      </w:pPr>
      <w:r>
        <w:rPr>
          <w:rFonts w:ascii="Times New Roman"/>
          <w:b w:val="false"/>
          <w:i w:val="false"/>
          <w:color w:val="000000"/>
          <w:sz w:val="28"/>
        </w:rPr>
        <w:t>
      "Об утверждении Правил получения согласия супруга (супруги) на предоставление банковского займа или микрокредита физическому лицу, минимального размера банковского займа или микрокредита, по которому необходимо согласие супруга (супруги) на предоставление банковского займа или микрокредита физическому лицу";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2" w:id="110"/>
    <w:p>
      <w:pPr>
        <w:spacing w:after="0"/>
        <w:ind w:left="0"/>
        <w:jc w:val="both"/>
      </w:pPr>
      <w:r>
        <w:rPr>
          <w:rFonts w:ascii="Times New Roman"/>
          <w:b w:val="false"/>
          <w:i w:val="false"/>
          <w:color w:val="000000"/>
          <w:sz w:val="28"/>
        </w:rPr>
        <w:t>
      "1. Утвердить:</w:t>
      </w:r>
    </w:p>
    <w:bookmarkEnd w:id="110"/>
    <w:bookmarkStart w:name="z123"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получения согласия супруга (супруги) на предоставление банковского займа или микрокредита физическому лицу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11"/>
    <w:bookmarkStart w:name="z124" w:id="112"/>
    <w:p>
      <w:pPr>
        <w:spacing w:after="0"/>
        <w:ind w:left="0"/>
        <w:jc w:val="both"/>
      </w:pPr>
      <w:r>
        <w:rPr>
          <w:rFonts w:ascii="Times New Roman"/>
          <w:b w:val="false"/>
          <w:i w:val="false"/>
          <w:color w:val="000000"/>
          <w:sz w:val="28"/>
        </w:rPr>
        <w:t>
      2) минимальный размер банковского займа или микрокредита (за исключением банковских займов и микрокредитов, подлежащих рефинансированию), по которому необходимо согласие супруга (супруги) на предоставление физическому лицу банковского займа или микрокредита в размере тысячекратного месячного расчетного показателя, установленного на соответствующий финансовый год законом о республиканском бюджете;</w:t>
      </w:r>
    </w:p>
    <w:bookmarkEnd w:id="112"/>
    <w:bookmarkStart w:name="z125" w:id="113"/>
    <w:p>
      <w:pPr>
        <w:spacing w:after="0"/>
        <w:ind w:left="0"/>
        <w:jc w:val="both"/>
      </w:pPr>
      <w:r>
        <w:rPr>
          <w:rFonts w:ascii="Times New Roman"/>
          <w:b w:val="false"/>
          <w:i w:val="false"/>
          <w:color w:val="000000"/>
          <w:sz w:val="28"/>
        </w:rPr>
        <w:t xml:space="preserve">
      3) минимальный размер банковского займа или микрокредита, по которому необходимо согласие супруга (супруги) на предоставление физическому лицу, зарегистрированному в качестве индивидуального предпринимателя, банковского займа или микрокредита, который определяется в соответствии с постановлениями Правления Национального Банка Республики Казахстан от 29 ноября 2019 года </w:t>
      </w:r>
      <w:r>
        <w:rPr>
          <w:rFonts w:ascii="Times New Roman"/>
          <w:b w:val="false"/>
          <w:i w:val="false"/>
          <w:color w:val="000000"/>
          <w:sz w:val="28"/>
        </w:rPr>
        <w:t>№ 232</w:t>
      </w:r>
      <w:r>
        <w:rPr>
          <w:rFonts w:ascii="Times New Roman"/>
          <w:b w:val="false"/>
          <w:i w:val="false"/>
          <w:color w:val="000000"/>
          <w:sz w:val="28"/>
        </w:rPr>
        <w:t xml:space="preserve">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и от 23 декабря 2019 года </w:t>
      </w:r>
      <w:r>
        <w:rPr>
          <w:rFonts w:ascii="Times New Roman"/>
          <w:b w:val="false"/>
          <w:i w:val="false"/>
          <w:color w:val="000000"/>
          <w:sz w:val="28"/>
        </w:rPr>
        <w:t>№ 248</w:t>
      </w:r>
      <w:r>
        <w:rPr>
          <w:rFonts w:ascii="Times New Roman"/>
          <w:b w:val="false"/>
          <w:i w:val="false"/>
          <w:color w:val="000000"/>
          <w:sz w:val="28"/>
        </w:rPr>
        <w:t xml:space="preserve">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 (зарегистрировано в Реестре государственной регистрации нормативных правовых актов под № 19774).".</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