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386a" w14:textId="31c3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26 апреля 2023 года № 78/НҚ "Об утверждении Правил оформления решения о выпуске обеспеченных цифровых активов" и внесении изменения в приказ Министра цифрового развития, инноваций и аэрокосмической промышленности Республики Казахстан от 1 июня 2023 года № 130/НҚ "Об утверждении Правил оказания государственной услуги "Выдача разрешения на выпуск и обращение обеспеченных цифровых активов"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27 сентября 2024 года № 607/НҚ. Зарегистрирован в Министерстве юстиции Республики Казахстан 30 сентября 2024 года № 35153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26 апреля 2023 года № 78/НҚ "Об утверждении Правил оформления решения о выпуске обеспеченных цифровых активов" (зарегистрирован в Реестре государственной регистрации нормативных правовых актов № 32392)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решения о выпуске обеспеченных цифровых активов,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обеспеченный цифровой актив – цифровой актив, зарегистрированный посредством цифровой платформы по хранению и обмену обеспеченными цифровыми активами, соответствующий требованиям, предъявляемым к обеспеченному цифровому активу;".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июня 2023 года № 130/НҚ "Об утверждении Правил оказания государственной услуги "Выдача разрешения на выпуск и обращение обеспеченных цифровых активов" (зарегистрирован в Реестре государственной регистрации нормативных правовых актов № 32678) следующее изменение: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выпуск и обращение обеспеченных цифровых активов",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обеспеченный цифровой актив – цифровой актив, зарегистрированный посредством цифровой платформы по хранению и обмену обеспеченными цифровыми активами, соответствующий требованиям, предъявляемым к обеспеченному цифровому активу;".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8 января 2025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