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45fc" w14:textId="3c94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26 июня 2017 года № 384 "Об утверждении Правил сертификации и выдачи сертификата поставщика аэронавигационного обслуживания, а также сертификационных требований, предъявляемых к поставщикам аэронавигационного обслуживания"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27 сентября 2024 года № 319. Зарегистрирован в Министерстве юстиции Республики Казахстан 30 сентября 2024 года № 35166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26 июня 2017 года № 384 "Об утверждении Правил сертификации и выдачи сертификата поставщика аэронавигационного обслуживания, а также сертификационных требований, предъявляемых к поставщикам аэронавигационного обслуживания" (зарегистрирован в Реестре государственной регистрации нормативных правовых актов за № 15468)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поставщика аэронавигационного обслуживания,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транспорта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Аблалиев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