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8aef" w14:textId="bfc8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2024 года № 390. Зарегистрирован в Министерстве юстиции Республики Казахстан 30 сентября 2024 года № 35175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909 "Об утверждении Правил декларирования деятельности работодателя" (зарегистрирован в Реестре государственной регистрации нормативных правовых актов за № 12601)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декларирования деятельности работодателя,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территориальное подразделение уполномоченного государственного органа по труду (территориальное подразделение) – структурное подразделение уполномоченного государственного органа по труду, осуществляющие в пределах соответствующей административно территориальной единицы полномочия в области регулирования трудовых отношений в соответствии с законодательством Республики Казахстан;";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государственные инспекторы труда – должностные лица территориального подразделения области, города республиканского значения, столицы.";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Декларирование деятельности работодателя осуществляется территориальным подразделением уполномоченного государственного органа по труду совместно с региональными объединениями работодателей и территориальными объединениями профсоюзов.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Работодатель в личном кабинете государственного информационного портала "Электронная биржа труда" заполняет заявление-декларацию о деятельности работодателя по соблюдению трудовых прав работников (далее – декларация)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ее в территориальное подразделение уполномоченного государственного органа по труду, по месту нахождения организации, через автоматизированную информационную систему Министерства труда и социальной защиты населения Республики Казахстан "Охрана труда и безопасность".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уполномоченного государственного органа по труду в течение двадцати рабочих дней со дня принятия декларации в автоматизированной информационной системе Министерства труда и социальной защиты населения Республики Казахстан "Охрана труда и безопасность" принимает решение о соответствии или несоответствии деятельности работодателя требованиям трудового законодательства Республики Казахстан". Работодатель в личном кабинете государственного информационного портала "Электронная биржа труда" получает уведомление о принятом решении.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соответствии или несоответствии деятельности работодателя требованиям трудового законодательства Республики Казахстан принимается территориальным подразделением уполномоченного государственного органа по труду по рекомендации комиссии по декларированию деятельности работодателя (далее - комиссия), создаваемой территориальным подразделением уполномоченного государственного органа по труду.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 обязательном порядке включаются представители территориального подразделения уполномоченного государственного органа по труду, регионального объединения работодателей и территориального объединения профсоюзов.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могут участвовать представители работодателя.";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Сертификат доверия учитывается при формировании территориальным подразделением уполномоченного государственного органа по труду профилактического контроля с посещением субъекта контроля,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работодателя - обладателя Сертификата доверия профилактический контроль с посещением не проводится.";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Решение об отмене действия Сертификата доверия принимается территориальным подразделением уполномоченного государственного органа по труду по рекомендации комиссии, и направляется работодателю в течение трех рабочих дней с даты его принятия.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уполномоченного государственного органа по труду в течение пяти рабочих дней со дня принятия решения о соответствии деятельности работодателя требованиям трудового законодательства Республики Казахстан, и отмене действия Сертификата доверия, представляет в уполномоченный государственный орган по труду сведения о работодателях-обладателях Сертификата доверия.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работодателях, имеющих Сертификат доверия, размещается на интернет-ресурсе уполномоченного государственного органа по труду в течение трех рабочих дней со дня получения сведений о работодателях - обладателях Сертификата доверия.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несогласии с решением территориального подразделения уполномоченного государственного органа по труду работодатель может обжаловать его в судебном порядке.";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за № 12655) следующее изменение: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ноября 2016 года № 988 "Об утверждении форм, предназначенных для сбора административных данных, представленных местными органами по инспекции труда,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 (зарегистрирован в Реестре государственной регистрации нормативных правовых актов за № 14625)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форм, предназначенных для сбора административных данных, представленных территориальными подразделениями уполномоченного государственного органа по труду,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июля 2020 года № 283 "Об утверждении Правил осуществления единовременной социальной выплаты на случай потери дохода в связи с введением ограничительных мероприятий" (зарегистрирован в Реестре государственной регистрации нормативных правовых актов за № 20985) следующие изменения: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единовременной социальной выплаты на случай потери дохода в связи с введением ограничительных мероприятий,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несоблюдения работодателем требований настоящих Правил работник обращается в территориальное подразделение уполномоченного государственного органа по труду.".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декабря 2020 года № 477 "Об утверждении формы, предназначенной для сбора административных данных "Сведения о количестве коллективных договоров" (зарегистрирован в Реестре государственной регистрации нормативных правовых актов за № 21739) следующее изменение: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274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столицей" (зарегистрирован в Реестре государственной регистрации нормативных правовых за № 32955) следующее изменение: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столицей, утвержденных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создается местными исполнительными органами. В состав Комиссии включаются представители территориальных органов внутренних дел, местных исполнительных органов в области образования, предпринимательства, территориального подразделения уполномоченного государственного органа по труду, региональной палаты предпринимателей и ассоциации (по согласованию), территориальных объединений профсоюзов на уровне области, города республиканского значения и столицы (по согласованию).".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№279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за № 32977) следующие изменения: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или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состав Комиссии включаются представители органов внутренних дел, органа в области образования и территориального подразделения уполномоченного государственного органа по труду.";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ежемесячно, в срок до 10 числа месяца, следующим за отчетным периодом, информирует уполномоченный орган по вопросам миграции населения, а также территориальное подразделение уполномоченного государственного органа по труду об иностранных работниках, работающих в рамках внутрикорпоративного перевода.".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января 2024 года № 14 "Об утверждении Правил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обязанностей" (зарегистрирован в Реестре государственной регистрации нормативных правовых актов за № 33936) следующее изменение: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Казахстан;".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января 2024 года № 15 "Об утверждении Правил направления в электронном формате акта о несчастном случае в уполномоченный государственный орган по труду" (зарегистрирован в Реестре государственной регистрации нормативных правовых актов за № 33937) следующее изменение: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в электронном формате акта о несчастном случае в уполномоченный государственный орган по труду, утвержденных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Казахстан;".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января 2024 года № 21 "Об утверждении Правил регистрации и ведения учета несчастных случаев, связанных с трудовой деятельностью" (зарегистрирован в Реестре государственной регистрации нормативных правовых актов за № 33955) следующие изменения: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ведения учета несчастных случаев, связанных с трудовой деятельностью,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территориальные подразделения уполномоченного государственного органа по труда (территориальные подразделения) – структурные подразделения уполномоченного государственного органа по труду, осуществляющие в пределах соответствующей административно-территориальной единицы полномочия в области регулирования трудовых отношений в соответствии с законодательством Республики Казахстан;";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Работодатель в течение суток сообщает о произошедшем несчастном случае, связанном с трудовой деятельностью, в территориальное подразделение по месту государственной регистрации работодателя.";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окончании расследования каждого несчастного случая, связанного с трудовой деятельностью, в соответствии с материалами расследования работодатель не позднее трех рабочих дней направляет акт о несчастном случае в территориальное подразделение на бумажном и электронном носителях.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и учет несчастных случаев, связанных с трудовой деятельностью, осуществляется территориальным подразделением в информационной системе по охране труда и безопасности по месту государственной регистрации работодателя.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Каждый акт о несчастном случае, связанный с трудовой деятельностью, вносится территориальным подразделением в информационную систему по охране труда и безопасности в срок не позднее 2 рабочих дней со дня поступления от работодателя акта о несчастном случае, в котором содержатся следующие сведения: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работодателя, вид деятельности;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работодателя;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и дата несчастного случая;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несчастного случая;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происшествия, приведшего к несчастному случаю;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пострадавшего;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 (мужской, женский);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 пострадавшего;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профессия, должность пострадавшего;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стаж работы пострадавшего по данной профессии, при выполнении которой произошел несчастный случай (профессиональное заболевание);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даты проведения инструктажа и проверки знаний;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даты прохождения медицинских осмотров;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полных часов от начала работы;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обстоятельства несчастного случая;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основные причины несчастного случая;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очевидцы несчастного случая;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физическое состояние пострадавшего в момент несчастного случая;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степень тяжести травмы пострадавшего;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диагноз пострадавшего;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мероприятия по устранению причин несчастного случая и проведения профилактики направленное на предотвращение несчастных случаев;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степень вины (работодателя и работника).".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работодателя</w:t>
            </w:r>
          </w:p>
        </w:tc>
      </w:tr>
    </w:tbl>
    <w:p>
      <w:pPr>
        <w:spacing w:after="0"/>
        <w:ind w:left="0"/>
        <w:jc w:val="both"/>
      </w:pPr>
      <w:bookmarkStart w:name="z107" w:id="79"/>
      <w:r>
        <w:rPr>
          <w:rFonts w:ascii="Times New Roman"/>
          <w:b w:val="false"/>
          <w:i w:val="false"/>
          <w:color w:val="000000"/>
          <w:sz w:val="28"/>
        </w:rPr>
        <w:t>
      В территориальное подразделение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Астана, Алматы, Шымкент)</w:t>
      </w:r>
    </w:p>
    <w:bookmarkStart w:name="z1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Заявление-декларация о деятельности работодателя по соблюдению трудовых прав работников</w:t>
      </w:r>
    </w:p>
    <w:bookmarkEnd w:id="80"/>
    <w:p>
      <w:pPr>
        <w:spacing w:after="0"/>
        <w:ind w:left="0"/>
        <w:jc w:val="both"/>
      </w:pPr>
      <w:bookmarkStart w:name="z109" w:id="81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физического лица,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деятельности ____________________________________________________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работающих ____________ человек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Настоящим заявляем о соблюдении требований трудового законодательства Республики Казахстан: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требований трудового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(да/нет)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 всеми работниками заключены трудовые договора.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Соблюдаются ограничения в заключение трудового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и введены в действие правила трудового распорядка (дата утверждения)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и выполняется график оплачиваемых ежегодных трудовых отпусков работников на текущий год, а его изменение в связи с производственной необходимостью осуществляется с уведомлением работника не менее чем за две недели до начала трудового отпуска.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случаи не предоставления трудового отпуска либо его части работнику в течение двух лет подряд, незаконного отзыва из оплачиваемого ежегодного трудового отпуска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выплачивается в полном размере в установленные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задолженность или задержка с выплатой работнику причитающихся компенсационных выплат, в том числе сумм возмещения вреда, причиненного жизни и здоровью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Осуществляются пенсионные и социальные отчисления, страхование работников от несчастных случаев, связанных с трудовой деятельностью и профессиональными заболеваниями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режим работы и отдыха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случаи незаконного привлечения к сверхурочным работам, работам в выходные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изменениями в организации производства, в том числе при реорганизации, сокращении объема работ и сокращении численности или штата, работники письменно предупреждаются работодателем не позднее, чем за один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факты незаконного привлечения к дисциплинарной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факты незаконного прекращения трудового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несчастные случаи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 проведена аттестация производственных объектов по условиям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служба охраны труда (должность специалиста по охране труда)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обеспечение безопасности и охраны труда организаций, прошли обучение и проверку знаний по вопросам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Разработаны, и утверждены инструкции по безопасности и охране труда для всех работ и профессий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 условиям труда обеспечены средствами индивидуальной и коллективной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Работникам, занятым на работах с вредными условиями труда, своевременно выдается бесплатно молоко или лечебно-профилактическое питание по установленным нормам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Внедрены национальные стандарты системы управления охраной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периодические медицинские осмотры и обследования работников, занятых на тяжелых работах, работах с вредными и (или) опасными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Осуществляется финансирование мероприятий по улучшению условий безопасности и охраны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производств, цехов, участков, рабочих мест и эксплуатация оборудования, механизмов соответствует требованиям нормативных правовых актов 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85"/>
      <w:r>
        <w:rPr>
          <w:rFonts w:ascii="Times New Roman"/>
          <w:b w:val="false"/>
          <w:i w:val="false"/>
          <w:color w:val="000000"/>
          <w:sz w:val="28"/>
        </w:rPr>
        <w:t>
      5. Прошу выдать Сертификата доверия. Даю согласие на посещение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инспекторами труда на предмет соответствия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требованиям трудового законодательства Республики Казахстан</w:t>
      </w:r>
    </w:p>
    <w:p>
      <w:pPr>
        <w:spacing w:after="0"/>
        <w:ind w:left="0"/>
        <w:jc w:val="both"/>
      </w:pPr>
      <w:bookmarkStart w:name="z118" w:id="86"/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______________ 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профсоюзного органа 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декларирования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работодателя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(қаласының)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</w:p>
          <w:bookmarkEnd w:id="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(города)</w:t>
            </w:r>
          </w:p>
        </w:tc>
      </w:tr>
    </w:tbl>
    <w:bookmarkStart w:name="z1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ҚЫЗМЕТКЕРЛЕРДІҢ ЕҢБЕК ҚҰҚЫҚТАРЫН САҚТАУ ЖӨНІНДЕГІ СЕНІМ СЕРТИФИКАТЫ</w:t>
      </w:r>
    </w:p>
    <w:bookmarkEnd w:id="88"/>
    <w:p>
      <w:pPr>
        <w:spacing w:after="0"/>
        <w:ind w:left="0"/>
        <w:jc w:val="both"/>
      </w:pPr>
      <w:bookmarkStart w:name="z125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тапсырылады (заңды немесе жеке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облысының (қаласының) Бас мемлекеттік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 ______ 20__ ж. Тіркеу 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130" w:id="90"/>
      <w:r>
        <w:rPr>
          <w:rFonts w:ascii="Times New Roman"/>
          <w:b w:val="false"/>
          <w:i w:val="false"/>
          <w:color w:val="000000"/>
          <w:sz w:val="28"/>
        </w:rPr>
        <w:t>
      Утверждаю: Работодатель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несчастном случае, связанном с трудовой деятельностью №____</w:t>
      </w:r>
    </w:p>
    <w:bookmarkEnd w:id="91"/>
    <w:p>
      <w:pPr>
        <w:spacing w:after="0"/>
        <w:ind w:left="0"/>
        <w:jc w:val="both"/>
      </w:pPr>
      <w:bookmarkStart w:name="z132" w:id="92"/>
      <w:r>
        <w:rPr>
          <w:rFonts w:ascii="Times New Roman"/>
          <w:b w:val="false"/>
          <w:i w:val="false"/>
          <w:color w:val="000000"/>
          <w:sz w:val="28"/>
        </w:rPr>
        <w:t>
      Коды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 работодателя, вид деятельности _______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либо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работодателя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адрес 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область, район ____________________________________ город, улица,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время и дата несчастного случая "________" "_______" "________"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 (время) (число) (месяц) (год)4) место несчастного случая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цех, участок, дорогу, а также оборудование или машину)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вид происшествия, приведшего к несчастному случаю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пострадавшего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 (мужской, женский)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Возраст (указать число полных лет)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Профессия, должность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Стаж работы по данной профессии, при выполнении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произошел несчастный случай (профессиональное заболевание)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"_______"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Даты проведения инструктажа и проверки знаний: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вводный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первичный (повторный)____________________________________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проверка знаний__________________________________________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Даты прохождения медицинских осмотров: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предварительного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периодического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Количество полных часов от начала работы ______________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Обстоятельства несчастного случая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Основные причины: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выводами комиссии по расследованию несчастного случая)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Очевидцы несчастного случая_______________________________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Физическое состояние пострадавшего в момент несчастного случая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основании заключения судебно-медицинской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Степень тяжести травмы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(легкая, средняя, тяжелая, умер)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Диагноз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диагноз острого профессионального заболевания и отравления)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Мероприятия по устранению причин несчастного случая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профилактики направленное на предотвращение несчастных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основные мероприятия, со сроком исполнения)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Степень вины: работодателя ______________________,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работников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участии: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наличии), должность)</w:t>
      </w:r>
    </w:p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акта о несчастном случае, связанном с трудовой деятельностью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состоит из текстовой и кодовой частей, которые заполняются в соответствии с общепринятыми (установленными) терминами и специально разработанными классификаторами согласно приложению к настоящему акту.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Кодирование проводит работодатель.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1. Указывается полное наименование организации, а кодируется вид деятельности в соответствии с Государственным классификатором Республики Казахстан. Общий классификатор видов экономической деятельности.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1. Территория кодируется по системе обозначений административно-территориальных органов.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1. Время, число и месяц кодируются их порядковыми номерами, год двумя последними цифрами. Например: 11 часов 45 минут, 22 июня 2000 года – "11" "22" "06" "00".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1. Указывается и кодируется вид происшествия, приведшего к несчастному случаю в соответствии с прилагаемым классификатором.</w:t>
      </w:r>
    </w:p>
    <w:bookmarkEnd w:id="99"/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Классификаторы Вид происшествия, приведшего к несчастному случаю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Дорожное происшествие на транспорте организации;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Дорожное происшествие на общественном транспорте;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Дорожное происшествие на личном транспорте;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Железнодорожное транспортное происшествие;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Воздушно-транспортное происшествие;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Воднотранспортное происшествие;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Падение пострадавшего;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Падение пострадавшего с высоты;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Обрушение, обвалы, падение предметов, материалов, земли и т.д.;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Воздействие движущихся, разлетающихся, вращающихся предметов и деталей;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Поражение электрическим током;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Воздействие экстремальных температур (пожар);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Воздействие вредных и опасных производственных факторов, и веществ;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Воздействие ионизирующих излучений;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Физические перегрузки;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Повреждение в результате контакта с животными и насекомыми;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Утопление;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Убийство или телесное повреждение;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Повреждение при стихийных бедствиях;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Профессиональное заболевание и отравление;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Прочие виды происшествия;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 Пол кодируется: 1 - мужчина; 2 - женщина.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 Указывается и кодируется число полных лет, исполнившихся пострадавшему на момент происшедшего с ним несчастного случая. Например: 35 лет 3 месяца – "35".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 Профессия (должность) кодируется по общему классификатору профессий рабочих, должностей служащих и тарифных разрядов.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 Указывается число полных лет стажа работы, при выполнении которой произошел несчастный случай. Например: 15 лет 8 месяцев – "15".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стаж меньше года, то в текстовой части указывается число месяцев (дней), а кодируется 00. Например: 9 месяцев 2 дня – "00".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9. Указывается и кодируется количество целых часов с начала работы пострадавшего до момента, когда произошел несчастный случай.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11. Указываются и кодируются до двух причин несчастного случая в соответствии с прилагаемым классификатором (причины несчастного случая) - основная (кодируется первой) и сопутствующая.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Классификаторы (причины несчастного случая)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Повышенная запыленность и загазованность воздуха рабочей зоны;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Повышенный уровень шума;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Повышенный уровень вибрации;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Повышенный уровень ионизирующих излучений;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Контакт с источниками инфекционных заболеваний (указывается наименование заболеваний);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Воздействие на организм человека физических перегрузок;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Конструктивные недостатки машин, механизмов и оборудования;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Эксплуатация неисправных машин, механизмов и оборудования;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Нарушение технологических процессов;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Нарушение требований безопасности при эксплуатации транспортных средств;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Нарушение правил автодорожного движения;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Нарушение правил железнодорожного движения;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Нарушение правил воздушно-транспортного движения;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Нарушение правил воднотранспортного движения;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Аварии;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Неудовлетворительная организация производства работ;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Неудовлетворительное техническое состояние зданий, сооружений, содержание территорий и недостатки в организации рабочих мест;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Недостатки в обучении безопасным приемам труда;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Необеспеченность или неприменение средств индивидуальной защиты;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Необеспеченность средствами коллективной зашиты;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Нарушение трудовой и производственной дисциплины;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Нарушение правил безопасности и охраны труда;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Нарушение установленного режима труда;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Грубая неосторожность пострадавшего.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12. Указываются фамилии, имена, отчества (при его наличии) непосредственных очевидцев несчастного случая.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13. При наличии заключения судебно-медицинской экспертизы указывается физическое состояние пострадавшего, был ли он в состоянии алкогольного или наркотического опьянения. Если судебно-медицинская экспертиза не проводилась, в данном случае указывается "судебно-медицинская экспертиза не проводилась".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14. Степень тяжести травмы пострадавшего заполняется на основании заключения медицинской организации на момент несчастного случая.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тяжести травмы пострадавшего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 Легкая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 Средняя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 Тяжелая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 Умер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15. Заполняется на основании заключения экспертной профессиональной патологической комиссии.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острого профессионального заболевания и отравления на производстве оформляется Актом о несчастном случае, связанном с трудовой деятельностью по данной форме, на основании собранных документов и материалов в соответствии с Правил экспертизы установления связи профессионального заболевания с выполнением трудовых (служебных) обязанностей,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ДСМ-301/2020 (зарегистрирован в Реестре государственной регистрации нормативных правовых актов за № 21862).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Акт о несчастном случае, связанном с трудовой деятельностью, подписывает представитель Государственного органа в сфере санитарно-эпидемиологического благополучия населения.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17. Если допущенная грубая неосторожность самого пострадавшего содействовала возникновению или увеличению вреда его здоровью, в данном случае степень вины пострадавшего работника и работодателя определяется комиссией, расследовавшей данный несчастный случай, в процентах. Если со стороны работника не была допущена грубая неосторожность, в данном случае пункт 17 заполняется: 100 % - вина работодателя, а работника – 0 %.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вина третьих лиц (с которыми пострадавший работник не состоит в трудовых отношениях) не указывается.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 не позднее трех рабочих дней после завершения расследования один экземпляр акта о несчастном случае выдается пострадавшему или его доверенному лицу, кроме того, направляется: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страховой организации, с которой заключен договор на страхование работника от несчастных случаев при исполнении им трудовых (служебных) обязанностей;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территориальное подразделение уполномоченного государственного органа по труду на бумажном и электронном носителях;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государственный орган в сфере санитарно-эпидемиологического благополучия населения в случае отравления.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некоторых словосочетаний, применяемых в настоящем Акте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Профессиональное заболевание и отравление – острое и хроническое профессиональное заболевание, отравление, возникшее в результате воздействия опасных и вредных производственных факторов, и веществ.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острым профессиональным заболеваниям и отравлениям относятся заболевания, развившиеся внезапно, после однократного (течение не более одной рабочей смены) воздействия вредных и опасных производственных факторов, при значительном превышении предельно допустимых концентраций или предельно допустимых уровней.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хроническим профессиональным заболеваниям (интоксикациям) относятся заболевания, которые возникли в результате длительного воздействия вредных веществ, опасных и неблагоприятных производственных факторов. К хроническим заболеваниям (интоксикациям) относятся также ближайшие и отдаленные последствия как острых, так и хронических профессиональных заболеваний (стойкие органические изменения нервной, сердечно-сосудистой, гепатобилиарной и других систем после интоксикации различными промышленными ядами). Необходимо учитывать возможность развития профессиональных заболеваний через длительный срок после прекращения работы в контакте с вредным, опасным веществом и производственным фактом (поздние силикозы, бериллиоз, папиллома мочевого пузыря, злокачественные новообразования). К профессиональным заболеваниям могут относиться также болезни, в развитии которых профессиональное заболевание явилось фоном или фактором риска (рак легких, развивавшийся на фоне асбестоза, силикоза или пылевого бронхита).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работе государственных инспекторов труда</w:t>
      </w:r>
    </w:p>
    <w:bookmarkEnd w:id="176"/>
    <w:p>
      <w:pPr>
        <w:spacing w:after="0"/>
        <w:ind w:left="0"/>
        <w:jc w:val="both"/>
      </w:pPr>
      <w:bookmarkStart w:name="z220" w:id="177"/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квартал 20___ года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1-ГИТ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 уполномоченного государственного органа по труду.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в срок до пятого числа (включительно)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в Комитете по правовой статистике и специальным учетам Генеральной прокуратуры Республики Казахстан актов о назначении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выборочные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неплановые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мероприятий с посещением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незарегистрированных в Комитете по правовой статистике и специальным учетам Генеральной прокуратуры Республики Казахстан проверок: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бюджетных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инициативе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инициативе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выявленных/устраненных нарушений, в том числе: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отношениям,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фактов по использованию труда работников без заключения трудового договора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указать численность работников без трудового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содержания трудового договора требованиям трудового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незаконное расторжение трудового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незаконное превышение нормы рабочего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непредставление отпусков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невыплата заработной платы в полном объеме и в сроки, которые установлены трудовым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превышение мер дисциплинарного взыскания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невыполнение или нарушение обязательства по коллективному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и охране труда,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созданию служб или назначению ответственных лиц по безопасности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разработке и обеспечению правовыми актами, документами по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организации обучения, инструктирования, проверку знаний работников по вопросам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по организации проведения обязательных и периодических медицинских осмотров и предсменного медицинского освидетельствования работников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обеспечению безопасных условий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обеспечению лечебно-профилактическим питанием, средствами индивидуальной и коллективной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труда женщин и лиц, не достигших восемнадцатилетнего возраста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 страхованию гражданско-правовой ответственности за причинение вреда жизни и здоровью работника при исполнении ими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несвоевременное расследование (сокрытие) несчастных случаев, связанных с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занятости населения,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фактов по привлечению иностранной рабочей силы без разрешения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численность выявленных нелегальных трудовых мигрантов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выполненных особых условий, определяемых при выдаче разрешений на привлечение иностранной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непредставления, несвоевременного представления уполномоченному органу сведений о наличии свободных рабочих мест (вакантных должностей)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выданных предписаний, в том числе: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работ,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станков, машин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деятельность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отстраненных от работы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судебные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возбужденных уголовных дел,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в эксплуатацию производственных объектов с участием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аттестованных по условиям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семинаров и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выступлений в средствах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методических разработок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отмененных актов государственных инспекторов труда,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судебными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судебными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жалоб и заявлений на неправомерные действия государственных инспекторов труда,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государственных инспекторов труда, привлеченных к дисциплинарной ответственности,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расторгнутых трудовых договоров по инициативе работодателя в случаях, установленных Трудовым кодексом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" w:id="17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222" w:id="179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"Сведения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инспекторов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приведены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22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работе государственных инспекторов труда"</w:t>
      </w:r>
    </w:p>
    <w:bookmarkEnd w:id="180"/>
    <w:bookmarkStart w:name="z22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труда" регламентирует порядок заполнения формы, предназначенной для сбора административных данных "Сведения о работе государственных инспекторов труда" (далее – Форма).</w:t>
      </w:r>
    </w:p>
    <w:bookmarkEnd w:id="182"/>
    <w:bookmarkStart w:name="z2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83"/>
    <w:bookmarkStart w:name="z2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ежеквартально к 5 числу месяца, следующего за отчетным кварталом.</w:t>
      </w:r>
    </w:p>
    <w:bookmarkEnd w:id="184"/>
    <w:bookmarkStart w:name="z2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85"/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86"/>
    <w:bookmarkStart w:name="z23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численность государственных инспекторов труда;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проверяемых организаций.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зарегистрированных в Комитете по правовой статистике и специальным учетам Генеральной прокуратуры Республики Казахстан актов о назначении проверок.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проверок, в том числе выборочные и внеплановые проверки.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контрольных мероприятий с посещением субъекта контроля.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незарегистрированных в Комитете по правовой статистике и специальным учетам Генеральной прокуратуры Республики Казахстан проверок, в том числе в бюджетных организациях, по инициативе правоохранительных органов, по инициативе хозяйствующих субъектов.</w:t>
      </w:r>
    </w:p>
    <w:bookmarkEnd w:id="193"/>
    <w:bookmarkStart w:name="z2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4 равно сумме значений граф 3 и 6.</w:t>
      </w:r>
    </w:p>
    <w:bookmarkEnd w:id="194"/>
    <w:bookmarkStart w:name="z2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выявленных/устраненных нарушений, в том числе:</w:t>
      </w:r>
    </w:p>
    <w:bookmarkEnd w:id="195"/>
    <w:bookmarkStart w:name="z2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из них:</w:t>
      </w:r>
    </w:p>
    <w:bookmarkEnd w:id="196"/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использованию труда работников без заключения трудового договора, при этом указать численность работников без трудового договора;</w:t>
      </w:r>
    </w:p>
    <w:bookmarkEnd w:id="197"/>
    <w:bookmarkStart w:name="z2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трудового договора требованиям трудового законодательства;</w:t>
      </w:r>
    </w:p>
    <w:bookmarkEnd w:id="198"/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расторжение трудового договора;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незаконное превышение нормы рабочего времени;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отпусков;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невыплата заработной платы в полном объеме и в сроки, которые установлены трудовым законодательством;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мер дисциплинарного взыскания;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невыполнение или нарушение обязательства по коллективному договору;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из них: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служб или назначению ответственных лиц по безопасности и охраны труда;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обеспечению правовыми актами, документами по безопасности и охраны труда;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обучения, инструктирования, проверку знаний работников по вопросам безопасности и охраны труда;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проведения обязательных и периодических медицинских осмотров и предсменного медицинского освидетельствования работников;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безопасных условий труда;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обеспечению лечебно-профилактическим питанием, средствами индивидуальной и коллективной защиты;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охране труда женщин и лиц, не достигших восемнадцатилетнего возраста;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страхованию гражданско-правовой ответственности за причинение вреда жизни и здоровью работника при исполнении ими трудовых обязанностей;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несвоевременное расследование (сокрытие) несчастных случаев, связанных с производством.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из них: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привлечению иностранной рабочей силы без разрешения, при этом численность выявленных нелегальных трудовых мигрантов;</w:t>
      </w:r>
    </w:p>
    <w:bookmarkEnd w:id="216"/>
    <w:bookmarkStart w:name="z2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выполненных особых условий, определяемых при выдаче разрешений на привлечение иностранной рабочей силы;</w:t>
      </w:r>
    </w:p>
    <w:bookmarkEnd w:id="217"/>
    <w:bookmarkStart w:name="z2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непредставления, несвоевременного представления уполномоченному органу сведений о наличии свободных рабочих мест (вакантных должностей).</w:t>
      </w:r>
    </w:p>
    <w:bookmarkEnd w:id="218"/>
    <w:bookmarkStart w:name="z2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219"/>
    <w:bookmarkStart w:name="z2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приостановленных работ, в том числе: станков, машин и оборудования, производственных объектов, деятельность организаций.</w:t>
      </w:r>
    </w:p>
    <w:bookmarkEnd w:id="220"/>
    <w:bookmarkStart w:name="z2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численность отстраненных от работы работников.</w:t>
      </w:r>
    </w:p>
    <w:bookmarkEnd w:id="221"/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переданных материалов, в том числе: в органы внутренних дел, в органы прокуратуры, в судебные органы.</w:t>
      </w:r>
    </w:p>
    <w:bookmarkEnd w:id="222"/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возбужденных уголовных дел, в том числе: по трудовым отношениям, по безопасности и охране труда, по занятости населения.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количество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количество вынесенных предупреждений, в том числе: по трудовым отношениям, по безопасности и охране труда, по занятости населения.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сумма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226"/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сумма взысканных штрафов.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указывается количество принятых в эксплуатацию производственных объектов с участием государственных инспекторов труда.</w:t>
      </w:r>
    </w:p>
    <w:bookmarkEnd w:id="228"/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указывается количество объектов, аттестованных по условиям труда.</w:t>
      </w:r>
    </w:p>
    <w:bookmarkEnd w:id="229"/>
    <w:bookmarkStart w:name="z2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230"/>
    <w:bookmarkStart w:name="z2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указывается количество проведенных семинаров и занятий.</w:t>
      </w:r>
    </w:p>
    <w:bookmarkEnd w:id="231"/>
    <w:bookmarkStart w:name="z2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указывается количество организованных выступлений в средствах массовой информации.</w:t>
      </w:r>
    </w:p>
    <w:bookmarkEnd w:id="232"/>
    <w:bookmarkStart w:name="z2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указывается количество подготовленных методических разработок и рекомендаций.</w:t>
      </w:r>
    </w:p>
    <w:bookmarkEnd w:id="233"/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указывается количество отмененных актов государственных инспекторов труда, в том числе: предписаний, постановлений, из них: органами прокуратуры, судебными органами,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столицы.</w:t>
      </w:r>
    </w:p>
    <w:bookmarkEnd w:id="234"/>
    <w:bookmarkStart w:name="z2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указывается количество поступивших жалоб и заявлений на неправомерные действия государственных инспекторов труда, из них: подтвердившихся.</w:t>
      </w:r>
    </w:p>
    <w:bookmarkEnd w:id="235"/>
    <w:bookmarkStart w:name="z2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указывается численность государственных инспекторов труда, привлеченных к дисциплинарной ответственности, из них: замечание, выговор, строгий выговор.</w:t>
      </w:r>
    </w:p>
    <w:bookmarkEnd w:id="236"/>
    <w:bookmarkStart w:name="z2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26 указывается количество расторгнутых трудовых договоров по инициативе работодателя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работе государственных инспекторов труда по организациям с иностранным участием"</w:t>
      </w:r>
    </w:p>
    <w:bookmarkEnd w:id="238"/>
    <w:p>
      <w:pPr>
        <w:spacing w:after="0"/>
        <w:ind w:left="0"/>
        <w:jc w:val="both"/>
      </w:pPr>
      <w:bookmarkStart w:name="z286" w:id="239"/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квартал 20___ года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1-ГИТ-ИУ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 уполномоченного государственного органа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в срок до пятого числа (включительно),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организаций с иностранным участием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работающих, в том числе иностранных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в организациях с иностранным участием,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выборочные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неплановые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мероприятий с посещением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выявленных/устраненных нарушений, в том числе: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отношениям,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фактов по использованию труда работников без заключения трудового договора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указать численность работников без трудового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содержания трудового договора требованиям трудового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незаконное расторжение трудового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незаконное превышение нормы рабочего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непредставление отпусков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невыплата заработной платы в полном объеме и в сроки, которые установлены трудовым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превышение мер дисциплинарного взыскания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невыполнение или нарушение обязательства по коллективному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и охране труда,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созданию служб или назначению ответственных лиц по безопасности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разработке и обеспечению правовыми актами, документами по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организации обучения, инструктирования, проверку знаний работников по вопросам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 организации проведения обязательных и периодических медицинских осмотров и предсменного медицинского освидетельствования работников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обеспечению безопасных условий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обеспечению лечебно-профилактическим питанием, средствами индивидуальной и коллективной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труда женщин и лиц, не достигших восемнадцатилетнего возраста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несвоевременное расследование (сокрытие) несчастных случаев, связанных с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занятости населения,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фактов по привлечению иностранной рабочей силы без разрешения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численность выявленных нелегальных трудовых мигрантов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выполненных особых условий, определяемых при выдаче разрешений на привлечение иностранной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непредставления, несвоевременного представления уполномоченному органу сведений о наличии свободных рабочих мест (вакантных должностей)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предписаний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работ,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станков, машин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деятельность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отстраненных от работы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судебные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возбужденных уголовных дел,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пострадавших на производстве,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" w:id="24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288" w:id="241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работе государственных инспекторов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организациям с иностранным участием" приведены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 по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иностранным участием"</w:t>
            </w:r>
          </w:p>
        </w:tc>
      </w:tr>
    </w:tbl>
    <w:bookmarkStart w:name="z29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</w:t>
      </w:r>
    </w:p>
    <w:bookmarkEnd w:id="242"/>
    <w:bookmarkStart w:name="z29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регламентирует порядок заполнения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(далее – Форма).</w:t>
      </w:r>
    </w:p>
    <w:bookmarkEnd w:id="244"/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245"/>
    <w:bookmarkStart w:name="z2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ежеквартально к 5 числу месяца, следующего за отчетным кварталом.</w:t>
      </w:r>
    </w:p>
    <w:bookmarkEnd w:id="246"/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247"/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48"/>
    <w:bookmarkStart w:name="z29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9"/>
    <w:bookmarkStart w:name="z2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количество проверяемых организаций с иностранным участием.</w:t>
      </w:r>
    </w:p>
    <w:bookmarkEnd w:id="250"/>
    <w:bookmarkStart w:name="z2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численность работающих, в том числе иностранных работников.</w:t>
      </w:r>
    </w:p>
    <w:bookmarkEnd w:id="251"/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проверок в организациях с иностранным участием, в том числе выборочные и внеплановые проверки.</w:t>
      </w:r>
    </w:p>
    <w:bookmarkEnd w:id="252"/>
    <w:bookmarkStart w:name="z3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контрольных мероприятий с посещением субъекта контроля.</w:t>
      </w:r>
    </w:p>
    <w:bookmarkEnd w:id="253"/>
    <w:bookmarkStart w:name="z3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выявленных/устраненных нарушений, в том числе:</w:t>
      </w:r>
    </w:p>
    <w:bookmarkEnd w:id="254"/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из них: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использованию труда работников без заключения трудового договора, при этом указать численность работников без трудового договора;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трудового договора требованиям трудового законодательства;</w:t>
      </w:r>
    </w:p>
    <w:bookmarkEnd w:id="257"/>
    <w:bookmarkStart w:name="z3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расторжение трудового договора;</w:t>
      </w:r>
    </w:p>
    <w:bookmarkEnd w:id="258"/>
    <w:bookmarkStart w:name="z3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незаконное превышение нормы рабочего времени;</w:t>
      </w:r>
    </w:p>
    <w:bookmarkEnd w:id="259"/>
    <w:bookmarkStart w:name="z3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отпусков;</w:t>
      </w:r>
    </w:p>
    <w:bookmarkEnd w:id="260"/>
    <w:bookmarkStart w:name="z30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невыплата заработной платы в полном объеме и в сроки, которые установлены трудовым законодательством;</w:t>
      </w:r>
    </w:p>
    <w:bookmarkEnd w:id="261"/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мер дисциплинарного взыскания;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невыполнение или нарушение обязательства по коллективному договору;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из них: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служб или назначению ответственных лиц по безопасности и охраны труда;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обеспечению правовыми актами, документами по безопасности и охраны труда;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обучения, инструктирования, проверку знаний работников по вопросам безопасности и охраны труда;</w:t>
      </w:r>
    </w:p>
    <w:bookmarkEnd w:id="267"/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проведения обязательных и периодических медицинских осмотров и предсменного медицинского освидетельствования работников;</w:t>
      </w:r>
    </w:p>
    <w:bookmarkEnd w:id="268"/>
    <w:bookmarkStart w:name="z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безопасных условий труда;</w:t>
      </w:r>
    </w:p>
    <w:bookmarkEnd w:id="269"/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обеспечению лечебно-профилактическим питанием, средствами индивидуальной и коллективной защиты;</w:t>
      </w:r>
    </w:p>
    <w:bookmarkEnd w:id="270"/>
    <w:bookmarkStart w:name="z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охране труда женщин и лиц, не достигших восемнадцатилетнего возраста;</w:t>
      </w:r>
    </w:p>
    <w:bookmarkEnd w:id="271"/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несвоевременное расследование (сокрытие) несчастных случаев, связанных с производством.</w:t>
      </w:r>
    </w:p>
    <w:bookmarkEnd w:id="272"/>
    <w:bookmarkStart w:name="z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из них:</w:t>
      </w:r>
    </w:p>
    <w:bookmarkEnd w:id="273"/>
    <w:bookmarkStart w:name="z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привлечению иностранной рабочей силы без разрешения, при этом численность выявленных нелегальных трудовых мигрантов;</w:t>
      </w:r>
    </w:p>
    <w:bookmarkEnd w:id="274"/>
    <w:bookmarkStart w:name="z3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выполненных особых условий, определяемых при выдаче разрешений на привлечение иностранной рабочей силы;</w:t>
      </w:r>
    </w:p>
    <w:bookmarkEnd w:id="275"/>
    <w:bookmarkStart w:name="z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непредставления, несвоевременного представления уполномоченному органу сведений о наличии свободных рабочих мест (вакантных должностей).</w:t>
      </w:r>
    </w:p>
    <w:bookmarkEnd w:id="276"/>
    <w:bookmarkStart w:name="z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выданных предписаний.</w:t>
      </w:r>
    </w:p>
    <w:bookmarkEnd w:id="277"/>
    <w:bookmarkStart w:name="z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приостановленных работ, в том числе: станков, машин и оборудования, производственных объектов, деятельность организаций.</w:t>
      </w:r>
    </w:p>
    <w:bookmarkEnd w:id="278"/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численность отстраненных от работы работников.</w:t>
      </w:r>
    </w:p>
    <w:bookmarkEnd w:id="279"/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переданных материалов, в том числе: в правоохранительные органы, в органы внутренних дел, в органы прокуратуры, в судебные органы.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возбужденных уголовных дел, в том числе: по трудовым отношениям, по безопасности и охране труда, по занятости населения.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282"/>
    <w:bookmarkStart w:name="z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вынесенных предупреждений, в том числе: по трудовым отношениям, по безопасности и охраны труда, по занятости населения.</w:t>
      </w:r>
    </w:p>
    <w:bookmarkEnd w:id="283"/>
    <w:bookmarkStart w:name="z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284"/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сумма взысканных штрафов.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численность пострадавших на производстве, в том числе: со смертельным исходом.</w:t>
      </w:r>
    </w:p>
    <w:bookmarkEnd w:id="286"/>
    <w:bookmarkStart w:name="z3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состоянии производственного травматизма" Отчетный период за ________ квартал 20___ года</w:t>
      </w:r>
    </w:p>
    <w:bookmarkEnd w:id="288"/>
    <w:p>
      <w:pPr>
        <w:spacing w:after="0"/>
        <w:ind w:left="0"/>
        <w:jc w:val="both"/>
      </w:pPr>
      <w:bookmarkStart w:name="z340" w:id="289"/>
      <w:r>
        <w:rPr>
          <w:rFonts w:ascii="Times New Roman"/>
          <w:b w:val="false"/>
          <w:i w:val="false"/>
          <w:color w:val="000000"/>
          <w:sz w:val="28"/>
        </w:rPr>
        <w:t>
      Индекс: 1-ГИТ-Т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по труду областей,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в срок до пятого числа (включительно)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в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несчастных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групповых несчастных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тяжелым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женщин, пострадавших в групповых несчастных случаях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расследованных несчастных случаев государственными инспекторами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заявлениям граждан и по другим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частоты несчастных случаев на 1000 работающих (Кч)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частоты несчастных случаев со смертельным исходом на 1000 работающих (Кчс)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пострадавших по видам происшествий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транспорте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общественном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личном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 с высоты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Обрушение, обвалы, падение предметов, материалов,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движущихся, разлетающихся, вращающихся предметов и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экстремальных температур (пожар)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вредных и опасных производственных факторов, и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ионизирующих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перегрузки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 результате контакта с животными и насекомыми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или телесное повреждение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при стихийных бедствиях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причинах, приведших к несчастным случаям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запыленность и загазованность воздуха рабочей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шума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ионизирующих,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источниками инфекционных заболеваний (указывается наименование заболеваний)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человека физических перегрузок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недостатки машин, механизмов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неисправных машин, механизмов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технологических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безопасности при эксплуатации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автодорожного движения (Правила дорожного движения, Основные положения по допуску транспортных средств к эксплуатации,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под № 33003)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железнодорожного движения (Правила безопасности на железнодорожном транспорте,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334) (зарегистрирован в Реестре государственной регистрации нормативных правовых актов под № 11602)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воздушно-транспортного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(Правила производства полетов в гражданской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28 июля 2017 года № 509)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15852)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воднотранспортного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(Правила движения водного транспорта в запретный для рыболовства нерестовый период, а также в запретных для рыболовства водоемах и (или) участках,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16 октября 2013 года № 313-Ө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8918)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 организация производства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зданий, сооружений, содержание территорий и недостатки в организации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обучении безопасным приемам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или неприменение средств индивидуальной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средствами коллективной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трудовой и производственной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безопасности 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режима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неосторожность пострадавшего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погибших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погибших,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Горно-металлургическая промышленность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промышленность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промышленность (разработка, добыча)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сфере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малого бизнеса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коммунального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информации и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2" w:id="29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343" w:id="291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"Сведения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 травматизма"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травматизма"</w:t>
            </w:r>
          </w:p>
        </w:tc>
      </w:tr>
    </w:tbl>
    <w:bookmarkStart w:name="z34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состоянии производственного травматизма"</w:t>
      </w:r>
    </w:p>
    <w:bookmarkEnd w:id="292"/>
    <w:bookmarkStart w:name="z3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3"/>
    <w:bookmarkStart w:name="z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состоянии производственного травматизма" регламентирует порядок заполнения формы, предназначенной для сбора административных данных "Сведения о состоянии производственного травматизма" (далее – Форма).</w:t>
      </w:r>
    </w:p>
    <w:bookmarkEnd w:id="294"/>
    <w:bookmarkStart w:name="z3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ежеквартально к 5 числу месяца, следующего за отчетным кварталом.</w:t>
      </w:r>
    </w:p>
    <w:bookmarkEnd w:id="296"/>
    <w:bookmarkStart w:name="z3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297"/>
    <w:bookmarkStart w:name="z3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98"/>
    <w:bookmarkStart w:name="z35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9"/>
    <w:bookmarkStart w:name="z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численность работающих в организациях, в том числе женщин (на основании данных областных департаментов Комитета по статистике Министерства национальной экономики Республики Казахстан по численности).</w:t>
      </w:r>
    </w:p>
    <w:bookmarkEnd w:id="300"/>
    <w:bookmarkStart w:name="z3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несчастных случаев, в том числе групповых несчастных случаев.</w:t>
      </w:r>
    </w:p>
    <w:bookmarkEnd w:id="301"/>
    <w:bookmarkStart w:name="z3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пострадавших, в том числе женщин.</w:t>
      </w:r>
    </w:p>
    <w:bookmarkEnd w:id="302"/>
    <w:bookmarkStart w:name="z3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количество пострадавших со смертельным исходом, в том числе женщин.</w:t>
      </w:r>
    </w:p>
    <w:bookmarkEnd w:id="303"/>
    <w:bookmarkStart w:name="z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количество пострадавших с тяжелым исходом, в том числе женщин.</w:t>
      </w:r>
    </w:p>
    <w:bookmarkEnd w:id="304"/>
    <w:bookmarkStart w:name="z3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пострадавших в групповых несчастных случаях, в том числе со смертельным исходом.</w:t>
      </w:r>
    </w:p>
    <w:bookmarkEnd w:id="305"/>
    <w:bookmarkStart w:name="z3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женщин, пострадавших в групповых несчастных случаях, в том числе со смертельным исходом.</w:t>
      </w:r>
    </w:p>
    <w:bookmarkEnd w:id="306"/>
    <w:bookmarkStart w:name="z3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расследованных несчастных случаев государственными инспекторами труда, в том числе по заявлениям граждан и по другим основаниям.</w:t>
      </w:r>
    </w:p>
    <w:bookmarkEnd w:id="307"/>
    <w:bookmarkStart w:name="z3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коэффициент частоты несчастных случаев на 1000 работающих (Кч).</w:t>
      </w:r>
    </w:p>
    <w:bookmarkEnd w:id="308"/>
    <w:bookmarkStart w:name="z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коэффициент частоты несчастных случаев со смертельным исходом на 1000 работающих (Кчс).</w:t>
      </w:r>
    </w:p>
    <w:bookmarkEnd w:id="309"/>
    <w:bookmarkStart w:name="z3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11 по 29 указывается сведения о количестве пострадавших по видам происшествий, при этом сумма граф с 11 по 29 равно значений графы 3.</w:t>
      </w:r>
    </w:p>
    <w:bookmarkEnd w:id="310"/>
    <w:bookmarkStart w:name="z3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пострадавших в результате дорожного происшествия на транспорте организации.</w:t>
      </w:r>
    </w:p>
    <w:bookmarkEnd w:id="311"/>
    <w:bookmarkStart w:name="z3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пострадавших в результате дорожного происшествия на общественном транспорте.</w:t>
      </w:r>
    </w:p>
    <w:bookmarkEnd w:id="312"/>
    <w:bookmarkStart w:name="z3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количество пострадавших в результате дорожного происшествия на личном транспорте.</w:t>
      </w:r>
    </w:p>
    <w:bookmarkEnd w:id="313"/>
    <w:bookmarkStart w:name="z3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количество пострадавших в результате железнодорожного транспортного происшествия.</w:t>
      </w:r>
    </w:p>
    <w:bookmarkEnd w:id="314"/>
    <w:bookmarkStart w:name="z36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количество пострадавших в результате воздушно-транспортного происшествия.</w:t>
      </w:r>
    </w:p>
    <w:bookmarkEnd w:id="315"/>
    <w:bookmarkStart w:name="z3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количество пострадавших в результате воднотранспортного происшествия.</w:t>
      </w:r>
    </w:p>
    <w:bookmarkEnd w:id="316"/>
    <w:bookmarkStart w:name="z3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указывается количество пострадавших в результате падения пострадавшего.</w:t>
      </w:r>
    </w:p>
    <w:bookmarkEnd w:id="317"/>
    <w:bookmarkStart w:name="z37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указывается количество пострадавших в результате падения пострадавшего с высоты.</w:t>
      </w:r>
    </w:p>
    <w:bookmarkEnd w:id="318"/>
    <w:bookmarkStart w:name="z37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указывается количество пострадавших в результате обрушения, обвала, падения предметов, материалов, земли.</w:t>
      </w:r>
    </w:p>
    <w:bookmarkEnd w:id="319"/>
    <w:bookmarkStart w:name="z3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указывается количество пострадавших в результате воздействия движущихся, разлетающихся, вращающихся предметов и деталей.</w:t>
      </w:r>
    </w:p>
    <w:bookmarkEnd w:id="320"/>
    <w:bookmarkStart w:name="z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указывается количество пострадавших в результате поражения электрическим током.</w:t>
      </w:r>
    </w:p>
    <w:bookmarkEnd w:id="321"/>
    <w:bookmarkStart w:name="z3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указывается количество пострадавших в результате воздействия экстремальных температур (пожар).</w:t>
      </w:r>
    </w:p>
    <w:bookmarkEnd w:id="322"/>
    <w:bookmarkStart w:name="z37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указывается количество пострадавших в результате воздействия вредных и опасных производственных факторов, и веществ.</w:t>
      </w:r>
    </w:p>
    <w:bookmarkEnd w:id="323"/>
    <w:bookmarkStart w:name="z37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указывается количество пострадавших в результате воздействия ионизирующих излучений.</w:t>
      </w:r>
    </w:p>
    <w:bookmarkEnd w:id="324"/>
    <w:bookmarkStart w:name="z37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указывается количество пострадавших в результате физических перегрузок.</w:t>
      </w:r>
    </w:p>
    <w:bookmarkEnd w:id="325"/>
    <w:bookmarkStart w:name="z37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указывается количество пострадавших в результате повреждения в результате контакта с животными и насекомыми.</w:t>
      </w:r>
    </w:p>
    <w:bookmarkEnd w:id="326"/>
    <w:bookmarkStart w:name="z38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указывается количество пострадавших в результате утопления.</w:t>
      </w:r>
    </w:p>
    <w:bookmarkEnd w:id="327"/>
    <w:bookmarkStart w:name="z38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указывается количество пострадавших в результате убийства или телесного повреждения.</w:t>
      </w:r>
    </w:p>
    <w:bookmarkEnd w:id="328"/>
    <w:bookmarkStart w:name="z38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указывается количество пострадавших в результате повреждения при стихийных бедствиях.</w:t>
      </w:r>
    </w:p>
    <w:bookmarkEnd w:id="329"/>
    <w:bookmarkStart w:name="z38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30 по 53 указывается сведения о причинах, приведших к несчастным случаям, при этом сумма граф с 30 по 53 равно значений графы 2.</w:t>
      </w:r>
    </w:p>
    <w:bookmarkEnd w:id="330"/>
    <w:bookmarkStart w:name="z3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указывается количество несчастных случаев по причине "Повышенная запыленность и загазованность воздуха рабочей зоны".</w:t>
      </w:r>
    </w:p>
    <w:bookmarkEnd w:id="331"/>
    <w:bookmarkStart w:name="z3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указывается количество несчастных случаев по причине "Повышенный уровень шума".</w:t>
      </w:r>
    </w:p>
    <w:bookmarkEnd w:id="332"/>
    <w:bookmarkStart w:name="z38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32 указывается количество несчастных случаев по причине "Повышенный уровень вибрации".</w:t>
      </w:r>
    </w:p>
    <w:bookmarkEnd w:id="333"/>
    <w:bookmarkStart w:name="z38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33 указывается количество несчастных случаев по причине "Повышенный уровень ионизирующих излучений".</w:t>
      </w:r>
    </w:p>
    <w:bookmarkEnd w:id="334"/>
    <w:bookmarkStart w:name="z38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34 указывается количество несчастных случаев по причине "Контакт с источниками инфекционных заболеваний (указывается наименование заболеваний)".</w:t>
      </w:r>
    </w:p>
    <w:bookmarkEnd w:id="335"/>
    <w:bookmarkStart w:name="z38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35 указывается количество несчастных случаев по причине "Воздействие на организм человека физических перегрузок".</w:t>
      </w:r>
    </w:p>
    <w:bookmarkEnd w:id="336"/>
    <w:bookmarkStart w:name="z3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36 указывается количество несчастных случаев по причине "Конструктивные недостатки машин, механизмов и оборудования".</w:t>
      </w:r>
    </w:p>
    <w:bookmarkEnd w:id="337"/>
    <w:bookmarkStart w:name="z3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37 указывается количество несчастных случаев по причине "Эксплуатация неисправных машин, механизмов и оборудования".</w:t>
      </w:r>
    </w:p>
    <w:bookmarkEnd w:id="338"/>
    <w:bookmarkStart w:name="z3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38 указывается количество несчастных случаев по причине "Нарушение технологических процессов".</w:t>
      </w:r>
    </w:p>
    <w:bookmarkEnd w:id="339"/>
    <w:bookmarkStart w:name="z3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39 указывается количество несчастных случаев по причине "Нарушение требований безопасности при эксплуатации транспортных средств".</w:t>
      </w:r>
    </w:p>
    <w:bookmarkEnd w:id="340"/>
    <w:bookmarkStart w:name="z3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40 указывается количество несчастных случаев по причине "Нарушение правил автодорожного движения" (Правила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534) (зарегистрирован в Реестре государственной регистрации нормативных правовых актов под № 33003).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41 указывается количество несчастных случаев по причине "Нарушение правил железнодорожного движения" (Правила безопасности на железнодорожном транспорте,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334) (зарегистрирован в Реестре государственной регистрации нормативных правовых актов под № 11602).</w:t>
      </w:r>
    </w:p>
    <w:bookmarkEnd w:id="342"/>
    <w:bookmarkStart w:name="z3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42 указывается количество несчастных случаев по причине "Нарушение правил воздушно-транспортного движения" (Правила производства полетов в гражданской авиации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июля 2017 года № 509) (зарегистрирован в Реестре государственной регистрации нормативных правовых актов под № 15852).</w:t>
      </w:r>
    </w:p>
    <w:bookmarkEnd w:id="343"/>
    <w:bookmarkStart w:name="z39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43 указывается количество несчастных случаев по причине "Нарушение правил воднотранспортного движения" (Правила движения водного транспорта в запретный для рыболовства нерестовый период, а также в запретных для рыболовства водоемах и (или) участках,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октября 2013 года № 313-Ө) (зарегистрирован в Реестре государственной регистрации нормативных правовых актов под № 8918).</w:t>
      </w:r>
    </w:p>
    <w:bookmarkEnd w:id="344"/>
    <w:bookmarkStart w:name="z3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44 указывается количество несчастных случаев по причине "Аварии".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45 указывается количество несчастных случаев по причине "Неудовлетворительная организация производства работ".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46 указывается количество несчастных случаев по причине "Неудовлетворительное техническое состояние зданий, сооружений, содержание территорий и недостатки в организации рабочих мест".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47 указывается количество несчастных случаев по причине "Недостатки в обучении безопасным приемам труда".</w:t>
      </w:r>
    </w:p>
    <w:bookmarkEnd w:id="348"/>
    <w:bookmarkStart w:name="z4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48 указывается количество несчастных случаев по причине "Необеспеченность или неприменение средств индивидуальной защиты".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49 указывается количество несчастных случаев по причине "Необеспеченность средствами коллективной защиты".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50 указывается количество несчастных случаев по причине "Нарушение трудовой и производственной дисциплины".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51 указывается количество несчастных случаев по причине "Нарушение правил безопасности и охраны труда".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52 указывается количество несчастных случаев по причине "Нарушение установленного режима труда".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53 указывается количество несчастных случаев по причине "Грубая неосторожность пострадавшего".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равно значений графы 3.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со смертельных исходов равно значений графы 4.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женщинам со смертельных исходов равно значений графы 4.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54 указывается количество пострадавших, погибших и погибших женщин в горно-металлургической промышленности.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55 указывается количество пострадавших, погибших и погибших женщин в энергетической промышленности.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56 указывается количество пострадавших, погибших и погибших женщин в нефтегазовой промышленности (разработка, добыча).</w:t>
      </w:r>
    </w:p>
    <w:bookmarkEnd w:id="360"/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57 указывается количество пострадавших, погибших и погибших женщин в химической промышленности.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58 указывается количество пострадавших, погибших и погибших женщин в строительной отрасли.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59 указывается количество пострадавших, погибших и погибших женщин в отрасли машиностроения.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60 указывается количество пострадавших, погибших и погибших женщин на предприятиях в сфере автомобильного транспорта.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61 указывается количество пострадавших, погибших и погибших женщин предприятиях в сфере железнодорожного транспорта.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62 указывается количество пострадавших, погибших и погибших женщин в организациях малого бизнеса.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63 указывается количество пострадавших, погибших и погибших женщин на предприятиях коммунального хозяйства.</w:t>
      </w:r>
    </w:p>
    <w:bookmarkEnd w:id="367"/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64 указывается количество пострадавших, погибших и погибших женщин на предприятиях информации и связи.</w:t>
      </w:r>
    </w:p>
    <w:bookmarkEnd w:id="368"/>
    <w:bookmarkStart w:name="z4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65 указывается количество пострадавших, погибших и погибших женщин в отрасли сельское хозяйство.</w:t>
      </w:r>
    </w:p>
    <w:bookmarkEnd w:id="369"/>
    <w:bookmarkStart w:name="z4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66 указывается количество пострадавших, погибших и погибших женщин в бюджетных организациях.</w:t>
      </w:r>
    </w:p>
    <w:bookmarkEnd w:id="370"/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67 указывается количество пострадавших, погибших и погибших женщин в финансовых организациях.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2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 труда"</w:t>
      </w:r>
    </w:p>
    <w:bookmarkEnd w:id="372"/>
    <w:bookmarkStart w:name="z42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________ месяц 20___ года</w:t>
      </w:r>
    </w:p>
    <w:bookmarkEnd w:id="373"/>
    <w:p>
      <w:pPr>
        <w:spacing w:after="0"/>
        <w:ind w:left="0"/>
        <w:jc w:val="both"/>
      </w:pPr>
      <w:bookmarkStart w:name="z430" w:id="374"/>
      <w:r>
        <w:rPr>
          <w:rFonts w:ascii="Times New Roman"/>
          <w:b w:val="false"/>
          <w:i w:val="false"/>
          <w:color w:val="000000"/>
          <w:sz w:val="28"/>
        </w:rPr>
        <w:t>
      Индекс: 1-ОС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по труду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 представляется: Министерство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в срок до 3 числа (включительно)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групповых несчастных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погибших в групповых несчастных случаях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наложенных административных штрафов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1" w:id="37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432" w:id="376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"Оперативные сведения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инспекторов труда"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43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"Оперативные сведения о работе государственных инспекторов труда"</w:t>
      </w:r>
    </w:p>
    <w:bookmarkEnd w:id="377"/>
    <w:bookmarkStart w:name="z43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8"/>
    <w:bookmarkStart w:name="z43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"Оперативные сведения о работе государственных инспекторов труда" регламентирует порядок заполнения формы, предназначенной для сбора административных данных "Оперативные сведения о работе государственных инспекторов труда" (далее – Форма).</w:t>
      </w:r>
    </w:p>
    <w:bookmarkEnd w:id="379"/>
    <w:bookmarkStart w:name="z43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380"/>
    <w:bookmarkStart w:name="z4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ежемесячно к 3 числу месяца, следующего за отчетным периодом.</w:t>
      </w:r>
    </w:p>
    <w:bookmarkEnd w:id="381"/>
    <w:bookmarkStart w:name="z43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382"/>
    <w:bookmarkStart w:name="z44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383"/>
    <w:bookmarkStart w:name="z44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84"/>
    <w:bookmarkStart w:name="z44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количество проверок.</w:t>
      </w:r>
    </w:p>
    <w:bookmarkEnd w:id="385"/>
    <w:bookmarkStart w:name="z44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выявленных нарушений, в том числе: по трудовым отношениям, по безопасности и охране труда, по занятости населения.</w:t>
      </w:r>
    </w:p>
    <w:bookmarkEnd w:id="386"/>
    <w:bookmarkStart w:name="z44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387"/>
    <w:bookmarkStart w:name="z44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пострадавших.</w:t>
      </w:r>
    </w:p>
    <w:bookmarkEnd w:id="388"/>
    <w:bookmarkStart w:name="z44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количество погибших, в том числе женщин.</w:t>
      </w:r>
    </w:p>
    <w:bookmarkEnd w:id="389"/>
    <w:bookmarkStart w:name="z44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групповых несчастных случаев.</w:t>
      </w:r>
    </w:p>
    <w:bookmarkEnd w:id="390"/>
    <w:bookmarkStart w:name="z44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количество пострадавших в групповых несчастных случаях, в том числе женщин.</w:t>
      </w:r>
    </w:p>
    <w:bookmarkEnd w:id="391"/>
    <w:bookmarkStart w:name="z44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погибших в групповых несчастных случаях, в том числе женщин.</w:t>
      </w:r>
    </w:p>
    <w:bookmarkEnd w:id="392"/>
    <w:bookmarkStart w:name="z45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наложенных административных штрафов.</w:t>
      </w:r>
    </w:p>
    <w:bookmarkEnd w:id="393"/>
    <w:bookmarkStart w:name="z45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вынесенных предупреждений.</w:t>
      </w:r>
    </w:p>
    <w:bookmarkEnd w:id="394"/>
    <w:bookmarkStart w:name="z45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наложенных административных штрафов.</w:t>
      </w:r>
    </w:p>
    <w:bookmarkEnd w:id="395"/>
    <w:bookmarkStart w:name="z45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5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 труда по организациям с иностранным участием"</w:t>
      </w:r>
    </w:p>
    <w:bookmarkEnd w:id="397"/>
    <w:p>
      <w:pPr>
        <w:spacing w:after="0"/>
        <w:ind w:left="0"/>
        <w:jc w:val="both"/>
      </w:pPr>
      <w:bookmarkStart w:name="z458" w:id="398"/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месяц 20___ года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1-ОС-ИУ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по труду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в срок до 3 (включительно)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групповых несчастных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погибших в групповых несчастных случаях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наложенных административных штрафов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9" w:id="39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460" w:id="400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"Оперативные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работе государственных инспекторов труда по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иностранным участием"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сведения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по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иностранным участием"</w:t>
            </w:r>
          </w:p>
        </w:tc>
      </w:tr>
    </w:tbl>
    <w:bookmarkStart w:name="z46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</w:t>
      </w:r>
    </w:p>
    <w:bookmarkEnd w:id="401"/>
    <w:bookmarkStart w:name="z46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регламентирует порядок заполнения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(далее – Форма).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городов республиканского значения, столицы ежемесячно к 3 числу месяца, следующего за отчетным периодом.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407"/>
    <w:bookmarkStart w:name="z46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8"/>
    <w:bookmarkStart w:name="z4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количество проверок.</w:t>
      </w:r>
    </w:p>
    <w:bookmarkEnd w:id="409"/>
    <w:bookmarkStart w:name="z4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выявленных нарушений, в том числе: по трудовым отношениям, по безопасности и охране труда, по занятости населения.</w:t>
      </w:r>
    </w:p>
    <w:bookmarkEnd w:id="410"/>
    <w:bookmarkStart w:name="z47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411"/>
    <w:bookmarkStart w:name="z47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пострадавших.</w:t>
      </w:r>
    </w:p>
    <w:bookmarkEnd w:id="412"/>
    <w:bookmarkStart w:name="z47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погибших, в том числе женщин.</w:t>
      </w:r>
    </w:p>
    <w:bookmarkEnd w:id="413"/>
    <w:bookmarkStart w:name="z47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групповых несчастных случаев.</w:t>
      </w:r>
    </w:p>
    <w:bookmarkEnd w:id="414"/>
    <w:bookmarkStart w:name="z4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количество пострадавших в групповых несчастных случаях, в том числе женщин.</w:t>
      </w:r>
    </w:p>
    <w:bookmarkEnd w:id="415"/>
    <w:bookmarkStart w:name="z47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погибших в групповых несчастных случаях, в том числе женщин.</w:t>
      </w:r>
    </w:p>
    <w:bookmarkEnd w:id="416"/>
    <w:bookmarkStart w:name="z4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наложенных административных штрафов.</w:t>
      </w:r>
    </w:p>
    <w:bookmarkEnd w:id="417"/>
    <w:bookmarkStart w:name="z4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вынесенных предупреждений.</w:t>
      </w:r>
    </w:p>
    <w:bookmarkEnd w:id="418"/>
    <w:bookmarkStart w:name="z48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сумма наложенных административных штрафов.</w:t>
      </w:r>
    </w:p>
    <w:bookmarkEnd w:id="419"/>
    <w:bookmarkStart w:name="z48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85" w:id="4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труда и социальной защиты населения Республики Казахстан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www.gov.kz/memleket/entities/enbek?lang=ru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количестве коллективных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 месяц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территориальные подразделения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по труду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к 3 числу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коллективных договоров на начало ____ года,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коллективным договорам в ___ году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действующих коллективных договоров,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коллективных договоров, по которым истекли сроки действия,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перезаключено на новый срок,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заключенных коллективных договоров,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предприятиях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488" w:id="424"/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лиц, являющихся субъектами частного предпринимательства)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договоров"</w:t>
            </w:r>
          </w:p>
        </w:tc>
      </w:tr>
    </w:tbl>
    <w:bookmarkStart w:name="z49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коллективных договоров"</w:t>
      </w:r>
    </w:p>
    <w:bookmarkEnd w:id="425"/>
    <w:bookmarkStart w:name="z49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9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"Сведения о количестве коллективных договоров",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которая детализирует порядок заполнения формы, предназначенной для сбора административных данных "Сведения о количестве коллективных договоров" (далее – Форма).</w:t>
      </w:r>
    </w:p>
    <w:bookmarkEnd w:id="427"/>
    <w:bookmarkStart w:name="z49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428"/>
    <w:bookmarkStart w:name="z49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территориальные подразделения уполномоченного государственного органа по труду областей, городов республиканского значения, столицы ежемесячно к 3 числу месяца, следующего за отчетным периодом.</w:t>
      </w:r>
    </w:p>
    <w:bookmarkEnd w:id="429"/>
    <w:bookmarkStart w:name="z49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430"/>
    <w:bookmarkStart w:name="z49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431"/>
    <w:bookmarkStart w:name="z49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2"/>
    <w:bookmarkStart w:name="z49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А Формы указывается наименование региона.</w:t>
      </w:r>
    </w:p>
    <w:bookmarkEnd w:id="433"/>
    <w:bookmarkStart w:name="z49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Б Формы указывается код местонахождения по КАТО (классификатор административно-территориальных объектов).</w:t>
      </w:r>
    </w:p>
    <w:bookmarkEnd w:id="434"/>
    <w:bookmarkStart w:name="z50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1 Формы указывается общее количество действующих предприятий. </w:t>
      </w:r>
    </w:p>
    <w:bookmarkEnd w:id="435"/>
    <w:bookmarkStart w:name="z50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общее количество действующих государственных предприятий.</w:t>
      </w:r>
    </w:p>
    <w:bookmarkEnd w:id="436"/>
    <w:bookmarkStart w:name="z50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3, 4, 5 Формы указываются количество действующих государственных крупных, средних, малых предприятий соответственно.</w:t>
      </w:r>
    </w:p>
    <w:bookmarkEnd w:id="437"/>
    <w:bookmarkStart w:name="z50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общее количество действующих частных предприятий.</w:t>
      </w:r>
    </w:p>
    <w:bookmarkEnd w:id="438"/>
    <w:bookmarkStart w:name="z50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8, 9 Формы указываются количество действующих частных крупных, средних, малых предприятий соответственно.</w:t>
      </w:r>
    </w:p>
    <w:bookmarkEnd w:id="439"/>
    <w:bookmarkStart w:name="z50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общее число коллективных договоров на начало текущего года.</w:t>
      </w:r>
    </w:p>
    <w:bookmarkEnd w:id="440"/>
    <w:bookmarkStart w:name="z50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коллективных договоров, по которым истекли сроки действия от общего числа коллективных договоров на начало текущего года.</w:t>
      </w:r>
    </w:p>
    <w:bookmarkEnd w:id="441"/>
    <w:bookmarkStart w:name="z50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коллективных договоров, перезаключенных на новый срок из числа коллективных договоров, по которым истекли сроки действия от общего числа коллективных договоров на начало текущего года.</w:t>
      </w:r>
    </w:p>
    <w:bookmarkEnd w:id="442"/>
    <w:bookmarkStart w:name="z50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вновь заключенных коллективных договоров.</w:t>
      </w:r>
    </w:p>
    <w:bookmarkEnd w:id="443"/>
    <w:bookmarkStart w:name="z50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итого действующих коллективных договоров.</w:t>
      </w:r>
    </w:p>
    <w:bookmarkEnd w:id="444"/>
    <w:bookmarkStart w:name="z51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процент действующих коллективных договоров от общего количества действующих предприятий.</w:t>
      </w:r>
    </w:p>
    <w:bookmarkEnd w:id="445"/>
    <w:bookmarkStart w:name="z51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общее количество государственных предприятий, которые имеют коллективные договора.</w:t>
      </w:r>
    </w:p>
    <w:bookmarkEnd w:id="446"/>
    <w:bookmarkStart w:name="z51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общее количество государственных крупных предприятий, которые имеют коллективные договора.</w:t>
      </w:r>
    </w:p>
    <w:bookmarkEnd w:id="447"/>
    <w:bookmarkStart w:name="z51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процент охвата государственных крупных предприятий, которые имеют коллективные договора от количества действующих государственных крупных предприятий (графа 3).</w:t>
      </w:r>
    </w:p>
    <w:bookmarkEnd w:id="448"/>
    <w:bookmarkStart w:name="z51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общее количество государственных средних предприятий, которые имеют коллективные договора.</w:t>
      </w:r>
    </w:p>
    <w:bookmarkEnd w:id="449"/>
    <w:bookmarkStart w:name="z51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процент охвата государственных средних предприятий, которые имеют коллективные договора от количества действующих государственных средних предприятий (графа 4).</w:t>
      </w:r>
    </w:p>
    <w:bookmarkEnd w:id="450"/>
    <w:bookmarkStart w:name="z51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общее количество государственных малых предприятий, которые имеют коллективные договора.</w:t>
      </w:r>
    </w:p>
    <w:bookmarkEnd w:id="451"/>
    <w:bookmarkStart w:name="z51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процент охвата государственных малых предприятий, которые имеют коллективные договора от количества действующих государственных малых предприятий (графа 5).</w:t>
      </w:r>
    </w:p>
    <w:bookmarkEnd w:id="452"/>
    <w:bookmarkStart w:name="z51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общее количество частных предприятий, которые имеют коллективные договора.</w:t>
      </w:r>
    </w:p>
    <w:bookmarkEnd w:id="453"/>
    <w:bookmarkStart w:name="z51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Формы указывается общее количество частных крупных предприятий, которые имеют коллективные договора.</w:t>
      </w:r>
    </w:p>
    <w:bookmarkEnd w:id="454"/>
    <w:bookmarkStart w:name="z52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Формы указывается процент охвата частных крупных предприятий, которые имеют коллективные договора от количества действующих частных крупных предприятий (графа 7).</w:t>
      </w:r>
    </w:p>
    <w:bookmarkEnd w:id="455"/>
    <w:bookmarkStart w:name="z52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общее количество частных средних предприятий, которые имеют коллективные договора.</w:t>
      </w:r>
    </w:p>
    <w:bookmarkEnd w:id="456"/>
    <w:bookmarkStart w:name="z52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процент охвата частных средних предприятий, которые имеют коллективные договора от количества действующих частных средних предприятий (графа 8).</w:t>
      </w:r>
    </w:p>
    <w:bookmarkEnd w:id="457"/>
    <w:bookmarkStart w:name="z5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Формы указывается общее количество частных малых предприятий, которые имеют коллективные договора.</w:t>
      </w:r>
    </w:p>
    <w:bookmarkEnd w:id="458"/>
    <w:bookmarkStart w:name="z52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Формы указывается процент охвата частных малых предприятий, которые имеют коллективные договора от количества действующих частных малых предприятий (графа 9).</w:t>
      </w:r>
    </w:p>
    <w:bookmarkEnd w:id="4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