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b9df" w14:textId="6fcb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20 февраля 2015 года № 109 "Об утверждении Правил хранения и реализации (отгрузки, приемки) этилового спирта"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сентября 2024 года № 656. Зарегистрирован в Министерстве юстиции Республики Казахстан 30 сентября 2024 года № 35176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2015 года № 109 "Об утверждении Правил хранения и реализации (отгрузки, приемки) этилового спирта" (зарегистрирован в Реестре государственной регистрации нормативных правовых актов под № 10524)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реализации (отгрузки) этилового спирта на экспорт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Экспорт этилового спирта осуществляют только юридические лица-резиденты Республики Казахстан, имеющие лицензию на производство этилового спирта.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Экспорт этилового спирта допускается с использованием транспортной упаковки (тары), разрешенной к использованию международными соглашениями о международной перевозке опасных грузов соответствующими видами транспорта, международными договорами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 реализацией (отгрузкой) этилового спирта на экспорт в рамках настоящей главы понимается налив спирта с мерников спиртохранилища Поставщика в тару, транспорт, а также оформление установленных документов и отправка транспорта с этиловым спиртом с территории Поставщика.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Реализация (отгрузка) этилового спирта на экспорт Поставщиком осуществляется ежедневно с понедельника по пятницу с 10:00 часов до 17:00 часов дня по местному часовому поясу.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(отгрузка) этилового спирта не осуществляется с 17:00 часов дня до 10:00 часов следующего дня по местному часовому поясу, а также в праздничные дни и выходные дни согласно трудовому законодательству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Этиловый спирт отпускается через мерники, прошедшие в установленные сроки государственную поверку, имеющие пломбы или клейма государственного поверителя и свидетельства об их поверке, с определением его объема, концентрации, температуры и исчислением количества безводного спирта.".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их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