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f1bc" w14:textId="022f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19 мая 2011 года № 201 "Об утверждении Правил пользования субъектами научной и (или) научно-технической деятельности услугами научных лабораторий коллективного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сентября 2024 года № 465. Зарегистрирован в Министерстве юстиции Республики Казахстан 30 сентября 2024 года № 35180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2011 года № 201 "Об утверждении Правил пользования субъектами научной и (или) научно-технической деятельности услугами научных лабораторий коллективного пользования" (зарегистрирован в Реестре государственной регистрации нормативных правовых актов под № 7019).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