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fc5" w14:textId="c8a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труда и социальной защиты населения Республики Казахстан от 9 декабря 2020 года № 489 и Министра национальной экономики Республики Казахстан от 9 декабря 2020 года № 90 "Об утверждении проверочного листа в отношении местных органов по инспекции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27 сентября 2024 года № 387 и Заместителя Премьер-Министра - Министра национальной экономики Республики Казахстан от 30 сентября 2024 года № 79. Зарегистрирован в Министерстве юстиции Республики Казахстан 30 сентября 2024 года № 35181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9 декабря 2020 года № 489 и Министра национальной экономики Республики Казахстан от 9 декабря 2020 года № 90 "Об утверждении проверочного листа в отношении местных органов по инспекции труда" (зарегистрирован в Реестре государственной регистрации нормативных правовых актов за № 21762).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труда Министерства труда и социальной защиты населения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