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eeee" w14:textId="750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образования и науки Республики Казахстан от 31 декабря 2015 года № 721 "Об утверждении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сентября 2024 года № 467. Зарегистрирован в Министерстве юстиции Республики Казахстан 30 сентября 2024 года № 35182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721 "Об утверждении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под № 12975).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