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fc9a" w14:textId="4baf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12 мая 2020 года № 196 "Об утверждении Правил оказания государственной услуги "Аккредитация субъектов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25 сентября 2024 года № 461. Зарегистрирован в Министерстве юстиции Республики Казахстан 1 октября 2024 года № 35189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мая 2020 года № 196 "Об утверждении Правил оказания государственной услуги "Аккредитация субъектов научной и (или) научно-технической деятельности" (зарегистрирован в Реестре государственной регистрации нормативных правовых актов под № 20626)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"Аккредитация субъектов научной и (или) научно-технической деятельности"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деятельности"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"__________" 20__ года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науке и технологической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/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аккредитуется в качестве субъекта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пять лет. Свидетельство предоставляется для принятия участия в конкурсах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научных, научно-технических проектов и программ, финансируемых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государственного бюджета, международными организациями и фондами,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бизнесом, неправительственными фондами 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_______ № 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