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bbb7" w14:textId="bc5b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статистике от 2 июля 2010 года № 168 "Об утверждении Правил представления баз данных в деидентифицированном виде для использования в научной и научно-технической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30 сентября 2024 года № 33. Зарегистрирован в Министерстве юстиции Республики Казахстан 2 октября 2024 года № 35191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2 июля 2010 года № 168 "Об утверждении Правил представления баз данных в деидентифицированном виде для использования в научной и научно-технической деятельности" (зарегистрирован в Реестре государственной регистрации нормативных правовых актов под № 6388)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 и технологической политике",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баз данных в деидентифицированном виде для использования в научной и научно-технической деятельности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качества данных и развития коммуникаций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контроля качества данных и развития коммуникаций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2010 года № 168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баз данных в деидентифицированном виде для использования в научной и научно-технической деятельности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баз данных в деидентифицированном виде для использования в научной и научно-технической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 и технологической политике" и определяют порядок представления ведомством уполномоченного органа баз данных в деидентифицированном виде для использования в научной и научно-технической деятельности.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термины и определения: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ведомство уполномоченного органа, в области государственной статистики (далее – ведомство уполномоченного органа) – государственный орган, осуществляющий в пределах компетенции координацию, руководство и реализационные функции в области государственной статистики;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 управления информационными технологиями (далее - ИТ службой) - программное обеспечение ведомства уполномоченного органа, для внутреннего согласования заявок;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 исследователя - специальное оборудованное помещение в территориальных подразделениях городов Астана и Алматы ведомства уполномоченного органа для работы с базами данных в деидентифицированном виде;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деидентификация – это процесс обработки персональных данных, в ходе которого данные обрабатываются таким образом, что они не могут быть использованы для идентификации конкретного субъекта данных без использования дополнительных данных, которые хранятся отдельно и защищены.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баз данных в деидентифицированном виде для использования в научной и научно-технической деятельности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баз данных в деидентифицированном виде для использования в научной и научно-технической деятельности осуществляется на основании разовой заявки: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организациям, реализующим программу высшего и послевузовского образования в Республике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организациям научной и научно-технической деятельности в Республике Казахстан;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международным организациям, в целях проведения научной и научно-технической деятельности.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Организациям, указанным в подпунктах 1) и 2) пункта 3 настоящих Правил база данных в деидентифицированном виде представляется на электронном носителе (CD диск) или представляется возможность работы с базами данных в деидентифицированном виде в Кабинете исследователя.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Международным организациям представляется возможность работы с базами данных в деидентифицированном виде исключительно в Кабинете исследователя.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база данных в деидентифицированном виде на электронном носителе (CD диск) и возможность работы с базами данных в деидентифицированном виде в Кабинете исследователя представляется непосредственному представителю организации (далее – исследователю).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Заявка формируется и подается через личный кабинет на интернет-ресурсе www.stat.gov.kz ведомства уполномоченного органа, которая удостоверяется электронной цифровой подписью с приложением следующих документов: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письмо от организации с указанием реквизитов исследователя (фамилия, имя, отчество (при его наличии), номер документа, удостоверяющего личность исследователя);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исследователя;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заявка по форме согласно приложению 1 к настоящим Правилам;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обязательство по форме согласно приложению 2 к настоящим Правилам;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подтверждающая наличие у организации разрешения на осуществление научной и научно-технической деятельности (государственная лицензия и приложение к лицензии на право ведения образовательной деятельности или свидетельство об аккредитации; рекомендательное письмо от казахстанских ученых и справка об идентификации в международных базах данных).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и подаче заявки исследователь, ознакомившись с политикой конфиденциальности, дает согласие на обработку персональных данных и на публикацию информации о заявке (дата подачи заявки, наименование организации, фамилия, имя, отчество (при его наличии) исследователя, описание запрашиваемой базы данных, цель и результат научно-исследовательской работы).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Структурное подразделение, ответственное за представление баз данных в деидентифицированном виде (далее – СП) рассматривает, поступившую заявку в течение одного рабочего дня с момента поступления на наличие всех документов и полноту оформления приложений согласно пункта 5 настоящих Правил.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 при наличии всех документов, направляет заявку для регистрации в службу документационного обеспечения.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документационного обеспечения в день получения заявки регистрирует ее в ИАС "Электронные обращения" и направляет на рассмотрение руководству ведомства уполномоченного органа. Срок рассмотрения обращения 15 рабочих дней.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Руководство ведомства уполномоченного органа направляет заявку на рассмотрение соответствующим по компетенции структурным подразделениям ведомства уполномоченного органа.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Соответствующие структурные подразделения, рассматривают заявку в течение трех рабочих дней с момента поступления на возможность представления, формирования и деидентификации, и оповещают СП.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 при получении положительного рассмотрения заявки, направляет заявку для формирования базы данных в деидентифицированном виде в подведомственную организацию Республиканское государственное предприятие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 (далее – подведомственная организация).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формирования баз данных в деидентифицированном виде подведомственной организацией: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согласно полученной заявке формируется база из первичных статистических данных;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определяется перечень первичных статистических данных, подлежащих деидентификации;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целью обеспечения конфиденциальности и защиты первичных статистических данных осуществляется деидентификация баз данных: путем удаления идентифицирующей информации о респонденте (фамилия, имя, отчество (при его наличии), наименование предприятия/организации, идентификационный номер, дата регистрации, адрес местонахождения, контактные данные, адрес электронной почты), взамен применяется нумерация, которая не может быть использована для идентификации;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завершения процесса деидентификации, база данных в деидентифицированном виде направляется в СП через систему управления ИТ-службой.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Подведомственной организацией базы данных в деидентифицированном виде формируются в течение семи рабочих дней с момента поступления.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СП осуществляет проверку сформированной базы данных в деидентифицированном виде в течение одного рабочего дня с момента поступления на ее соответствие заявке и через систему управления ИТ-службой направляет в структурное подразделение, ответственное за информационную безопасность.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Структурное подразделение, ответственное за информационную безопасность, проверяет базу данных в деидентифицированном виде в течение одного рабочего дня с момента поступления на обеспечение информационной безопасности первичных статистических данных.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Структурное подразделение, ответственное за информационную безопасность, при обнаружении не обеспечения информационной безопасности первичных статистических данных, возвращает базу данных в деидентифицированном виде в СП с указанием конкретных причин не обеспечения информационной безопасности первичных статистических данных для доработки подведомственной организацией.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обеспечении информационной безопасности первичных статистических данных, СП посредством ИАС "Электронные обращения" согласовывает ответ с соответствующими структурными подразделениями и направляет на электронную почту исследователя ответ о положительном рассмотрении заявки и готовности представить базу данных в деидентифицированном виде в соответствии с пунктом 4 настоящих Правил.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формировании запрашиваемых баз данных и определении возможности идентификации информации, срок рассмотрения продлевается руководством ведомства уполномоченного органа не более чем до двух месяцев, о чем исследователь извещается в течение трех рабочих дней со дня продления срока.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Исследователь по завершению работ представляет в ведомство уполномоченного органа результат исследования для размещения на интернет-ресурсе www.stat.gov.kz ведомства уполномоченного органа.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уничтожения электронного носителя (CD диск), содержащего базу данных в деидентифицированном виде представителями организаций, реализующих программу высшего и послевузовского образования в Республике Казахстан и организаций научной и научно-технической деятельности в Республике Казахстан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Представители организаций, реализующих программу высшего и послевузовского образования в Республике Казахстан и организаций научной и научно-технической деятельности в Республике Казахстан, по завершению исследования осуществляют уничтожение представленной им на электронном носителе (CD диск) базы данных в деидентифицированном виде самостоятельно.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электронного носителя (CD диск) производится путем его деформирования до состояния, которое исключает его повторное использование.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уничтожения электронного носителя (CD диск), составляется Акт в двух экземплярах согласно приложению 3 к настоящим Правилам, один экземпляр которого представляется в ведомство уполномоченного органа.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 делает отметку в Журнале об уничтожении электронного носителя (CD диск), содержащего базу данных в деидентифицированном виде по форме согласно приложению 4 к настоящим Правилам.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работы в Кабинете исследователя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График посещения Кабинета исследователя формируется в соответствии с рассмотренными заявками с учетом графика работы соответствующих территориальных подразделений ведомства уполномоченного органа.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Кабинет исследователя оборудован персональным компьютером, исключающим возможность подключения внешних устройств, а также оснащен системами видеонаблюдения.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Руководителем территориального подразделения ведомства уполномоченного органа назначается ответственный работник, отвечающий за работу Кабинета исследователя (далее – ответственный работник).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Ответственный работник осуществляет загрузку базы данных с электронного носителя (CD диск) на персональный компьютер для дальнейшей работы исследователя и уничтожает электронный носитель (CD диск) путем его деформирования до состояния, которое исключает его повторное использование.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уничтожения электронного носителя (CD диск), ответственный работник составляет Акт согласно приложению 3 к настоящим Правилам и делает отметку в Журнале об уничтожении электронного носителя (CD диск), содержащего базу данных в деидентифицированном виде по форме согласно приложению 4 к настоящим Правилам.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Передвижение исследователя осуществляется в сопровождении ответственного работника.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 допускается внесение исследователем в Кабинет исследователя фото- и видеоаппаратуры, записывающих устройств, носителей информации, визуальных средств наблюдения, вычислительной техники, радиотехнической и другой аппаратуры двойного назначения, технических устройств, в том числе и беспроводных, имеющих возможность передачи данных, мобильных средств индивидуальной связи и мобильных устройств, оснащенных интернет модулями, фото и видеокамерами, а также других электронных носителей.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несоблюдения ограничений, предусмотренных пунктами 25 и 26, ответственный работник блокирует доступ к базе данных в Кабинете исследователя и составляет Акт о несоблюдении исследователем ограничений в соответствии с приложением 5 к настоящим Правилам.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Ответственный работник, загружает исследователю в Кабинете исследователя результат его работы на электронный носитель (CD диск) и подтверждают подписями в Журнале согласно приложению 6 к настоящим Правилам.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Отказ в представлении баз данных в деидентифицированном виде для использования в научной и научно-технической деятельности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Отказ в представлении баз данных в деидентифицированном виде для использования в научной и научно-технической деятельности предусмотрен в случаях: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технической возможности для обезличивания баз данных;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если, запрашиваемая информация не собирается и не может быть получена на основании расчетов сведений, формируемых органами государственной статистики;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если, заявка не позволяет однозначно определить содержание запрашиваемой информации (наименование статистического наблюдения, перечень показателей, периодичность, динамический ряд, территориальный разрез);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предоставления документов, указанных в пункте 5 настоящих Правил;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если, в ранее рассмотренных заявках были не выполнены требования пунктов 18 и 19 настоящих Правил;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несоблюдения исследователем ограничений, предусмотренных пунктами 25 и 26 настоящих Правил;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несоблюдения исследователем обязательств, предусмотренных в приложении 2 настоящих Правил.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деидентифицированном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в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баз данных в деидентифицированном виде для использования в научной и научно-технической деятельности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реализующей программу высшего и послевузовского образования в Республике Казахстан, организации научной и научно-технической деятельности, в Республике Казахстан международной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исследователя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 (звание)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использования базы данных в деидентифицированном виде (не менее 200 слов)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научно-исследовательской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запрашиваемой базы данных в деидентифицированном виде (наименование статистического наблюдения, перечень показателей, периодичность, динамический ряд, территориальный разрез)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 баз данных в деидентифицированном виде (на CD диске или возможность работы с базами данных в деидентифицированном виде в Кабинете исследователя)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работы в Кабинете исследователя*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9" w:id="7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(дата)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*заполняется при указании способа получения в Кабинете исследователя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деидентифицированном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в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получателя о неразглашении и об ограничении передачи</w:t>
      </w:r>
      <w:r>
        <w:br/>
      </w:r>
      <w:r>
        <w:rPr>
          <w:rFonts w:ascii="Times New Roman"/>
          <w:b/>
          <w:i w:val="false"/>
          <w:color w:val="000000"/>
        </w:rPr>
        <w:t>третьим лицам базы данных в деидентифицированном виде</w:t>
      </w:r>
    </w:p>
    <w:bookmarkEnd w:id="79"/>
    <w:p>
      <w:pPr>
        <w:spacing w:after="0"/>
        <w:ind w:left="0"/>
        <w:jc w:val="both"/>
      </w:pPr>
      <w:bookmarkStart w:name="z93" w:id="80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номер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 исследователя)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(ая) должностные обязанности по занимаемой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исследователя)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 (а), что на период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(укажите вид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мне будет представлена база данных в деидентифицированном виде (далее – база данных).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Принимаю на себя обязательства: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Не разглашать и не передавать третьим лицам информацию из базы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которая мне доверена (будет доверена) или стала известна (станет известна)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выполнением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Не копировать базу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 случае попытки третьих лиц получить от меня информацию из базы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немедленно сообщить об этом ведомству уполномоченного органа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статистики (далее – ведомство уполномоченного органа).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 окончании работы уничтожить актом (в двух экземплярах) представленную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мне базу данных на электронном носителе и второй экземпляр данного акта направить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адрес ведомства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Не использовать информацию из базы данных в коммерческих целях.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нарушения оговоренных обязательств ведомство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оставляет за собой право отказать в предоставлении информации из баз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 же отказать в рассмотрении повторных / последующих заявок.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20___года.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деидентифицированном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в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уничтожения электронного носителя (CD диск), содержащего базу данных в деидентифицированном виде</w:t>
      </w:r>
    </w:p>
    <w:bookmarkEnd w:id="81"/>
    <w:p>
      <w:pPr>
        <w:spacing w:after="0"/>
        <w:ind w:left="0"/>
        <w:jc w:val="both"/>
      </w:pPr>
      <w:bookmarkStart w:name="z97" w:id="8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________________________________________________________________________,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(наименование организации) использовавшая в научной и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базу данных в деидентифицированном виде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(укажите вид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 (а) настоящий акт о том, что "___" ____________ 20__ года произведено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уничтожение электронного носителя (CD диск), содержащего базу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деидентифицированном виде, не подлежащую дальнейшему хранению: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полученной базы данных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8" w:id="83"/>
      <w:r>
        <w:rPr>
          <w:rFonts w:ascii="Times New Roman"/>
          <w:b w:val="false"/>
          <w:i w:val="false"/>
          <w:color w:val="000000"/>
          <w:sz w:val="28"/>
        </w:rPr>
        <w:t>
      Всего электронных носителей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носитель уничтожен путем (разрезания, демонтажа и так далее.)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(дата) и должность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(дата)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деидентифицированном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в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уничтожения базы данных в деидентифицированном виде на электронных носителях (CD диск)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базы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/ загрузки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(подпись)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уничтожения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деидентифицированном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в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несоблюдении исследователем ограничений</w:t>
      </w:r>
    </w:p>
    <w:bookmarkEnd w:id="85"/>
    <w:p>
      <w:pPr>
        <w:spacing w:after="0"/>
        <w:ind w:left="0"/>
        <w:jc w:val="both"/>
      </w:pPr>
      <w:bookmarkStart w:name="z105" w:id="8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(наименование организации запросившей базу данных в деидентифицированном виде)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исследователя нарушившего ограничения)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(описание 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ответственного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составил(а) настоящий акт о том, что "___" ____________ 20__ года произведено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блокирование доступа к базе данных в деидентифицированном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представителя организации (исследователя) нарушившего порядок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Кабинете исследователя.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 дата______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(дата)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деидентифицированном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в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передачи исследователю результата работы в Кабинете исследователя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передачи исследователю результата работы в Кабинете исследователя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(подпись) ответственного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(подпись) исследователя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форма представления исследователем результата исследования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