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79073" w14:textId="20790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приказов председателя Комитета лесного хозяйства и животного мира Министерства экологии и природных ресурсов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Председателя Комитета лесного хозяйства и животного мира Министерства экологии и природных ресурсов Республики Казахстан от 2 октября 2024 года № 233. Зарегистрирован в Министерстве юстиции Республики Казахстан 3 октября 2024 года № 35200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приказы председателя Комитета лесного хозяйства и животного мира Министерства экологии и природных ресурсов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особо охраняемых природных территорий Комитета лесного хозяйства и животного мира Министерства экологии и природных ресурсов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экологии и природных ресурсов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Елемесов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приказов председателя Комитета лесного хозяйства и животного мира Министерства экологии, геологии и природных ресурсов Республики Казахстан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Председателя Комитета лесного хозяйства и животного мира Министерства сельского хозяйства Республики Казахстан от 22 ноября 2016 года № 263 "Об утверждении размеров тарифов за услуги, предоставляемые республиканским государственным учреждением "Баянаульский государственный национальный природный парк" Комитета лесного хозяйства и животного мира Министерства сельского хозяйства Республики Казахстан физическим и юридическим лицам" (зарегистрирован в Реестре государственной регистрации нормативных правовых актов за № 14540).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лесного хозяйства и животного мира Министерства экологии, геологии и природных ресурсов Республики Казахстан от 30 декабря 2020 года № 27-5-6/253 "Об утверждении размеров тарифов за услуги, предоставляемые особо охраняемыми природными территориями республиканского значения со статусом юридического лица, находящимися в его ведении" (зарегистрирован в Реестре государственной регистрации нормативных правовых актов за № 22009).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лесного хозяйства и животного мира Министерства экологии, геологии и природных ресурсов Республики Казахстан от 10 октября 2022 года № 27-5/252-НҚ "О внесении изменений в некоторые приказы Председателя Комитета лесного хозяйства и животного мира Министерства экологии, геологии и природных ресурсов Республики Казахстан" (зарегистрирован в Реестре государственной регистрации нормативных правовых актов за № 30109).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