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d5cc" w14:textId="f0ed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(работы, услуги), производимые и реализуемые республиканскими государственными казенными предприятиями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 октября 2024 года № 171. Зарегистрирован в Министерстве юстиции Республики Казахстан 3 октября 2024 года № 35201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"О государственном имуществе"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цены на товары (работы, услуги), производимые и реализуемые: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республиканским государственным казенным предприятием "Республиканский учебно-методический и аналитический центр по физической культуре и спорту"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республиканским государственным казенным предприятием "Республиканский колледж 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республиканским государственным казенным предприятием "Республиканская школа высшего спортивного мастерства по зимним видам спорта "Алатау"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республиканским государственным казенным предприятием "Центр олимпийской подготовки по зимним видам 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республиканским государственным казенным предприятием "Национальный антидопинговый центр"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республиканским государственным казенным предприятием "Центр олимпийской подготовки "Астана"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республиканским государственным казенным предприятием "Центр олимпийской подготовки по видам борьбы"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республиканским государственным казенным предприятием "Центр олимпийской подготовки "Алматы"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действия настоящего приказа размещение его на интернет-ресурсе Министерства туризма и спорта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171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учебно-методический и аналитический центр по физической культуре и спорту"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 повышению квалификации в области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 часа)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семинаров, конференций в области физической культуры и спорта (16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171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колледж спорта"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по прыжкам в воду (дети от 6 лет и старше)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по прыжкам в воду (дети от 6 лет и старше)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по плаванию без инструктора для взрослых (до 18:00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по плаванию без инструктора для взрослых (до 18:00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по плаванию без инструктора для взрослых (до 21:00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по плаванию без инструктора для взрослых (до 21:00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групповых занятий по плаванию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групповых занятий по плаванию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групповых занятий по плаванию для детей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индивидуальных занятий по плаванию для детей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в бассейн на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в бассейн на 12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Аквааэробика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спортивно-оздоровительных мероприятий на мини-футбольном поле (до 18:00 часов)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спортивно-оздоровительных мероприятий на мини-футбольном поле (от 18:00 до 22:00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спортивно-оздоровительных мероприятий на футбольном поле (до 18:00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спортивно-оздоровительных мероприятий на футбольном поле (от 18:00 до 22:00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тренировочных занятий по боксу для детей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тренировочных занятий по таеквондо для детей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тренировочных занятий по вольной борьбе для детей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тренировочных занятий по греко-римской борьбе для детей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тренировочных занятий по дзюдо для детей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тренировочных занятий по боксу для взрослых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тренировочных занятий по таеквондо для взрослых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тренировочных занятий по вольной борьбе для взрослых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тренировочных занятий по греко-римской борьбе для взрослых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по дзюдо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в легкоатлетическом манеже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в плавательном бассейне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в бассейне для прыжков в воду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в залах по боксу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в залах по вольной борьбе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в залах по женской борьбе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в залах по греко-римской борьбе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в залах по дзюдо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в залах по современному пятиборью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в залах по таеквондо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в залах по тяжелой атлетике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в залах по фехтованию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171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"Республиканская школа высшего спортивного мастерства по зимним видам спорта "Алатау"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на лыжной и/или биатлонной трассе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на лыжной и/или биатлонной трассе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дня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на стрельбище с работой автоматической системы возврата мишени для биатлона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тренировочных занятий по зимним видам спорта с предоставлением услуги вакс кабины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171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"Центр олимпийской подготовки по зимним видам спорта"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занятия по плаванию в бассейне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занятия в бассейне (10 занятий)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отдельной дорожке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по плаванию для детей от 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с инструктором по плаванию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занятия в группе здоровья и аквааэробики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занятия в игровом зале (футбол, волейбол, баскетбол, настольный теннис, большой теннис)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занятия по настольному теннису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занятия в зале бокса, борцовском зале (фитнес, аэробика, йога, борьба, каратэ, таеквондо, индивидуальные занятия по боксу)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занятия в тренажерном зале без инструктора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занятия в тренажерном зале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занятия в тренажерном зале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занятие с инструктором в тренажерном зале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экипировка для взрослых (лыжи, ботинки, крепления, палки)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экипировка для детей (лыжи, ботинки, крепления, палки)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Ледянки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Занятие на ледовом катке без предоставления спортивного инвентаря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ледовом катке с предоставлением спортивного инвентаря (коньки)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шлифовке лыж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лыжно-биатлонной, лыже-роллерной трассе на стадионе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командного павильона для спортивных мероприятий (20 раздевалок с вакс кабинами)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стрельбища с работой автоматической системы возврата мишени для биатлона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стрельбища с механической системой возврата мишени для биатлона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стрельбища (с работой по установкам в автоматическом режиме)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стрельбища (с работой по установкам в механическом режиме)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электронного хронометража для лыжных гонок (система старта, фотофиниша, транспондеры, табло)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электронного хронометража для биатлона (система старта, фотофиниша, транспондеры, табло, электронная система мишеней)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встреч в конференц-зале в командном павильоне на период проведения спортивных мероприятий (30 посадочных мест)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спортивно-массовых и культурно-массовых мероприятий со зрителями в спорткомплексе с бассейном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трансляции спортивного мероприятия на светодиодном экране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видео- и звукового сопровождения спортивных мероприятий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медицинских восстановительных мероприятий для спортсменов и тренеров (оказание доврачебной медицинской помощи во время проведения спортивных мероприятий)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логотипов организаторов и спонсоров с использованием спортивных сооружений (размещение рекламы на ограждениях для лыжных трасс)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логотипов организаторов и спонсоров (размещение 1 баннерной рекламы на ограждениях лыжных трасс)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логотипов организаторов и спонсоров на светодиодном экране (24 выхода по 10 секунд)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трамплине для спортсменов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учебно-тренировочных занятий на трамплине для спортсменов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культурно-массовых и развлекательных мероприятий в амфитеатре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конференц-зале на период спортивных мероприятий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конференц-зале на период спортивных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пресс-центра на период проведения спортивных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пресс-центра на период проведения спортивных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номере класса "Люкс" с 3-х разовым питанием спортсменов и участников спортивных мероприятий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2-х комнатном номере с 3-х разовым питанием спортсменов и участников спортивных мероприятий (без подселения)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номере с 3-х разовым питанием спортсменов и участников спортивных мероприятий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номере класса "Люкс" без питания спортсменов и участников спортивных мероприятий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двухместном номере с 3-х разовым питанием спортсменов и участников спортивных мероприятий (с подселением)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двухместном номере с завтраком спортсменов и участников спортивных мероприятий (1 койко-место)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двухместном номере без питания спортсменов и участников спортивных мероприятий (1 койко-место)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номере без санузла с 3-х разовым питанием (1 койко-место)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спортсменов и участников спортивных мероприятий (стирка белья)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спортсменов и участников спортивных мероприятий (глажка белья)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 для спортсменов и участников соревнований (завтрак комплексный)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 для спортсменов и участников соревнований (обед комплексный)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 для спортсменов и участников соревнований (ужин комплексный)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для спортсменов на лыже-роллерной трассе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для спортсменов на лыже-роллерной трассе в не тренировочное время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для спортсменов на лыже-роллерной трассе с искусственным покрытием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комнаты с вакс кабиной для спортивной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осмотр врача терапевта, хирурга (одного вида)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осмотр врача (терапевта, хирурга) (одного вида)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кожных покровов и выдача справки для допуска в бассейн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Биоимпендансометрия (анализ состава тела)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Внутримышечная инъекция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инъекция, забор крови из вены на анализ (одного вида)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терапия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шейно-воротниковой зоны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спины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живота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(один сустав)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одной верхней конечности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 1 сустава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 стоп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грудной клетки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пояснично-крестцового отдела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икроножных мышц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одной нижней конечности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Синусоидальные импульсные токи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токи, УВЧ-терапия, аэрозоль терапия при заболеваниях верхних дыхательных путей (при включении препаратов в стоимость процедуры) (одного вида)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Фарадические токи, микротоки, 4-х полярные токи, комбинированный режим: ультразвук + ток, высоко полярные токи (одного вида)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ЧЭНС-импульсные токи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Ультра-фонофорез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терапия при заболеваниях верхних дыхательных путей (без включения препаратов в стоимость процедуры), аэрозоль терапия при заболеваниях нижних дыхательных путей (при включении препаратов в стоимость процедуры) (одного вида)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терапия при заболеваниях нижних дыхательных путей (без включения препаратов в стоимость процедуры)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 (2 поля)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 воротниковой зоны по Щербаку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 по рефлекторно-сегментарным методикам, гальванизация по Вермелю, гальванизация с использованием полумаски Бергонье (одного вида)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СМТ-терапия (2 поля)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СМТ-терапия воротниковой зоны по Щербаку, СМТ-терапия по Вермелю (одного вида)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 (2 поля)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 (3 поля)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 (4 поля)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электрофорез/СМТ-форез (1 поле при включении лекарственных препаратов в стоимость процедуры)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электрофорез/СМТ-форез (1 поле без включения лекарственных препаратов в стоимость процедуры)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 (1 поле при включении лекарственных препаратов в стоимость процедуры)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 (2 поля при включении лекарственных препаратов в стоимость процедуры)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 (2 поля без включения лекарственных препаратов в стоимость процедуры)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гидромассаж, фитованна (одного вида)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 Шарко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Циркулярный душ, восходящий душ (лечебный)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Контрастное водолечение (сауна - 1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(18 параметров)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подсчетом лейкоформулы и СОЭ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мочи, исследование мазка на микрофлору (одного вида)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Микрореакция, лактатдегидрогеназа (одного вида)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Билирубин общий, билирубин прямой, аланиноминотрансфераза, аспартатаминотрансфераза, общий белок, мочевина, креатинин, общая амилаза, креатининфосфокиназа, холестерин общий, липопротеиды высокой плотности, АЧТВ, плазменное время (ПВ/ПО/МНО), фибриноген, мочевая кислота (одного вида)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Альбумин, железо, триглицериды, кальций общий (одного вида)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Лактат, железо (одного вида)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Щелочная фосфатаза, сахар крови (одного вида)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Na/K/Ca (одного вида)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Липопротеиды низкой плотности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АЧТВ – активное частичное тромбиновое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Na/K/Ca – натрий/калий/кальций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 – международное нормализованное отношение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 – протромбиновое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– протромбиновое отношение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СОЭ – скорость оседания эритроцита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СМТ – синусоидальные модулированные токи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УВЧ – ультравысокочастотная терапия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ЧЭНС – чрескожная электронейростимуляция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Медицинские услуги предприятием оказываются исключительно спортсменам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171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антидопинговый центр"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биопроб допинг-контроля спортсменов (моча)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 биопроб допинг-контроля спортсменов (кровь)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171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"Центр олимпийской подготовки "Астана"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и обслуживание культурно-массовых, спортивных мероприятий на арене велотрека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подготовительных мероприятий на арене велотрека (монтажные, демонтажные работы)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Организация, проведение и обслуживание спортивных мероприятий на полотне велотрека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велосипедному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на площадке арены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по велоспорту на полотне велотрека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по велоспорту на беговой дорожке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в гимнастическом зале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тренировочного занятия в игровом зале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в игровом зале по баскетболу для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в большом зале единоборств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в малом зале единоборств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в зале фехтования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и обслуживание тренировочных занятий в комплексе ледового катка (ледовый каток, 2 раздевалки, хореографический зал, зона для общей физической подготовки)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на ледовом катке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тренировочных занятий в хореографическом зале ледового катка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игр по мини-футболу (с 18:00 до 01:00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игр по мини-футболу (с 07:00 до 18:00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Медицинское сопровождение спортивных мероприятий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рекламных услуг с использованием спортивных сооружений на территории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в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баннерной рекламы на малых бортах, площадью 285 метра*0,7 метров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баннерной рекламы на больших бортах, площадью 291,24 метра*1,28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информационного материала на медиафасаде велотрека 240 выходов в сутки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секунд)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на медиафасаде велотрека 240 выходов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 секунд)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на медиафасаде велотрека 240 выходов в сутки (30 секунд)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на диодных экранах на арене велотрека (количество диодных экранов - 8 штук, размерами 3,8 метра*1,9 метров)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на диодных табло на арене велотрека (количество диодных табло - 2 штуки, размерами 9 метров*4,5 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на диодных дисплеях велотрека – выход каждые 10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звукового сопровождения мероприятий (комплект музыкальной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киловатт)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звукового сопровождения мероприятий (звуковое оборудование для трибун арены (14,4 киловатт)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сопровождение мероприятий (комплект звукового оборудования конференц-системы)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Проекционное сопровождение мероприятий (жидкокристаллический дисплей-проектор и фронт-проекционный экран (2*2 метра)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на вестибулярном тренажере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ледовом катке за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учебно-тренировочных занятий для спортсменов (тренировка на льду 1 час, проживание в гостинице, 3-х разовое питание – меню на 7 384 тенге за 1 спортсмена)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учебно-тренировочных занятий для спортсменов (тренировка на льду 1 час, проживание в гостинице, 3-х разовое питание – меню на 9 230 тенге за 1 спортсмена)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учебно-тренировочных занятий для спортсменов (тренировка в зале единоборств – 1 час, проживание в гостинице, 3-х разовое питание меню на 7 384 тенге за 1 спортсмена)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учебно-тренировочных занятий для спортсменов (тренировка в зале единоборств – 1 час, проживание в гостинице, 3-х разовое питание меню на 9 230 тенге за 1 спортсмена)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велосипедному спорту на треке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Занятие с инструктором по велосипедному спорту на треке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с инструктором по велосипедному спорту на треке для детей - 12 занятий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с инструктором по велосипедному спорту на треке (взрослые) - 12 занятий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с инструктором по велосипедному спорту на треке (взрослые) - 12 занятий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Групповые занятия с инструктором по велосипедному спорту для детей (беговел)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Групповые занятия с инструктором по велосипедному спорту для детей (беговел)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учебно-тренировочных занятий для спортсменов (занятие на треке 1 час, проживание в гостинице, 3-х разовое питание меню на 7 384 тенге за 1 спортсмена)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учебно-тренировочных занятий для спортсменов (занятие на треке 1,5 часа, проживание в гостинице, 3-х разовое питание: меню на 7 384 тенге за 1 спортсмена)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учебно-тренировочных занятий для спортсменов (занятие на треке 3 часа, проживание в гостинице, 3-х разовое питание: меню на 7 384 тенге за 1 спортсмена)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учебно-тренировочных занятий для спортсменов (занятие на треке - 1 час, проживание в гостинице, 3-х разовое питание: меню на 9 230 тенге за 1 спортсмена)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учебно-тренировочных занятий для спортсменов (занятие на треке - 1,5 часа, проживание в гостинице, 3-х разовое питание: меню на 9 230 тенге за 1 спортсмена)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 тренировочных занятий для спортсменов (занятие на треке – 3 часа, проживание в гостинице, 3-х разовое питание: меню на 9 230 тенге за 1 спортсмена)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тренировочных занятий в фитнес центре "Сарыарка" (не более 3-х часов)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Абонемент в фитнес центр "Сарыарка"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в фитнес центр "Сарыарка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в фитнес центр "Сарыарка (+1 гостевой) на 72 посещения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в фитнес центр "Сарыарка (+1 гостевой) на 144 посещений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Абонемент в фитнес центр "Сарыарка" в дневное время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Абонемент в фитнес центр "Сарыарка" на 72 посещения в дневное время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Абонемент в фитнес центр "Сарыарка" на 144 посещений в дневное время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с инструктором по плаванию для взрослых 1 занятие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с инструктором по плаванию для взрослых 12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с инструктором по плаванию для детей до 14 лет 1 занятие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с инструктором по плаванию для детей до 14 лет 12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с инструктором по плаванию 1 занятие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с инструктором по плаванию 5 занятий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с инструктором по плаванию 10 занятий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с инструктором в тренажерном зале 1 занятие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с инструктором в тренажерном зале 5 занятий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с инструктором в тренажерном зале 10 занятий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Сплит тренировки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учебно-тренировочных занятий для спортсменов (фитнес-центр 3 часа, проживание в гостинице, 3-х разовое питание: меню на 7 384 тенге за 1 спортсмена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 тренировочных занятий для спортсменов (фитнес-центр 3 часа, проживание в гостинице, 3-х разовое питание: меню на 9 230 тенге за 1 спортсмена)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проживания спортсменов и участников спортивных мероприятий в гостинице, 1 койко-место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проживания спортсменов и участников спортивных мероприятий в гостинице, 2-х местный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проживания спортсменов и участников спортивных мероприятий в гостинице, 3-х местный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проживания спортсменов и участников спортивных мероприятий в гостинице, 4-х местный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спортсменов и участников спортивных мероприятий (стирка белья)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спортсменов и участников спортивных мероприятий (глажка белья)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спортивно-массовых, физкультурно-оздоровительных мероприятий на легкоатлетической арене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спортивно-массовых, физкультурно-оздоровительных мероприятий на тренировочном треке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проведения подготовительных мероприятий (монтажные, демонтажные работы) на легкоатлетической арене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подготовительных мероприятий (монтажные, демонтажные работы) на тренировочном треке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в секторе толкания ядра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тренировочных занятий в зале единоборств в легкоатлетическом спортивном комплексе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спортивных мероприятий на спортивно-тренировочной площадке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занятий на спортивно-тренировочной площадке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на 2-х диодных экранах на арене в легкоатлетическом спортивном комплексе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информационного материала на уличном диодном экране в легкоатлетическом спортивном комплексе с длительностью ролика до 30 секунд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по сопровождению синхронного перевода во время спортивного мероприятия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сопровождение мероприятий (арена) мощностью 24 киловатт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Организация/проведение спортивных мероприятий (тренажерный зал - 1 час, бассейн - 1 час, занятие в тренировочном треке без инструктора 1,5 часа)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сауны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Групповые занятия по легкой атлетике с инструктором для детей (до 16 лет)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по легкой атлетике с инструктором для детей (до 16 лет) (12 занятий)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по легкой атлетике с инструктором для детей до 16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по легкой атлетике с инструктором для детей (12 занятий)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Групповые занятия по легкой атлетике с инструктором для взрослых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по легкой атлетике с инструктором для взрослых (12 занятий)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занятия по легкой атлетике с инструктором для взрослых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по легкой атлетике с инструктором для взрослых (12 занятий)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легкоатлетической арене без инструктора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тренировочном треке без инструктора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проживания и обслуживания спортсменов и участников спортивных мероприятий (тренировка на легкоатлетической арене не более 3-х раз в день, проживание в гостинице, 3-х разовое питание - меню на 7 384 тенге за 1 спортсмена)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проживания и обслуживания спортсменов и участников спортивных мероприятий (тренировка на легкоатлетической арене не более 3-х раз в день, проживание в гостинице, 3-х разовое питание- меню на 9 230 тенге за 1 спортсмена)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проживания и обслуживания спортсменов и участников спортивных мероприятий (тренировка на легкоатлетической арене не более 3-х раз в день, проживание в гостинице, 3-х разовое питание - меню на 7 384 тенге, занятие в фитнес центре за 1 спортсмена)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проживания и обслуживания спортсменов и участников спортивных мероприятий (тренировка на легкоатлетической арене не более 3-х раз в день, проживание в гостинице, 3-х разовое питание - меню на 9 230 тенге, занятие в фитнес центре за 1 спортсмена)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проживания и обслуживания спортсменов и участников спортивных мероприятий (тренировка в тренировочном треке не более 3-х раз в день, проживание в гостинице, 3-х разовое питание - меню на 7 384 тенге за 1 спортсмена)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проживания и обслуживания спортсменов и участников спортивных мероприятий (тренировка в тренировочном треке не более 3-х раз в день, проживание в гостинице, 3-х разовое питание - меню на 9 230 тенге за 1 спортсмена)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проживания и обслуживания спортсменов и участников спортивных мероприятий (тренировка в тренировочном треке не более 3-х раз в день, проживание в гостинице, 3-х разовое питание - меню на 7 384 тенге, занятие в фитнес центре за 1 спортсмена)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проживания и обслуживания спортсменов и участников спортивных мероприятий (тренировка в тренировочном треке не более 3-х раз в день, проживание в гостинице, 3-х разовое питание меню на 9 230 тенге, занятие в фитнес центре за 1 спортсмена)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Тренировочное занятие в фитнес центре "Qazaqstan"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в фитнес центр "Qazaqstan"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в фитнес центр "Qazaqstan"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в фитнес центр "Qazaqstan"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в фитнес центр "Qazaqstan"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в фитнес центр "Qazaqstan" в дневное время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в фитнес центр "Qazaqstan" в дневное время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в фитнес центр "Qazaqstan" в дневное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занятия в бассейне без инструктора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с инструктором по плаванию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с инструктором по плаванию для взрослых 1 занятие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с инструктором по плаванию для взрослых 12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занятие с инструктором по плаванию для детей (до 14 лет включительно) 1 занятие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занятие с инструктором по плаванию для детей (до 14 лет включительно) 12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Занятие в подъҰмной подводной беговой дорожке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Посещение тренажерного зала без инструктора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с инструктором в тренажерном зале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с инструктором в тренажерном зале, 10 занятий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с инструктором в тренажерном зале (до 3 человек) 10 занятий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врача спортивной медицины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врача реабилитолога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Повторный прием врача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Текар терапия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Лазерная терапия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Электротерапия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Лечебная физкультура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Криосауна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Баротерапия (барокамера)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Рефлексотерапия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медицинский массаж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спортивный массаж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 спины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 верхней конечности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 нижней конечности без стопы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со стопой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 1 стопы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 головы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Лимфодренажный массаж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Лимфодренажный массаж головы, шеи, лица и зоны декольте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Баночный массаж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171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"Центр олимпийской подготовки по видам борьбы"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Занятие в тренажерном зале без инструктора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занятия в тренажерном зале (до 3 часов)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занятия в тренажерном зале (до 3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занятия в тренажерном зале (до 3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занятия в тренажерном зале (до 3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Разовое посещение бассейна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тренировка по плаванию для взрослых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по плаванию с инструктором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тренировка по плаванию для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по плаванию с инструктором для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по аквааэробике в бассейне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Посещение тренажерного зала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тренировка в тренажерном зале с инструктором 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Парное занятие с инструктором "Сплит" для взрослых в тренажерном зале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тренировка по растяжке "Стрейчинг" в тренажерном зале с инструктором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Групповая тренировка по растяжке "Стрейчинг" в тренажерном зале с инструктором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 комплексной тренировки от трех человек в тренажерном зале с инструктором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проживания спортсменов (1 койко-место в стандартном 2-х либо 3-х местном номере)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проживания спортсменов в стандартном 2-х местном номере, без подселения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проживания спортсменов в стандартном 3-х местном номере, без подселения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проживания спортсменов в стандартном номере класса "Полулюкс", без подселения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проживания спортсменов в номере класса "Люкс" с 2-мя комнатами на 2 персоны, без подселения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проживания спортсменов в номере класса "Люкс" с 3-мя комнатами на 4 персоны, без подселения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спортсменов и участников спортивных мероприятий (стирка белья)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спортсменов и участников спортивных мероприятий (глажка белья)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поле по мини-футболу (с 07:00 часов до 18:00 часов)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спортивных мероприятий на поле по мини-футболу (с 18:00 часов до 23:00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волейбольной площадке (с 07:00 часов до 18:00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волейбольной площадке (с 18:00 часов до 23:00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процесс в зале единоборств 1 (татами/маты)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процесс в зале единоборств 2 (борцовское покрытие)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летнем поле по мини-футболу (с 07:00 до 18:00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летнем поле по мини-футболу (с 18:00 до 23:00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пресс-конференции на 50 посадочных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совместных спортивных, учебно-тренировочных занятий и сборов, культурно-массовых, физкультурно-оздоровительных, спортивных мероприятий, организация научных конференций, форумов и семинаров со зрителями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совместных спортивных, учебно-тренировочных занятий и сборов, культурно-массовых, физкультурно-оздоровительных, спортивных мероприятий, организация научных конференций, форумов и семинаров без зрителей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совместных подготовительных мероприятий на площадке арены (монтажные, демонтажные работы)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учебно-тренировочного процесса в зале единоборств (проживание, питание, меню на 8500 тенге) продолжительность тренировки 1 час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учебно-тренировочного процесса в зале единоборств (проживание, питание, меню на 8500 тенге) продолжительность тренировки 1,5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учебно-тренировочного процесса в зале единоборств (проживание, питание, меню на 8500 тенге) продолжительность тренировки 2 раза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учебно-тренировочного процесса в зале единоборств (проживание, питание, меню на 9500 тенге) продолжительность тренировки 1 час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учебно-тренировочного процесса в зале единоборств (проживание, питание, меню на 9500 тенге) продолжительность тренировки 1,5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учебно-тренировочного процесса в зале единоборств (проживание, питание, меню на 9500 тенге), продолжительность тренировки 2 раза в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171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"Центр олимпийской подготовки "Алматы"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размещения спортсменов в стандартном 1 местном номере, без подселения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размещения спортсменов в стандартном 2-х местном номере, без подселения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размещения спортсменов в номере класса "Люкс" с 2-мя комнатами, без подселения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3-х разового питания для спортсменов (завтрак – 1 476 тенге, обед – 2 800 тенге, ужин – 2 000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3-х разового усиленного питания для спортсменов (завтрак – 2 492 тенге, обед – 3 000 тенге, ужин – 3 000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3-х разового усиленного питания для спортсменов (завтрак – 2 276 тенге, обед – 4 800 тенге, ужин – 4000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спортсменов и участников спортивных мероприятий (стирка белья)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спортсменов и участников спортивных мероприятий (глажка белья)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Организация, проведение и обслуживание спортивно-массовых, физкультурно-оздоровительных мероприятий в легкоатлетическом манеже, тренажерном зале, ледовой арене, гимнастическом и тяжелоатлетическом залах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на беговой дорожке в тренировочном зале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зале сектора для прыжков в длину, прыжков в высоту, прыжков с шестом, толкания ядра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Тренировочное занятие на ледовой арене (с 07:00 часов до 16:00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Тренировочное занятие на ледовой арене (с 16:00 часов до 22:00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спортивно-массовых, физкультурно-оздоровительных и культурно-массовых мероприятий в многофункциональном игровом зале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в основном футбольном поле (с 07:00 часов до 16:00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в основном футбольном поле (с 16:00 часов до 22:00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на спортивной игровой площадке (с 07:00 часов до 16:00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на спортивной игровой площадке (с 16:00 часов до 22:00 часов)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в тренировочных залах для проведения мероприятий по художественной и спортивной гимнастике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в тренировочных залах для проведения мероприятий по тяжелой атлетике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в тренировочных залах для проведения мероприятий по фехтованию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и обслуживание спортивно-массовых, физкультурно-оздоровительных и культурно-массовых мероприятий в легкоатлетическом стадионе с полем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мероприятий при организации спортивных и культурно-массовых мероприятий (монтажные, демонтажные работы)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на футбольном поле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тренировочного занятия на футбольном поле (1/2 поля)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на беговой дорожке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в стадионе в секторе для прыжков в длину, прыжков в высоту, прыжков с шестом, толкания ядра, метания диска и метания копья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метанию молота, метанию копья и толкания ядра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и обслуживание спортивно-массовых, физкультурно-оздоровительных мероприятий в бассейне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занятия в плавательном бассейне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занятия в бассейне для прыжков в воду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занятия в гимнастическом зале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проведения спортивных, физкультурно-оздоровительных мероприятий в залах бокса, борьбы, дзюдо и таэквандо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занятия в зале для бокса, борьбы, дзюдо, таэквандо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спортивных мероприятий на стрельбище по пулевой стрельбе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спортивных мероприятий на стрельбище по пулевой стрельбе (1 413,5 квадратных метра)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спортивных мероприятий на стрельбище по пулевой стрельбе (768,4 квадратных метра)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спортивных мероприятий на стрельбище по пулевой стрельбе (359,8 квадратных метра)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Тренировочные занятия на стрельбище с работой автоматической системы возврата мишени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Тренировочные занятия на стрельбище с механической системой возврата мишени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и обслуживание спортивных, физкультурно-оздоровительных мероприятий в стрельбище из лука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сопровождение спортивных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