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4161" w14:textId="2dc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 октября 2024 года № 84. Зарегистрирован в Министерстве юстиции Республики Казахстан 4 октября 2024 года № 35206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национальной экономики Республики Казахстан от 27 марта 2015 года № 277 "Об утверждении Типового договора концессии в различных отраслях (сферах) экономики" (зарегистрирован в Министерстве юстиции Республики Казахстан 8 мая 2015 года № 10984).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724 "Об утверждении типовой конкурсной документации проекта государственно-частного партнерства и типового договора государственно-частного партнерства по способам осуществления государственно-частного партнерства в отдельных отраслях (сферах) экономики" (зарегистрирован в Реестре государственной регистрации нормативных правовых актов за № 12495).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22 ноября 2016 года № 480 "О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14553).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2017 года № 127 "О внесении изменений и дополнений в приказ исполняющего обязанности Министра национальной экономики Республики Казахстан от 25 ноября 2015 года № 724 "Об утверждении типовой конкурсной документации проекта государственно-частного партнерства и типового договора государственно-частного партнерства по способам осуществления государственно-частного партнерства в отдельных отраслях (сферах) экономики" (зарегистрирован в Реестре государственной регистрации нормативных правовых актов за № 15280).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