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4430" w14:textId="9a84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2015 года № 39 "Об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 октября 2024 года № 280. Зарегистрирован в Министерстве юстиции Республики Казахстан 4 октября 2024 года № 35209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3) аттестат об образовании;";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подпунктом 1)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 об образовании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БТ №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аттестат _____ жылы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(мектебінің)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атауы)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бітірген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___/___/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жылғы "___" 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БТ 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аттестат выдан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окончившему (-ей) в ______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(школы))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___/ 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"____" 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легкими и умеренными нарушениями интеллекта) в специальных школах, специальных классах и в общеобразовательных школах в условиях инклюзивного образования.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образовании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туралы аттестатқа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оқыған кезде мынадай білімін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және тіл дамыту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 әлем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және құқық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әлеуметтік-тұрмыстық бағдарлау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еңбекке даярлау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кәсіби-еңбекке баулу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дене шынықтыру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_______________/ 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"____" ______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 обучения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показал(-а) следующие 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и развитие речи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 право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общетрудовая подготовка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профессионально-трудовое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____/ 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"_____" 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_________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нарушениями интеллекта легкой степени) в специальных школах, специальных классах общеобразовательных школ, а также обучающихся с умеренными нарушениями интеллекта при обучении в классе для детей с легкими нарушениями интеллекта по индивидуальным программам, не освоивших объем учебных дисциплин предусмотренных учебным планом. По не изучавшимся предметам прописываются слова "не изучался".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образовании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(болған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және мынадай оқу пәндер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оқыды: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және коммуникацияны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санау___________________________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айналадағы әлем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әлем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және ырғақ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әлеуметтік-тұрмыстық бағдарлау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еңбек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____/ 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_______жылғы "____" _____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окончил(а)____________________________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обучался(ась) по следующим 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 и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мир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и ритмика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социально-бытовая ориентировка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 труд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ремесло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адаптивная 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"_____" 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нарушениями интеллекта умеренной степени) в специальных школах, специальных классах общеобразовательных школ.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образовании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туралы аттестатқа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(БТ № _________ аттестатсыз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(білім беру ұйымының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және мынадай оқу пәндер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оқыды: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әдебиеті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 (оқыту тілі)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негіздері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еңбек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курстар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факультативтік курстар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орындады.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______/_______/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жетекшісі _______/ 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аттестата БТ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окончил(а)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обучался(ась) по следующим 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) литература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(язык обучения)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труд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выполнил(а) программу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факультативным курсам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_____/_______/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руководитель ______/ 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настоящей формы: предназначена для обучающихся с особыми образовательными потребностями (с нарушениями интеллекта легкой и умеренной степени) в общеобразовательных школах в общих классах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29031). По не изучавшимся предметам прописываются слова "не изучался".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