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2421" w14:textId="c172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октября 2024 года № 666. Зарегистрирован в Министерстве юстиции Республики Казахстан 7 октября 2024 года № 35215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666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167 "Об определении зон деятельности органов государственных доходов" (зарегистрирован в Реестре государственной регистрации нормативных правовых актов под № 16427).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 и дополнения, утвержденного Приказом Министра финансов Республики Казахстан от 13 ноября 2018 года № 993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17739).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июля 2019 года № 710 "О внесении изменения в приказ Министра финансов Республики Казахстан от 12 февраля 2018 года № 167 "Об определении зон деятельности органов государственных доходов" (зарегистрирован в Реестре государственной регистрации нормативных правовых актов под № 19060).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мая 2024 года № 280 "О внесении изменения в приказ Министра финансов Республики Казахстан от 12 февраля 2018 года № 167 "Об определении зон деятельности органов государственных доходов" (зарегистрирован в Реестре государственной регистрации нормативных правовых актов под № 34358).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