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cfd" w14:textId="dccf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4 октября 2024 года № 476. Зарегистрирован в Министерстве юстиции Республики Казахстан 7 октября 2024 года № 35218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науки и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476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науки и высшего образования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науки и высшего образования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отношении", утвержденных постановлением Правительства Республики Казахстан от 6 мая 2021 года № 305.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объекты, осуществляющие деятельность в сфере науки и высшего образования, отнесенные к объектам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-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заложник – физическое лицо, захваченное и (или) удерживаемое с целью понуждения государственного органа, органа местного самоуправления или международной организации совершить какое-либо действие или воздержаться от совершения какого-либо действия как условия освобождения лица, захваченного и (или) удерживаемого;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объекта – граница объекта согласно правоустанавливающим документам;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преподаватель – лицо, имеющее педагогическое или иное профессиональное образование по соответствующему профилю и осуществляющее профессиональную деятельность преподавателя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пропускной режим – совокупность правил, регламентирующих установленный порядок, исключающий несанкционированный вход (выход) лиц, въезда (выезд) транспортных средств, внос (вынос), ввоз (вывоз) имущества;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терроризм –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преступных действий, связанных с устрашением населения и направленных на причинение ущерба личности, обществу и государству;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 терроризма –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иностранными государствами или международными организациями,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паспорт антитеррористической защищенности – информационно- 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Антитеррористическая защищенность объектов обеспечивается созданием условий, направленных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 технического оснащения объектов;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коллектива, в том числе педагогического, и обучающихся культуры безопасности, антитеррористического сознания;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науки и высшего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или работников субъектов охранной деятельности, обучающихся, при совершении акта терроризма и после него;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сотрудников, обучающихся, по их действиям в случае совершения акта терроризма на объекте;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Антитеррористическую защищенность объектов организаций высшего и (или) послевузовского образования (далее – ОВПО) организует первый руководитель объекта.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Приказом руководителя определяется лицо, обеспечивающее проведение мероприятий по антитеррористической защищенности объекта.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соответствовать следующим критериям: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судимости;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административных правонарушений, связанных с нарушением общественного порядка и безопасности;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не менее 3 лет в области безопасности, в том числе правоохранительных и специальных органах, военных структурах либо на предприятиях, связанных с охраной и безопасностью.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издается соответствующий приказ, функция сотрудника включается в его должностные обязанности.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или иные должностные лица ОВПО при размещении сторонних организаций в предоставляемом арендуемом здании (помещении), обеспечивают в договоре аренды определение сторон, разрабатывающих паспорт антитеррористической защищенности арендуемого помещения,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Собственники, владельцы, руководители объектов, согласно пункту 76 главы 6, отнесенных ко всем группам, для обеспечения более высокого уровня антитеррористической защищенности объектов заключают договор об оказании охранных услуг, с частными охранными организациями,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под № 10371).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заключении договора об оказании охранных услуг с субъектом охранной деятельности руководитель объекта ОВПО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сотрудников, профессорско-преподавательского состава (далее- ППС), обучающихся, транспортных средств на объект или его части (зоны);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лицами, обеспечивающими безопасность объекта, а так же с административным персоналом и ППС,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 или нормативным актом руководящего органа.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ОВПО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деятельности, предусматривается назначение лиц, ответственных за непосредственное выполнение пропускного режима.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организации пропускного режима для объектов предусматривает: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сотрудников объектов и порядок их пропуска в рабочее и не рабочее время;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посетителей;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вноса (выноса), ввоза (вывоза) материальных ценностей;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предметов, запрещенных к проносу на объекты, если это не предусмотрено иными правовыми актами;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потенциально опасных участков объектов (входные ворота, входная дверь, запасной выход, окна первого этажа, подвальное помещение).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доступа (устанавливаются не менее двух основных участков: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- здания, территории, помещения доступ в которые сотрудникам, обучающимся и посетителям не ограничен;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ОВПО – помещения со сложным техническим оборудованием.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объектов высшего образования порядок организации пропускного режима помимо сведений, перечисленных в пункте 15 настоящей главы предусматривает места (основные и запасные) для осуществления массового пропуска обучающихся на занятия и порядок их контроля;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порядка организации пропускного и внутриобъектового режимов на каждом объекте, с учетом присущих ему особенностей, руководитель объекта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предусматривает: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в организацию;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автотранспортных средств;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(или) своим непосредственным начальникам в охранной организации о всех обнаруженных нарушениях;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административного персонала, ППС и обучающихся,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объектах науки и высшего образования помимо мероприятий, предусмотренных пунктом 18 настоящей главы, должностная инструкция лиц, обеспечивающих безопасность объекта, предусматривает содержание входных дверей свободными для входа и выхода во время массового (общего) прибытия сотрудников, ППС, обучающихся на работу и занятия, и убытия их после окончания работы и занятий.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Должностная инструкция носит обезличенный характер и разрабатывается для каждого объекта с учетом его особенностей.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качественной организации пропускного режима на объекте необходимо предусматривать пост сотрудника (сотрудников) подрядной охранной организации.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 порядке организации пропускного режима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административным персоналом, ППС и обучающимися объекта науки и высшего образования, возлагается на лицо, ответственное за проведение мероприятий по антитеррористической защищенности объекта.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профилактических мероприятий является создание в ОВПО условий, способствующих минимизации совершения на нем акта терроризма.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учебных мероприятий является ознакомление сотрудников ОВПО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Профилактические и учебные мероприятия проводятся в виде инструктажей, занятий (практические и теоретические) с: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ППС;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обеспечивающими безопасность объекта.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Проведение профилактических и учебных мероприятий с сотрудниками, ППС, обучающимися,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Варианты тематик занятий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Профилактические мероприятия с обучающимися осуществляются в рамках как образовательного процесса, так и воспитательной работы.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профилактическим мероприятиям относятся действия административного персонала и ППС по предупреждению и выявлению фактов нарушений обучающимися правил внутреннего распорядка.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Проведение профилактических и учебных мероприятий с сотрудниками подрядной охранной организации возлагается на его руководителя.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Занятия (практические и теоретические) проводятся в соответствии с графиками проведения, утвержденными руководителем объекта или руководителем субъекта охранной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Лицо, ответственное за проведение мероприятий по антитеррористической защищенности, составляет графики мероприятий для отдельных групп сотрудников с учетом их деятельности и обучающихся – с учетом языка обучения.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Теоретические занятия направлены на профилактику распространения идеологии терроризма среди сотрудников, ППС, обучающихся, по обеспечению безопасности, а также на противодействие терроризму, формированию неприятия идеологии терроризма в различных ее проявлениях, на формирование культуры безопасности.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Практические занятия направлены на обеспечение максимальной слаженности и четкости действий сотрудников, ППС, обучающихся и лиц, обеспечивающих безопасность объекта.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Практические занятия с охватом всего коллектива объекта проводятся в соответствии с алгоритмом действий сотрудников, профессорско-преподавательского состава, обучающихся организаций высшего и (или) послевузовского образования при возникновении чрезвычайных ситуаций техногенного характера и угрозы совершения акта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Проведение инструктажа предназначено для ознакомления сотрудников и ППС с основными правилами антитеррористической безопасности, выработки навыков грамотного и рационального поведения.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Плановый инструктаж проводится не реже двух раз в год для каждой из групп коллектива объекта (административного персонала, ППС, лиц, обеспечивающих безопасность объекта, обучающихся).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Внеплановый инструктаж проводится при: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об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занятиям, тренировочным мероприятиям, оценке действий подразделений, охраны и персонала объекта при координации оперативного штаба по борьбе с терроризмом;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проведения профилактических и учебных мероприятий используется вмещающее всех или определенную группу сотрудников,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После завершения мероприятия его результаты заносятся в журнал учета учебных мероприятий по антитеррористической подготовке (далее -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участии на инструктаже или занятии более 20 человек, документирование указанного мероприятия осуществляется в виде протокола.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уточняется алгоритм действий сотрудников, профессорско-преподавательского состава, обучающихся организаций высшего и (или) послевузовского образования при возникновении чрезвычайных ситуаций техногенного характера и угрозы совершения акта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объекта, проводимых согласно планам оперативных штабов по борьбе с терроризмом.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объекта,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в соответствующие планы, графики и алгоритмы вносятся соответствующие изменения и дополнения.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терроризма, разрабатывают алгоритмы первичного реагирования: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известными фактах хищения, незаконного приобретения сотрудниками, учащимися, сотрудниками охраны оружия, сильнодействующих ядовитых и взрывчатых веществ, деталей для изготовления самодельных взрывных устройств, а также о местах их хранения.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Информация о месте эвакуации, точках сбора, системе оповещения, вносится в паспорт после согласования с территориальными подразделениями органов внутренних дел.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Паспорт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2023года № 481 и Председателя Комитета национальной безопасности Республики Казахстан от 26 июня 2023 года №51/қе "Об утверждении типового паспорта антитеррористической защищенности объектов, уязвимых в террористическом отношении" (зарегистрирован в Реестре нормативных правовых актов под № 32950) в двух экземплярах с одновременной разработкой электронного варианта.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правообладателями, совместно всеми правообладателями объектов или одним из них.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течение 10 (десяти) рабочих дней после согласования Паспорт утверждается (в том числе при его обновлении) руководителем объекта.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Учет паспортов объекта осуществляется в формате номенклатурных дел.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Паспорт подлежит корректировке в случае изменения: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Изменения вносятся в течение 20 (двадцати) рабочих дней после возникновения оснований для корректировки.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Паспорт подлежит полной замене: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Паспорт подлежит уничтожению в комиссионном порядке с составлением соответствующего акта.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 Копия акта направляется по месту хранения второго экземпляра паспорта.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осуществляющих деятельность в сфере науки и высшего образования, уязвимых в террористическом отношении, инженерно-техническим оборудованием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 учетом возможных последствий совершения акта терроризма, территориальные объекты науки и высшего образования делятся на следующие группы: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объекты науки и высшего образования с фактическим количеством персонала и обучающихся от 100 до 2000 человек;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объекты науки и высшего образования с фактическим количеством персонала и обучающихся свыше 2000 человек;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третьей группе относятся: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здания Министерства науки и высшего образования Республики Казахстан и непосредственно подведомственные ему организации, независимо от количества сотрудников, в том числе объекты науки и высшего образования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прекурсоры, оружие и боеприпасы, токсичные вещества и препараты, которые способны в случае утраты контроля над ними причинить ущерб жизни и здоровью, стать причиной возникновения аварии, угрозы чрезвычайной ситуации и совершения акта терроризма;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Объекты первой группы оснащаются: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оповещения;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видеонаблюдения с передачей изображения в ЦОУ (дежурные части) территориальных органов внутренних дел;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средством подачи тревоги (тревожная кнопка) c выводом на пульт субъектов охранной деятельности и дежурные части органов внутренних дел;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стационарными (рамочными) и портативными (ручными) металлоискателями;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рупорными громкоговорителями.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Объекты второй группы дополнительно к техническому оснащению, предусмотренные пунктом 77 настоящей главы, оснащаются системами контроля и управления доступом СКУД (турникеты). Турникет обеспечивает ручной и автоматический способ открывания и блокирования устройства.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Объекты третьей группы дополнительно к техническому оснащению, предусмотренные пунктами 77 и 78 настоящей главы, оснащаются: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ограждением по периметру объекта;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системами и средствами охранной и тревожной сигнализации;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системами и средствами охранного освещения;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системами и средствами связи;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системами и средствами резервного электроснабжения.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случае отнесения объектов к объектам, подлежащим государственной охране, они независимо от распределения по группам, указанным в пункте 76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 решению руководителя,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Инженерно-техническое оборудование объекта всегда поддерживается в рабочем состоянии.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объекте, занимающем отдельное здание (комплекс зданий), системой видеонаблюдения оборудуются: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прилегающей к объекту;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входы. На объектах высшего образования оборудуются все входы, предназначенные для пропуска обучающихся на занятия;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досмотровые помещения (комнаты), участки досмотра транспорта (при наличии);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помещения и территории по усмотрению руководителя (собственника) объекта.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объекте, занимающем часть здания, системой видеонаблюдения охватываются: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массового пребывания людей на объекте;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Система видеонаблюдения обеспечивает: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посту сотрудника по обеспечению безопасности;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ситуации на объекте в режиме реального времени;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к Национальной системе видеомониторинга;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хранения информации не менее 30 суток.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 қе (зарегистрирован в Реестре государственной регистрации нормативных правовых актов под № 21693).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Объекты оснащаются системами и средствами оповещения в целях оперативного информирования сотрудников, ППС,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Оповещение сотрудников, ППС, обучающихся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микрофона,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Средством подачи тревоги оснащается пост лиц, обеспечивающих безопасность объекта, и входы на объект, предназначенные для массового пропуска.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Средство подачи тревоги обеспечивает подачу сигнала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Ограждением оборудуется периметр соответствующих объектов, имеющих территорию.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имеет: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соответствует следующим характеристикам: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Объекты, находящиеся под охраной, оснащаются системами и средствами связи в целях обеспечения двустороней радиосвязи между нарядами охраны в пределах территории обслуживания.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Независимо от отнесения объектов к группе, в случае расположения их входных групп, а также открытых мест массового пребывания людей в непосредственной близости к путям движения транспортных средств, объекты оборудуются средствами снижения скорости транспортных средств.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Объекты науки и высшего образования оборудуются средствами снижения скорости транспортных средств в целях предотвращения риска наезда.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Снижение скорости транспортных средств обеспечивается использованием вазонов, элементов архитектуры и ландшафта, боллардов и других средств.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Срок завершения мероприятий по оснащению объекта инженерно-техническим оборудованием, составляет не более 6 месяцев с момента получения уведомления о придании объекту статуса уязвимого в террористическом отношении.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</w:tc>
      </w:tr>
    </w:tbl>
    <w:bookmarkStart w:name="z2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и персонала организаций высшего и (или) послевузовского образования (далее – ОВПО):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руководителей и персонала ОВПО при получении сообщений о минировании объекта.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руководителей и персонала ОВПО при совершенном теракте.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профилактических, учебных, тренировочных мероприятий по противодействию терроризму.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антитеррористической безопасности ОВПО.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безопасности в ОВПО.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подведомственных Министерству науки и высшего образования Республики Казахстан: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Распознавание взрывчатых веществ и правила поведения при угрозе взрыва.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безопасности при возникновении общественных беспорядков вблизи ОВПО и угрозе захвата заложников.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в ОВПО профилактических, учебных, тренировочных мероприятий по противодействию терроризму.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безопасности при угрозе совершения террористического акта.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руководителей ОВПО при совершенном теракте.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инструктажей: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Эвакуация сотрудников, ППС, обучающихся и посетителей объекта и меры безопасности при проведении эвакуации;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практических занятий: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действий при обнаружении бесхозных вещей, подозрительных предметов и получении сообщений о минировании;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оповещения персонала, ППС, обучающихся и посетителей объекта;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эвакуации персонала, ППС, обучающихся и посетителей объекта.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мероприятиями, проводятся следующие тренировки по действиям: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персонала при получении сообщения о минировании объекта;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бесхозных вещей и подозрительных предметов;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эвакуации людей.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</w:tc>
      </w:tr>
    </w:tbl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сотрудников, профессорско-преподавательского состава, обучающихся организаций высшего и (или) послевузовского образования при возникновении чрезвычайных ситуаций техногенного характера и угрозы совершения акта терроризма</w:t>
      </w:r>
    </w:p>
    <w:bookmarkEnd w:id="263"/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сотрудников, профессорско-преподавательского состава и обучающихся организаций высшего и (или) послевузовского образования (далее – ОВПО) при возникновении чрезвычайных ситуаций техногенного характера и угрозы совершения акта терроризма (далее – Алгоритм), разработан с целью управления мероприятиями по повышению устойчивости функционирования ОВПО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комплекса мероприятий по подготовке к проведению аварийно- спасательных и неотложных работ в зоне чрезвычайных ситуаций техногенного характера направлено на обеспечение устойчивости функционирования ОВПО.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совершения акта терроризма руководители и сотрудники ОВПО незамедлительно информируют правоохранительные и специальные органы о совершенном акте терроризма и обеспечивают эвакуацию персонала, ППС, обучающихся и посетителей.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объектам (участкам, оборудованию) посторонних лиц, что исключит доставку террористических средств, а также вывод из строя аппаратуры контроля, автоматики, средств связи.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подготовки и осуществления террористической деятельности являются: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появление лиц, в поведении которых усматривается изучение обстановки в близлежащем окружении объекта террористической атаки, повышенный или неадекватно мотивированный интерес к определенным аспектам в его деятельности;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появление подозрительных лиц у выбранных объектов и проведение ими фото и видеосъемки;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проникновение в подвалы и на чердаки лиц, которые не имеют отношения к их техническому обслуживанию;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сообщение администрации и персоналу объекта ложной информации;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уязвимых участков и порядка доступа к ним, порядка системы пропускного режима и охраны объекта.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заблаговременного анализа типовых сценариев террористической атаки важно, с целью их изменения в благоприятную, положительную сторону,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проработки различных ситуаций позволят сформировать алгоритм действий сотрудников, ППС и обучающихся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мероприятиями по обеспечению антитеррористической защищҰнности ОВПО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ущерба от них.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предупреждению чрезвычайных ситуаций техногенного характера возлагается на руководителей ОВПО в пределах их компетенции, установленной действующим законодательством.</w:t>
      </w:r>
    </w:p>
    <w:bookmarkEnd w:id="282"/>
    <w:bookmarkStart w:name="z2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сотрудников, профессорско-преподавательского состава и обучающихся организаций высшего и (или) послевузовского образования при возникновении угрозы совершения акта терроризма в здании и на ее территории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систематизирует и синхронизирует действия сотрудников, ППС и обучающихся при возникновении угрозы совершения акта терроризма в ОВПО и на их территориях.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руководителем ОВПО доводится до каждого сотрудника, преподавателя и обучающегося.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принятия немедленных действий при возникновении угрозы совершения акта терроризма в ОВПО являются: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кем-либо из сотрудников, ППС, обучающихся подозрительного предмета;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 или в письменном виде;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вооруженное нападение на сотрудников, ППС и обучающихся;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террористами в заложники сотрудников, ППС или обучающихся в здании и (или) на ее территории;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объектов науки и высшего образования террористом.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вышеперечисленных случаях руководство ОВПО незамедлительно сообщает о случившемся: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канал "102" органов внутренних дел, единую дежурно-диспетчерскую службу "112";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 Министерства науки и высшего образования Республики Казахстан.</w:t>
      </w:r>
    </w:p>
    <w:bookmarkEnd w:id="294"/>
    <w:bookmarkStart w:name="z30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Обнаружение подозрительного предмета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туляремии) пакетом.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обнаружившие опасный или подозрительный предмет, незамедлительно сообщают об этом на канал "102" органов внутренних дел или единую дежурно-диспетчерскую службу "112" и до прибытия сил экстренного реагирования находятся на безопасном расстоянии от предмета и готовятся дать показания, касающиеся случившегося.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руководителя: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выставить оцепление из числа постоянных сотрудников ОВПО;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эвакуации обучающихся и сотрудников ОВПО;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персонала (сотрудники, ППС):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сообщить руководству ОВПО (по телефону) и в здание никого не допускать (до их прибытия);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перевести обучающихся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опросить окружающих с целью установления владельца бесхозного предмета;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воздержаться от использования средств радиосвязи, в том числе и сотового телефона, вблизи предмета;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зафиксировать время и место обнаружения;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оказать содействие в организации эвакуации обучающихся с территории, прилегающей к опасной зоне;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покинуть объект, при невозможности укрыться за капитальным сооружением и на необходимом удалении.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обучающихся: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паниковать, выполнять указания представителей административного персонала, ППС;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трогать, не вскрывать и не передвигать подозрительный предмет;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укрыться за предметами, обеспечивающими защиту (угол здания, колона, толстое дерево, автомашина);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покинуть объект, при невозможности – укрыться за капитальным сооружением и на необходимом удалении.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лиц, обеспечивающих безопасность ОВПО: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 подозрительный предмет;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владельца бесхозного предмета;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сотового телефона, вблизи данного предмета;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подозрительного предмета и обстоятельства его обнаружения;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тех, кому необходимо знать о случившемся, чтобы не создавать панику;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ограничение доступа посторонних лиц к подозрительному предмету и опасной зоне;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организованную эвакуацию людей с территории, прилегающей к опасной зоне;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или предмета, похожего на взрывное устройство: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граната– 50 метров;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тротиловая шашка массой 200 грамм – 45 метров;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взрывное устройство – не менее 200 метров, пивная банка 0,33 литра – 60 метров;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дипломат (кейс) – 230 метров, дорожный чемодан – 350 метров;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легковая автомашина – не менее 600 метров, микроавтобус – 920 метров;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грузовая машина (фургон) – 1240 метров.</w:t>
      </w:r>
    </w:p>
    <w:bookmarkEnd w:id="335"/>
    <w:bookmarkStart w:name="z34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Поступление угрозы по телефону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оставлять без внимания ни одного подобного сигнала. Постараться дословно запомнить разговор и зафиксировать его на бумаге. Не распространять факт разговора и его содержание, максимально ограничить число людей, владеющих информацией.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получателя угрозы по телефону (руководитель, сотрудник, преподаватель, обучающийся):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ходу разговора отметить пол, возраст звонившего и особенности его речи: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голос (громкий или тихий, низкий или высокий), темп речи (быстрый или медленный);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произношение (отчетливое, искаженное, с заиканием, шепелявое, с акцентом или диалектом);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манера речи (развязная, с издевкой, с нецензурными выражениями).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Важно обратить внимание на звуковой фон (шум автомашин или железнодорожного транспорта, звук теле- или радиоаппаратуры, голоса), характер звонка (городской, междугородный).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Необходимо зафиксировать точное время начала разговора и его продолжительность.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любом случае постараться в ходе разговора получить ответы на следующие вопросы: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куда, кому, по какому телефону звонит данный человек, какие конкретные требования он выдвигает;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выдвигает требования лично или выступает в роли посредника и представляет какую-то группу лиц;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каких условиях он или они согласны отказаться от задуманного, как и когда с ним можно связаться;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кому вы можете сообщить об этом звонке.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Постараться добиться от звонящего максимально возможного промежутка времени для принятия вами и руководством объекта решений или совершения каких- либо действий.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разговора или немедленно после окончания разговора сообщить на канал "102" органов внутренних дел или единую дежурно- диспетчерскую службу "112" и руководству о телефонной угрозе.</w:t>
      </w:r>
    </w:p>
    <w:bookmarkEnd w:id="351"/>
    <w:bookmarkStart w:name="z36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Поступление угрозы в письменной форме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в письменной форме (руководитель, сотрудник, ППС, обучающийся):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документа обращаться с ним максимально осторожно, убрать его в чистый плотно закрываемый полиэтиленовый пакет и поместить в отдельную жесткую папку;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постараться не оставлять на нем отпечатков своих пальцев;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документ поступил в конверте, его вскрытие производить только с левой или правой стороны, аккуратно отрезая кромки ножницами;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этом сохранять все: сам документ с текстом, любые вложения, конверт и упаковку, ничего не выбрасывать;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расширять круг лиц, знакомых с содержанием документа;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сообщить на канал "102" органов внутренних дел или единую дежурно-диспетчерскую службу "112".</w:t>
      </w:r>
    </w:p>
    <w:bookmarkEnd w:id="359"/>
    <w:bookmarkStart w:name="z36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Вооруженное нападение на сотрудников, профессорско-преподавательский состав, обучающихся организаций высшего и (или) послевузовского образования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Спрятавшись, дождаться ухода террористов, и при первой возможности покинуть здание.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правоохранительные и/или специальные государственные органы о факте и обстоятельствах вооруженного нападения;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с прибывающими силами оперативного штаба по борьбе с терроризмом.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персонала (сотрудники, ППС):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оценить ситуацию, продумать четкий план, как вы будете вместе с обучающимися покидать здание;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 эвакуироваться вместе с обучающимися;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оставить вещи и сумки;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прятать руки, держать их на виду.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возможности покинуть здание следует: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быстро выглянуть из кабинета и направить всех обучающихся или сотрудников, находящихся в коридоре, в свой кабинет;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впускать в кабинет взрослых, которые вам не знакомы или у которых нет пропуска на посещение;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плотно закрыть дверь, желательно на ключ, закрыть окна, опустить или закрыть все жалюзи;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поставить персонал и обучающихся у стены так, чтобы злоумышленник не мог видеть их, заглядывая в дверь;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найти для обучающихся "Безопасный угол";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выключить свет и мониторы компьютеров, сотовые телефоны поставить на беззвучный сигнал;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для обучающихся тишину;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заполнить лист посещаемости и составить список обучающихся, которые должны находиться на объекте, но отсутствуют;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обучающихся, находящихся в спортивном зале, перевести в раздевалку, запереть все двери, найти безопасное место и выключить свет;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обучающихся, находящихся в столовых, передислоцировать в ближайшие аудитории и выключить свет;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сотрудников и обучающихся, которые находятся в туалетах, закрыть в кабинке и выключить свет;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всех, кто находится в коридоре, немедленно перевести в ближайшую аудиторию и выключить свет;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медицинских работников, работников столовой, вспомогательный персонал оставить в помещении, в котором они находятся, закрыть двери и выключить свет;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обучающихся и сотрудников библиотеки оставить в библиотеке, закрыть двери, перевести в безопасное место и выключить свет;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 и обучающимся, находящимся вне здания, необходимо добежать до ближайшего безопасного места, остановиться, занять лежащее положение и не двигаться;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обучающихся: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паниковать, выполнять указания сотрудников и ППС;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возможности незаметно покинуть объект, при невозможности - укрыться в безопасном месте;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заблокировать дверь, дождаться прибытия сотрудников правопорядка, проинформировать любым способом правоохранительные и 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Действия лиц, обеспечивающих безопасность ОВПО: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барьеров).</w:t>
      </w:r>
    </w:p>
    <w:bookmarkEnd w:id="396"/>
    <w:bookmarkStart w:name="z40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Захват заложников в организациях науки и высшего образования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руководителя: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максимально возможные условия для безопасности обучающихся, персонала, ППС и других сотрудников;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правоохранительные и/или специальные государственные органы о захвате сотрудников, ППС и обучающихся в заложники;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попытаться выяснить требования захватчиков;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взаимодействие с прибывающими силами оперативного штаба по борьбе с терроризмом.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Действия персонала (сотрудники, ППС):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защиту находящихся рядом обучающихся;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предотвратить их попадание в заложники, незаметно вывести из здания или укрыться в помещении;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заблокировать дверь, продержаться до прибытия сотрудников правопорядка;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любым доступным способом и при условии гарантированного обеспечения собственной безопасности правоохранительные и 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обучающихся: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паниковать, сохранять выдержку и самообладание;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стараться найти безопасное место;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помнить, что получив сообщение о вашем захвате, спецслужбы уже начали действовать и предпримут необходимые меры для вашего освобождения;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действий, которые могут спровоцировать нападающих к применению оружия и привести к человеческим жертвам;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переносить лишения, оскорбления и унижения, не смотреть в глаза преступникам, не вести себя вызывающе;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совершение любых действий (сесть, встать, попить, сходить в туалет) спрашивать разрешение;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вы ранены, постараться не двигаться, этим вы сократите потерю крови;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 время проведения спецслужбами операции по вашему освобождению неукоснительно соблюдать следующие требования: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лежать на полу лицом вниз, голову закрыть руками и не двигаться;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бежать навстречу сотрудникам спецслужб или от них, так как они могут принять вас за преступника;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держаться подальше от проемов дверей и окон.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Действия лиц, обеспечивающих безопасность: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внимательным,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которые могут спровоцировать преступников к применению физической силы или оружия;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привлекать внимания своим поведением;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пытаться бежать, если нет полной уверенности в успехе побега;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запомнить, как можно больше информации о террористах (количество, вооружение, как выглядят, особенности внешности, телосложения, акцент, тематика разговора, темперамент, манера поведения);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постараться определить место своего нахождения (заточения);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используя любой доступный способ связи,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пренебрегать пищей, какой бы она ни была;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ранении, постараться самостоятельно оказать себе первую доврачебную помощь;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паниковать, даже если преступники перестали себя контролировать;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расположиться подальше от окон, дверей;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проведении сотрудниками спецподразделений операции по освобождению заложников соблюдать следующие требования: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них, так как они могут принять за бегущего преступника.</w:t>
      </w:r>
    </w:p>
    <w:bookmarkEnd w:id="434"/>
    <w:bookmarkStart w:name="z44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 стрельбе внутри организации высшего и (или) послевузовского образования и на ее территории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Действия руководителя: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правоохранительные и/или специальные государственные органы о перестрелке;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защите жизни и здоровья обучающихся, сотрудников, педагогов.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Действия персонала (сотрудники, ППС) и обучающихся: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стрельбе на улице не стоять у окна, даже если оно закрыто занавеской;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подниматься выше уровня подоконника;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разрешать обучающимся входить в помещение, со стороны которого слышны выстрелы;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стрельбе на улице, лечь на землю и постараться отползти за укрытие (угол здания, клумба, остановка), если такого поблизости нет, закрыть голову руками и лежать смирно;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когда все утихнет, подняться и, изменив маршрут, добраться до места назначения.</w:t>
      </w:r>
    </w:p>
    <w:bookmarkEnd w:id="445"/>
    <w:bookmarkStart w:name="z45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 взрыве здания организации высшего и (или) послевузовского образования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Действия руководителя: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максимально возможные условия для безопасности обучающихся, персонала, ППС и других сотрудников;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правоохранительные и/или специальные государственные органы о взрыве здания;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действия обучающихся, сотрудников и ППС на защиту их жизни.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Действия персонала (сотрудники, ППС) и обучающихся: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пол, стараясь не оказаться вблизи стеклянных шкафов, витрин и окон;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укрыться под главными стенами, потому что гибель чаще всего несут перегородки, потолки, люстры;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выходить на лестничные клетки, не касаться включенных электроприборов;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оказавшись в темноте, не пытаться зажечь спички из-за угрозы утечки газа;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выходить из здания, прижавшись спиной к стене, особенно если придется спускаться по лестнице;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пригнуться, прикрыть голову руками из-за угрозы падения сверху обломков и осколков;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оказавшись на улице, отойти от здания, следить за карнизами и стенами, которые могут рухнуть;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ориентироваться быстро и осторожно, так как при обрушении дома поднимается густая туча пыли, вызывающая панику.</w:t>
      </w:r>
    </w:p>
    <w:bookmarkEnd w:id="459"/>
    <w:bookmarkStart w:name="z46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 атаке организации высшего и (или) послевузовского образования террористами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 руководителя: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максимально возможные условия для безопасности обучающихся, ППС и других сотрудников;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быстро передать информацию в правоохранительные и/или специальные государственные органы о выявлении на объекте подозрительного лица или группы лиц;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сотрудникам правоохранительных органов максимально полную информацию о подозрительном лице, которая может сократить время выявления и задержания злоумышленника;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организованную эвакуации людей и собственную безопасность.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Действия персонала (сотрудники, ППС):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защиту находящихся рядом обучающихся;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Действия обучающихся: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незаметно покинуть здание или укрыться в помещении, заблокировать дверь, дождаться прибытия сотрудников правопорядка;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Действия лиц, обеспечивающих безопасность ОВПО: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по внешним признакам приверженца/ев нетрадиционных течений;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его/их продвижение к местам массового пребывания людей на объекте;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барьеров);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собственную безопасность.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Внешние признаки террориста: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одежда, не соответствующая погоде, просторная, призванная скрыть элементы самодельного взрывного устройства (СВУ);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торчащие из-под одежды элементы СВУ, провода, тумблеры, выключатели;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руках больших сумок или баулов, в которых можно скрыть оружие или взрывное устройство;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осторожное обращение к переносимым вещам, прижимание их к телу и периодическое их непроизвольное ощупывание;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bookmarkEnd w:id="485"/>
    <w:bookmarkStart w:name="z49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Практические мероприятия по предупреждению актов терроризма в организациях высшего и (или) послевузовского образования и на территории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Действия руководителя по предупреждению актов терроризма: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подразделениями органов внутренних дел по вопросам реагирования на возможные террористической угрозы;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проводить практические тренировки по отработке алгоритмов действий с участием сотрудников, педагогов, обучающихся;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ответственное должностное лицо за реализацию мер антитеррористической защиты ОВПО.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Действия ответственного должностного лица: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планировать и проводить занятия по вопросам противодействия терроризму с сотрудниками, ППС и обучающимися;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2-х раз в полугодие планировать и проводить тренировки с сотрудниками, ППС и обучающимся по действиям при возникновении угрозы совершения акта терроризма в помещениях и на территории учреждения;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руководителю предложения по вопросам совершенствования мер противодействия терроризму и обеспечения безопасности сотрудников, ППС и обучающихся;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осуществлять контроль за состоянием безопасности объекта;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 внимание на посторонних лиц с неадекватным поведением.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Действия заместителя руководителя по административно-хозяйственной части: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следить за освещением территории в темное время суток;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своевременный вывоз мусора с территории;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 внимание на посторонних лиц с неадекватным поведением.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Действия заместителя руководителя по воспитательной работе: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годовые и месячные планы воспитательной работы проведение мероприятий с участием обучающихся, ППС и сотрудников с привлечением сотрудников правоохранительных органов на темы: "Внешние признаки террориста", "Как выглядит самодельное взрывное устройство", "Что делать, если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Действия ППС: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 внимание на посторонних лиц с неадекватным поведением; выявлять обучающихся, склонных к насильственным акциям;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выявлять факты нарушения отдельными обучающимися правил внутреннего распорядка, вовлечение их в экстремистские организации и реакционные религиозные секты;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деятельное участие в практических тренировках по отработке алгоритмов реагирования на террористические проявления;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Действия вахтеров: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 внимание на посторонних лиц с неадекватным поведением;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знать номера телефонов экстренных служб;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с участковыми инспекторами по отработке подозрительных посетителей.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Действия дежурного администратора: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 внимание на посторонних лиц с неадекватным поведением;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работой ППС и организацией пропуска обучающихся;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Действия персонала ОВПО: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 внимание на посторонних лиц с неадекватным поведением;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преподавателям, проводящим занятия в незакрепленных за ними учебных помещениях, получать и сдавать ключи вахтеру;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ответственным дежурным контролировать уборку аудиторий после окончания занятий.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Действия обучающихся: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учебу заблаговременно с целью своевременной подготовки к началу занятий;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Действия лиц, обеспечивающих безопасность высшего и (или) послевузовского образования: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пропуске на территорию учреждения автотранспортных средств, проверять соответствующие документы и характер ввозимых грузов;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особое внимание уделять проверке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ограничить пропуск в здание объекта посторонних лиц (выяснение причин);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держать входные двери здания свободными для входа и выхода во время массового (общего) прибытия сотрудников, ППС и обучающихся на работу и занятия и убытия их после окончания работы и занятий. В остальное время суток входные двери держать закрытыми;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окончания рабочего дня регулярно проверять внутренние помещения объекта и каждые два часа обходить территорию учреждения, обращать внимание на посторонние и подозрительные предметы;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всех обнаруженных нарушениях немедленно докладывать руководителю и своим непосредственным начальникам в охранном предприятии.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руководителю.</w:t>
      </w:r>
    </w:p>
    <w:bookmarkEnd w:id="531"/>
    <w:bookmarkStart w:name="z540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действий сотрудников, обучающихся и профессорско-преподавательского состава при возникновении чрезвычайных ситуаций техногенного характера</w:t>
      </w:r>
    </w:p>
    <w:bookmarkEnd w:id="532"/>
    <w:bookmarkStart w:name="z54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Возникновение пожара (взрыва)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Действия руководителя: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об этом по телефону в государственную противопожарную службу (далее - ГПС) по номеру 101 или единую дежурно- диспетчерскую службу 112;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посильные меры по спасению и эвакуации людей, тушению пожара первичными средствами пожаротушения и сохранности материальных ценностей;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включение в работу автоматических систем противопожарной защиты (оповещения людей при пожаре);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отключить электроэнергию (за исключением систем противопожарной защиты), остановить работу систем вентиляции;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выполнить другие мероприятия, способствующие предотвращению развития пожара и задымления помещений здания;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общее руководство по тушению пожара (с учетом специфических особенностей объекта) до прибытия подразделения ГПС;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соблюдение требования безопасности сотрудниками, принимающими участие в тушении пожара;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встречу подразделений ГПС и оказать помощь в выборе кратчайшего пути для подъезда к очагу пожара и противопожарного водоснабжения;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прибытии пожарного подразделения информировать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и других сведениях, необходимых для успешной ликвидации пожара.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Действия персонала (сотрудники, ППС):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руководству, а также по телефону в государственную противопожарную службу (далее – ГПС) по номеру 101 или единую дежурно- диспетчерскую службу 112, назвав адрес и номер объекта, место возникновения пожара, свою фамилию и должность;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занятия, обесточить электрические приборы и оборудование, выключить свет и закрыть окна;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выдать обучающимся имеющиеся в кабинете средства защиты;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соблюдая выдержку и спокойствие, не допуская паники, вывести обучающихся на первый этаж и далее к основному или запасному выходам из здания согласно утвержденному плану эвакуации при пожаре;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оказать первую помощь пострадавшим по мере возможности;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встречу пожарных и спасателей, показать им места подъезда, размещение люков пожарных гидрантов, план эвакуации и место возгорания на плане;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осуществить перекличку обучающихся, о ее результатах доложить руководителю.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Действия обучающихся: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услышав тревогу о пожаре, по указанию преподавателя, покинуть кабинет и здание согласно плана эвакуации;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эвакуации не поднимать панику и не толкаться;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сильном задымлении обязательно использовать средства защиты органов дыхания;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разбегаясь, собраться в месте сбора, указанного в плане эвакуации;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отсутствия рядом сидящего согруппника на месте сбора, немедленно сообщить преподавателю или административному персоналу.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Действия лиц, обеспечивающих безопасность: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позвонить в противопожарную службу, назвать адрес объекта, подъездные пути, масштаб возгорания, свои данные;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задействовать системы оповещения объекта и проинформировать о возникновении возгорания;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начать своевременную эвакуацию людей с объекта, проверив наличие лиц в каждой части объекта;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локализации и тушению пожара первичными средствами пожаротушения;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оказать первую помощь пострадавшим;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приезда пожарных оцепить территорию до прибытия сотрудников органов внутренних дел и запретить вход на нее лицам, не задействованным в тушении.</w:t>
      </w:r>
    </w:p>
    <w:bookmarkEnd w:id="565"/>
    <w:bookmarkStart w:name="z574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Внезапное обрушение зданий и сооружений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Действия руководителя: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в единую дежурно-диспетчерскую службу 112;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немедленную эвакуацию обучающихся и персонала с объекта, проверив наличие лиц в каждой части объекта;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ходе проведения эвакуации пресекать панику и давку в проходах;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первую помощь пострадавшим;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определить место сбора на безопасном расстоянии от здания;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перекличку сотрудников, ППС и обучающихся.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Действия персонала (сотрудники, ППС) и обучающихся: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постараться как можно быстрее покинуть здание;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действовать по указанию администрации;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покидая помещение, спускаться по лестнице;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создавать панику и давку при эвакуации;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оказать первую помощь пострадавшим;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оказавшись на улице, не стоять вблизи зданий, а перейти на открытое пространство и в места эвакуации;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отсутствии возможности покинуть здание, занять самое безопасное место: проемы и углы капитальных стен, под балками каркаса;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спрятаться под стол – он защитит от падающих предметов и обломков;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держаться подальше от окон и электроприборов.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Действия лиц, обеспечивающих безопасность: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в единую дежурно-диспетчерскую службу по номеру 112, назвав адрес и номер объекта, место обрушения;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задействовать системы оповещения объекта и проинформировать об обрушении и порядке действий;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начать своевременную эвакуацию людей с объекта, проверив наличие лиц в каждой части объекта;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локализации и тушению пожара первичными средствами пожаротушения;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оказать первую помощь пострадавшим по мере возможности;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Действия лиц в случае нахождения в завалах: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дышать глубоко, не поддаваться панике и страху;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перевернуться лицом вниз и постараться перебраться в более безопасное место (углы завала);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осмотреть себя и по возможности оказать себе первую помощь;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осторожностью максимально расширить пространство вокруг;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подавать сигнал, с помощью ритмичного стука металлическими предметами;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обнаружив узкий выход, протиснуться через него, расслабив мышцы и прижав локти к телу;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впадать в отчаяние и ждать помощи.</w:t>
      </w:r>
    </w:p>
    <w:bookmarkEnd w:id="599"/>
    <w:bookmarkStart w:name="z608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Действия руководителя: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об этом в единую дежурно-диспетчерскую службу по номеру 112;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посильные меры по спасению, эвакуации и недопущению заражения среди сотрудников и обучающихся объекта;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укрыться в подвальном заглубленном помещении;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проверить включение в работу автоматических систем противопожарной защиты (оповещения людей при пожаре);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приостановить работу систем вентиляции для недопущения распространения облака заражения;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выполнить другие мероприятия, способствующие предотвращению развития облака заражения;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оказать первую помощь пострадавшим по мере возможности;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ограничить вход в здание объекта;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определить место сбора на безопасном расстоянии от здания;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организовать перекличку сотрудников, преподавателей и обучающихся;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Действия персонала (сотрудники, ППС):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прекратить занятия, обесточить электрические приборы и оборудование, выключить свет и закрыть окна;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выдать обучающимся имеющиеся в кабинете средства защиты (ватно-марлевые повязки);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соблюдая выдержку и спокойствие, не допуская паники, вывести обучающихся на первый этаж и далее к основному или запасному выходам из здания согласно утвержденному плану эвакуации;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первую помощь пострадавшим по мере возможности;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эвакуации из здания двигаться быстро, но не бежать и не поднимать пыли;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прислоняться к стенкам и не касаться окружающих предметов;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наступать на встречающиеся по пути капли жидкости или порошкообразные россыпи неизвестных веществ;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снимать средства индивидуальной защиты;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пищу, не пить воду;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следовать к месту сбора расположенного на безопасном расстоянии от здания;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провести перекличку обучающихся и доложить руководителю.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Действия обучающихся: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услышав сигнал оповещения о выбросе СДЯВ, следовать указаниям преподавателя;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надеть ватно-марлевую повязку;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паниковать и не устраивать давку при эвакуации;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первую помощь пострадавшим по мере возможности;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эвакуации из здания двигаться быстро, но не бежать и не поднимать пыли;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прислоняться к стенкам и не касаться окружающих предметов;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наступать на встречающиеся на пути капли жидкости или порошкообразные россыпи неизвестных веществ;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снимать средства индивидуальной защиты;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пищу, не пить воду;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следовать к месту сбора, расположенного на безопасном расстоянии от здания;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отсутствия рядом сидящего согруппника на месте сбора, немедленно сообщить преподавателю, сотруднику или руководителю.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Действия лиц, обеспечивающих безопасность: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сообщить руководству, а также в единую диспетчерскую службу по номеру 112, назвав адрес и номер объекта и информацию о произошедшем;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задействовать системы оповещения объекта и проинформировать о выбросе СДЯВ;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начать своевременную эвакуацию людей с объекта, проверив наличие людей в каждой части объекта;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первую помощь пострадавшим по мере возможности;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приезда спасателей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bookmarkEnd w:id="642"/>
    <w:bookmarkStart w:name="z651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Практические мероприятия по обучению сотрудников, обучающихся способам защиты и действиям в случаях чрезвычайных ситуаций техногенного характера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Обучение сотрудников, ППС и обучающихся ОВПО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персонала и обучаемых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задачами по обучению сотрудников, обучающихся ОВПО способам защиты и действиям в случаях чрезвычайных ситуаций техногенного характера, являются: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Действия руководителя по предупреждению чрезвычайных ситуаций: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самим и доводить до сведения сотрудников и обучающихся требования руководящих документов в сфере гражданской защиты;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 проводить практические тренировки по отработке алгоритмов действий с участием сотрудников, педагогов, обучающихся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ответственное должностное лицо за реализацию мер гражданской защиты;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Действия ответственного должностного лица: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планировать и проводить занятия по вопросам гражданской защиты с сотрудниками, ППС и обучающимися;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2-х раз в полугодие планировать и проводить тренировки с сотрудниками, ППС и обучающимся по действиям при возникновении угрозы чрезвычайных ситуаций;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руководителю предложения по вопросам совершенствования мер гражданской защиты и обеспечения безопасности сотрудников, преподавателей и обучающихся;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осуществлять контроль за состоянием объекта организации;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следить за освещением территории ОВПО в темное время;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беспрепятственный проезд специальной и аварийно- спасательной техники на территорию организации;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своевременный вывоз мусора с территории организации;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надлежащее состояние средств защиты (пожарные краны, огнетушители и электрощиты).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Действия заместителя руководителя по воспитательной работе: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годовые и месячные планы воспитательной работы проведение мероприятий с участием обучающихся, ППС и сотрудников организации, с привлечением правоохранительных органов и органов гражданской защиты.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Действия преподавателей: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деятельное участие в практических тренировках по отработке алгоритмов реагирования на чрезвычайные ситуации;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Действия вахтеров: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номера телефонов экстренных служб;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контролировать выдачу ключей от учебных помещений преподавателей и сдачу ключей после окончания занятий и наведения порядка в учебных помещениях.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Действия дежурного администратора: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прибывать за 30 мин до начала занятий;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организацией пропуска обучающихся.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Действия персонала ОВПО: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прибывать на свои рабочие места за 15 минут до начала занятий с целью подготовки к занятиям (работе);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преподавателям, проводящим занятия в незакрепленных за ними учебных помещениях (классах, кабинетах), получать и сдавать ключи вахтеру;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ответственным дежурным контролировать уборку учебных классов после окончания занятий.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Действия обучающихся: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занятия заблаговременно с целью своевременной подготовки к началу занятий.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вспомогательным помещениям: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чердачные, подвальные, подсобные помещения и запасные выходы из зданий закрываются и опечатываются, а пути их не захламлены для беспрепятственного доступа в то или иное помещение;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дубликаты ключей от эвакуационных выходов и других вспомогательных помещений необходимо хранить в определенном месте (пост охраны, вахтер);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пожарные краны, огнетушители и электрощиты опечатываются.</w:t>
      </w:r>
    </w:p>
    <w:bookmarkEnd w:id="683"/>
    <w:bookmarkStart w:name="z692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Телефоны служб экстренного реагирования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готовящемся или совершенном преступлении немедленно сообщать в территориальные органы Комитета национальной безопасности Республики Казахстан или Министерства внутренних дел Республики Казахстан по месту жительства, либо по телефону доверия или на адрес электронной почты: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единой дежурно-диспетчерской службы: 112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дежурной службы органов внутренних дел: 102 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</w:tc>
      </w:tr>
    </w:tbl>
    <w:bookmarkStart w:name="z700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запрещенных к проносу (провозу) на территорию и на объекты, уязвимые в террористическом отношении, осуществляющие деятельность в сфере науки и высшего образования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</w:tc>
      </w:tr>
    </w:tbl>
    <w:bookmarkStart w:name="z717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07"/>
    <w:bookmarkStart w:name="z718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№____ учета проведения учебных мероприятий по антитеррористической подготовке</w:t>
      </w:r>
    </w:p>
    <w:bookmarkEnd w:id="708"/>
    <w:p>
      <w:pPr>
        <w:spacing w:after="0"/>
        <w:ind w:left="0"/>
        <w:jc w:val="both"/>
      </w:pPr>
      <w:bookmarkStart w:name="z719" w:id="709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 " 20 г.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 "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сторона)</w:t>
      </w:r>
    </w:p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сотрудников.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проводившего занятия.</w:t>
      </w:r>
    </w:p>
    <w:bookmarkEnd w:id="7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