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6d72" w14:textId="12c6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7 октября 2024 года № 672. Зарегистрирован в Министерстве юстиции Республики Казахстан 8 октября 2024 года № 35221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финансов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Высшая аудиторская палата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2024 года № 672</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ноября 2015 года № 591 "Об утверждении перечня должностей органов внутреннего государственного аудита и финансового контроля, для занятия которых необходимо наличие сертификата, удостоверяющего квалификацию государственного аудитора" (зарегистрирован в Реестре государственной регистрации нормативных правовых актов под № 12503) следующие изменения: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должностей органов внутреннего государственного аудита и финансового контроля, для занятия которых необходимо наличие сертификата, удостоверяющего квалификацию государственного аудитора, утвержденном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"руководитель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изложить в следующей редакции:</w:t>
      </w:r>
    </w:p>
    <w:bookmarkStart w:name="z19" w:id="12"/>
    <w:p>
      <w:pPr>
        <w:spacing w:after="0"/>
        <w:ind w:left="0"/>
        <w:jc w:val="both"/>
      </w:pPr>
      <w:r>
        <w:rPr>
          <w:rFonts w:ascii="Times New Roman"/>
          <w:b w:val="false"/>
          <w:i w:val="false"/>
          <w:color w:val="000000"/>
          <w:sz w:val="28"/>
        </w:rPr>
        <w:t>
      "руководитель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"заместитель руководителя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изложить в следующей редакции:</w:t>
      </w:r>
    </w:p>
    <w:bookmarkStart w:name="z21" w:id="13"/>
    <w:p>
      <w:pPr>
        <w:spacing w:after="0"/>
        <w:ind w:left="0"/>
        <w:jc w:val="both"/>
      </w:pPr>
      <w:r>
        <w:rPr>
          <w:rFonts w:ascii="Times New Roman"/>
          <w:b w:val="false"/>
          <w:i w:val="false"/>
          <w:color w:val="000000"/>
          <w:sz w:val="28"/>
        </w:rPr>
        <w:t>
      "заместитель руководителя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"руководитель структурного подразделения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изложить в следующей редакции:</w:t>
      </w:r>
    </w:p>
    <w:bookmarkStart w:name="z23" w:id="14"/>
    <w:p>
      <w:pPr>
        <w:spacing w:after="0"/>
        <w:ind w:left="0"/>
        <w:jc w:val="both"/>
      </w:pPr>
      <w:r>
        <w:rPr>
          <w:rFonts w:ascii="Times New Roman"/>
          <w:b w:val="false"/>
          <w:i w:val="false"/>
          <w:color w:val="000000"/>
          <w:sz w:val="28"/>
        </w:rPr>
        <w:t>
      "руководитель структурного подразделения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"главный эксперт – государственный аудитор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изложить в следующей редакции:</w:t>
      </w:r>
    </w:p>
    <w:bookmarkStart w:name="z25" w:id="15"/>
    <w:p>
      <w:pPr>
        <w:spacing w:after="0"/>
        <w:ind w:left="0"/>
        <w:jc w:val="both"/>
      </w:pPr>
      <w:r>
        <w:rPr>
          <w:rFonts w:ascii="Times New Roman"/>
          <w:b w:val="false"/>
          <w:i w:val="false"/>
          <w:color w:val="000000"/>
          <w:sz w:val="28"/>
        </w:rPr>
        <w:t>
      "главный эксперт – государственный аудитор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"главный консультант – государственный аудитор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изложить в следующей редакции:</w:t>
      </w:r>
    </w:p>
    <w:bookmarkStart w:name="z27" w:id="16"/>
    <w:p>
      <w:pPr>
        <w:spacing w:after="0"/>
        <w:ind w:left="0"/>
        <w:jc w:val="both"/>
      </w:pPr>
      <w:r>
        <w:rPr>
          <w:rFonts w:ascii="Times New Roman"/>
          <w:b w:val="false"/>
          <w:i w:val="false"/>
          <w:color w:val="000000"/>
          <w:sz w:val="28"/>
        </w:rPr>
        <w:t>
      "главный консультант – государственный аудитор службы внутреннего аудита центральных государственных органов, в том числе государственных органов, непосредственно подчиненных и подотчетных Президенту Республики Казахстан,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6"/>
    <w:bookmarkStart w:name="z28" w:id="1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2015 года № 599 "Об утверждении типового положения о службах внутреннего аудита" (зарегистрирован в Реестре государственной регистрации нормативных правовых актов под № 12544) следующие изменения:</w:t>
      </w:r>
    </w:p>
    <w:bookmarkEnd w:id="17"/>
    <w:bookmarkStart w:name="z29"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службах внутреннего аудита, утвержденном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"Настоящее Положение в соответствии с законодательными актами Республики Казахстан определяет статус, полномочия и организацию работы служб внутреннего аудита центральных государственных органов, ведомств центральных государственных органов, местных исполнительных органов областей, городов республиканского значения, столицы,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специальных государственных органов Республики Казахстан.";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xml:space="preserve">
      "2. СВА центральных государственных органов, ведомств центральных государственных органов, местных исполнительных органов областей, городов республиканского значения, столицы, за исключением СВА Национального Банка Республики Казахстан и уполномоченного органа по регулированию, контролю и надзору финансового рынка и финансовых организаций,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(далее – Закон), требованиями действующего законодательства и внутренних документов государственного органа.";</w:t>
      </w:r>
    </w:p>
    <w:bookmarkEnd w:id="20"/>
    <w:bookmarkStart w:name="z3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6" w:id="22"/>
    <w:p>
      <w:pPr>
        <w:spacing w:after="0"/>
        <w:ind w:left="0"/>
        <w:jc w:val="both"/>
      </w:pPr>
      <w:r>
        <w:rPr>
          <w:rFonts w:ascii="Times New Roman"/>
          <w:b w:val="false"/>
          <w:i w:val="false"/>
          <w:color w:val="000000"/>
          <w:sz w:val="28"/>
        </w:rPr>
        <w:t>
      "2) проводит аудит эффективности:</w:t>
      </w:r>
    </w:p>
    <w:bookmarkEnd w:id="22"/>
    <w:bookmarkStart w:name="z37" w:id="23"/>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по всем направлениям их деятельности – для СВА центральных государственных органов, за исключением СВА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23"/>
    <w:bookmarkStart w:name="z38" w:id="24"/>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по всем направлениям их деятельности – для СВА местных исполнительных органов областей, городов республиканского значения, столицы;</w:t>
      </w:r>
    </w:p>
    <w:bookmarkEnd w:id="24"/>
    <w:bookmarkStart w:name="z39" w:id="25"/>
    <w:p>
      <w:pPr>
        <w:spacing w:after="0"/>
        <w:ind w:left="0"/>
        <w:jc w:val="both"/>
      </w:pPr>
      <w:r>
        <w:rPr>
          <w:rFonts w:ascii="Times New Roman"/>
          <w:b w:val="false"/>
          <w:i w:val="false"/>
          <w:color w:val="000000"/>
          <w:sz w:val="28"/>
        </w:rPr>
        <w:t>
      3) проводит аудит соответствия:</w:t>
      </w:r>
    </w:p>
    <w:bookmarkEnd w:id="25"/>
    <w:bookmarkStart w:name="z40" w:id="26"/>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СВА центральных государственных органов, за исключением СВА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26"/>
    <w:bookmarkStart w:name="z41" w:id="27"/>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СВА местных исполнительных органов областей, городов республиканского значения, столицы;";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43" w:id="28"/>
    <w:p>
      <w:pPr>
        <w:spacing w:after="0"/>
        <w:ind w:left="0"/>
        <w:jc w:val="both"/>
      </w:pPr>
      <w:r>
        <w:rPr>
          <w:rFonts w:ascii="Times New Roman"/>
          <w:b w:val="false"/>
          <w:i w:val="false"/>
          <w:color w:val="000000"/>
          <w:sz w:val="28"/>
        </w:rPr>
        <w:t>
      "5) осуществляет оценку функционирования системы внутреннего контроля и управления на основе системы управления рисками внутренних процессов (бизнес-процессов):</w:t>
      </w:r>
    </w:p>
    <w:bookmarkEnd w:id="28"/>
    <w:bookmarkStart w:name="z44" w:id="29"/>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СВА центральных государственных органов, за исключением СВА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29"/>
    <w:bookmarkStart w:name="z45" w:id="30"/>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СВА местных исполнительных органов областей, городов республиканского значения, столицы;".</w:t>
      </w:r>
    </w:p>
    <w:bookmarkEnd w:id="30"/>
    <w:bookmarkStart w:name="z46" w:id="3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апреля 2017 года № 272 "Об утверждении процедурного стандарта "Аудит финансовой отчетности" (зарегистрирован в Реестре государственной регистрации нормативных правовых актов под № 15209) следующее изменение:</w:t>
      </w:r>
    </w:p>
    <w:bookmarkEnd w:id="31"/>
    <w:bookmarkStart w:name="z47"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"Аудит финансовой отчетности", утвержденном указанным приказом:</w:t>
      </w:r>
    </w:p>
    <w:bookmarkEnd w:id="32"/>
    <w:bookmarkStart w:name="z48" w:id="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3"/>
    <w:bookmarkStart w:name="z49" w:id="34"/>
    <w:p>
      <w:pPr>
        <w:spacing w:after="0"/>
        <w:ind w:left="0"/>
        <w:jc w:val="both"/>
      </w:pPr>
      <w:r>
        <w:rPr>
          <w:rFonts w:ascii="Times New Roman"/>
          <w:b w:val="false"/>
          <w:i w:val="false"/>
          <w:color w:val="000000"/>
          <w:sz w:val="28"/>
        </w:rPr>
        <w:t>
      "2. Целью аудита финансовой отчетности (консолидированной финансовой отчетности) является получение обоснованного подтверждения достоверности финансовой отчетности администраторов бюджетных программ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34"/>
    <w:bookmarkStart w:name="z50" w:id="35"/>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марта 2018 года № 392 "Об утверждении Правил проведения внутреннего государственного аудита и финансового контроля" (зарегистрирован в Реестре государственной регистрации нормативных правовых актов под № 16689) следующие изменения:</w:t>
      </w:r>
    </w:p>
    <w:bookmarkEnd w:id="35"/>
    <w:bookmarkStart w:name="z5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 утвержденных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изложить в следующей редакции:</w:t>
      </w:r>
    </w:p>
    <w:bookmarkStart w:name="z53" w:id="37"/>
    <w:p>
      <w:pPr>
        <w:spacing w:after="0"/>
        <w:ind w:left="0"/>
        <w:jc w:val="both"/>
      </w:pPr>
      <w:r>
        <w:rPr>
          <w:rFonts w:ascii="Times New Roman"/>
          <w:b w:val="false"/>
          <w:i w:val="false"/>
          <w:color w:val="000000"/>
          <w:sz w:val="28"/>
        </w:rPr>
        <w:t>
      "11) органы внутреннего государственного аудита и финансового контроля (далее – органы внутреннего государственного аудита) – уполномоченный орган по внутреннему государственному аудиту и финансовому контролю (далее – уполномоченный орган) и его территориальные подразделения, службы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 службы внутреннего аудита ведомств центральных государственных органов (при создании),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37"/>
    <w:bookmarkStart w:name="z54"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внутреннего государственного аудита и финансового контроля службами внутреннего аудита, утвержденных указанным приказом: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 w:id="39"/>
    <w:p>
      <w:pPr>
        <w:spacing w:after="0"/>
        <w:ind w:left="0"/>
        <w:jc w:val="both"/>
      </w:pPr>
      <w:r>
        <w:rPr>
          <w:rFonts w:ascii="Times New Roman"/>
          <w:b w:val="false"/>
          <w:i w:val="false"/>
          <w:color w:val="000000"/>
          <w:sz w:val="28"/>
        </w:rPr>
        <w:t xml:space="preserve">
      "1. Настоящие правила проведения внутреннего государственного аудита и финансового контроля службами внутреннего аудита (далее – Правила) разработаны в соответствии с подпунктом 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и определяют порядок проведения внутреннего государственного аудита и финансового контроля службами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 ведомств центральных государственных органов (при создании),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 (далее – службы внутреннего аудита).";</w:t>
      </w:r>
    </w:p>
    <w:bookmarkEnd w:id="39"/>
    <w:bookmarkStart w:name="z57" w:id="4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w:t>
      </w:r>
    </w:p>
    <w:bookmarkEnd w:id="40"/>
    <w:bookmarkStart w:name="z58" w:id="41"/>
    <w:p>
      <w:pPr>
        <w:spacing w:after="0"/>
        <w:ind w:left="0"/>
        <w:jc w:val="both"/>
      </w:pPr>
      <w:r>
        <w:rPr>
          <w:rFonts w:ascii="Times New Roman"/>
          <w:b w:val="false"/>
          <w:i w:val="false"/>
          <w:color w:val="000000"/>
          <w:sz w:val="28"/>
        </w:rPr>
        <w:t>
      "91. Ведомство осуществляет контроль за соблюдением стандартов и Правил службами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ведомств центральных государственных органов.".</w:t>
      </w:r>
    </w:p>
    <w:bookmarkEnd w:id="41"/>
    <w:bookmarkStart w:name="z59" w:id="42"/>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20 апреля 2018 года № 480 "Об утверждении процедурного стандарта внутреннего государственного аудита и финансового контроля "Оценка эффективности деятельности служб внутреннего аудита"" (зарегистрирован в Реестре государственной регистрации нормативных правовых актов под № 16878) следующее изменение:</w:t>
      </w:r>
    </w:p>
    <w:bookmarkEnd w:id="42"/>
    <w:bookmarkStart w:name="z60"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внутреннего государственного аудита и финансового контроля "Оценка эффективности деятельности служб внутреннего аудита", утвержденном указанным приказом: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2" w:id="44"/>
    <w:p>
      <w:pPr>
        <w:spacing w:after="0"/>
        <w:ind w:left="0"/>
        <w:jc w:val="both"/>
      </w:pPr>
      <w:r>
        <w:rPr>
          <w:rFonts w:ascii="Times New Roman"/>
          <w:b w:val="false"/>
          <w:i w:val="false"/>
          <w:color w:val="000000"/>
          <w:sz w:val="28"/>
        </w:rPr>
        <w:t xml:space="preserve">
      "2. Стандарт определяет цели и способы оценки эффективности деятельности служб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(при создании), подведомственных территориальных органов Министерства внутренних дел Республики Казахстан, создаваемых по усмотрению первого руководителя в рамках штатной численности (далее – СВА), порядок составления программы повышения качества внутреннего государственного аудита,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 </w:t>
      </w:r>
    </w:p>
    <w:bookmarkEnd w:id="44"/>
    <w:bookmarkStart w:name="z63" w:id="45"/>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октября 2018 года № 873 "Об утверждении процедурного стандарта внутреннего государственного аудита и финансового контроля по проведению аудита эффективности службами внутреннего аудита" (зарегистрирован в Реестре государственной регистрации нормативных правовых актов под № 17690) следующее изменение:</w:t>
      </w:r>
    </w:p>
    <w:bookmarkEnd w:id="45"/>
    <w:bookmarkStart w:name="z64"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внутреннего государственного аудита и финансового контроля по проведению аудита эффективности службами внутреннего аудита, утвержденном указанным приказом: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6" w:id="47"/>
    <w:p>
      <w:pPr>
        <w:spacing w:after="0"/>
        <w:ind w:left="0"/>
        <w:jc w:val="both"/>
      </w:pPr>
      <w:r>
        <w:rPr>
          <w:rFonts w:ascii="Times New Roman"/>
          <w:b w:val="false"/>
          <w:i w:val="false"/>
          <w:color w:val="000000"/>
          <w:sz w:val="28"/>
        </w:rPr>
        <w:t>
      "4. Аудиту эффективности подлежат все направления деятельности:</w:t>
      </w:r>
    </w:p>
    <w:bookmarkEnd w:id="47"/>
    <w:bookmarkStart w:name="z67" w:id="48"/>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СВА центральных государственных органов, за исключением СВА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48"/>
    <w:bookmarkStart w:name="z68" w:id="49"/>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городов республиканского значения, столицы, их подразделениях, подведомственных организациях – для СВА местных исполнительных органов областей, городов республиканского значения, столицы.".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