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5b13" w14:textId="9105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октября 2024 года № 676. Зарегистрирован в Министерстве юстиции Республики Казахстан 8 октября 2024 года № 35223. Утратил силу приказом Министра финансов РК от 09.10.2024 № 687.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"53. В случаях выявления органами государственных доходов фактов снижения, а также искажения и (или) не отражения показателей финансовой устойчивости, влекущие их завышение,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p>
    <w:bookmarkEnd w:id="3"/>
    <w:bookmarkStart w:name="z9" w:id="4"/>
    <w:p>
      <w:pPr>
        <w:spacing w:after="0"/>
        <w:ind w:left="0"/>
        <w:jc w:val="both"/>
      </w:pPr>
      <w:r>
        <w:rPr>
          <w:rFonts w:ascii="Times New Roman"/>
          <w:b w:val="false"/>
          <w:i w:val="false"/>
          <w:color w:val="000000"/>
          <w:sz w:val="28"/>
        </w:rPr>
        <w:t>
      1) корректирует на веб-портале сведения по таким потенциальным поставщикам согласно фактическим данным органов государственных доходов, за исключением случаев их завышения;</w:t>
      </w:r>
    </w:p>
    <w:bookmarkEnd w:id="4"/>
    <w:bookmarkStart w:name="z10" w:id="5"/>
    <w:p>
      <w:pPr>
        <w:spacing w:after="0"/>
        <w:ind w:left="0"/>
        <w:jc w:val="both"/>
      </w:pPr>
      <w:r>
        <w:rPr>
          <w:rFonts w:ascii="Times New Roman"/>
          <w:b w:val="false"/>
          <w:i w:val="false"/>
          <w:color w:val="000000"/>
          <w:sz w:val="28"/>
        </w:rPr>
        <w:t>
      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p>
    <w:bookmarkEnd w:id="5"/>
    <w:bookmarkStart w:name="z11" w:id="6"/>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меры по включению таких потенциальных поставщиков в реестр недобросовестных участников государственных закупок.";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"90. В целях подтверждения достоверности сведений и документов, подтверждающих опыт работы, потенциальный поставщик обращается в соответствующие государственные органы, в порядке, определенном настоящими Правилами.</w:t>
      </w:r>
    </w:p>
    <w:bookmarkEnd w:id="7"/>
    <w:bookmarkStart w:name="z14" w:id="8"/>
    <w:p>
      <w:pPr>
        <w:spacing w:after="0"/>
        <w:ind w:left="0"/>
        <w:jc w:val="both"/>
      </w:pPr>
      <w:r>
        <w:rPr>
          <w:rFonts w:ascii="Times New Roman"/>
          <w:b w:val="false"/>
          <w:i w:val="false"/>
          <w:color w:val="000000"/>
          <w:sz w:val="28"/>
        </w:rPr>
        <w:t>
      91.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w:t>
      </w:r>
    </w:p>
    <w:bookmarkEnd w:id="8"/>
    <w:bookmarkStart w:name="z15" w:id="9"/>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w:t>
      </w:r>
    </w:p>
    <w:bookmarkEnd w:id="9"/>
    <w:bookmarkStart w:name="z16" w:id="10"/>
    <w:p>
      <w:pPr>
        <w:spacing w:after="0"/>
        <w:ind w:left="0"/>
        <w:jc w:val="both"/>
      </w:pPr>
      <w:r>
        <w:rPr>
          <w:rFonts w:ascii="Times New Roman"/>
          <w:b w:val="false"/>
          <w:i w:val="false"/>
          <w:color w:val="000000"/>
          <w:sz w:val="28"/>
        </w:rPr>
        <w:t>
      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и (или) в соответствии с подпунктом 1) пункта 92 настоящих Правил;</w:t>
      </w:r>
    </w:p>
    <w:bookmarkEnd w:id="10"/>
    <w:bookmarkStart w:name="z17" w:id="11"/>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требованиям </w:t>
      </w:r>
      <w:r>
        <w:rPr>
          <w:rFonts w:ascii="Times New Roman"/>
          <w:b w:val="false"/>
          <w:i w:val="false"/>
          <w:color w:val="000000"/>
          <w:sz w:val="28"/>
        </w:rPr>
        <w:t>пункта 253</w:t>
      </w:r>
      <w:r>
        <w:rPr>
          <w:rFonts w:ascii="Times New Roman"/>
          <w:b w:val="false"/>
          <w:i w:val="false"/>
          <w:color w:val="000000"/>
          <w:sz w:val="28"/>
        </w:rPr>
        <w:t xml:space="preserve"> настоящих Правил.</w:t>
      </w:r>
    </w:p>
    <w:bookmarkEnd w:id="11"/>
    <w:bookmarkStart w:name="z18" w:id="12"/>
    <w:p>
      <w:pPr>
        <w:spacing w:after="0"/>
        <w:ind w:left="0"/>
        <w:jc w:val="both"/>
      </w:pPr>
      <w:r>
        <w:rPr>
          <w:rFonts w:ascii="Times New Roman"/>
          <w:b w:val="false"/>
          <w:i w:val="false"/>
          <w:color w:val="000000"/>
          <w:sz w:val="28"/>
        </w:rPr>
        <w:t>
      92.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условий:</w:t>
      </w:r>
    </w:p>
    <w:bookmarkEnd w:id="12"/>
    <w:bookmarkStart w:name="z19" w:id="13"/>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подтверждаются:</w:t>
      </w:r>
    </w:p>
    <w:bookmarkEnd w:id="13"/>
    <w:bookmarkStart w:name="z20" w:id="14"/>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и (или) органом, осуществляющим функции в области архитектуры и градостроительства. При этом, такое подтверждение осуществляется на основании обращений потенциальных поставщиков, от вышеуказанных органов, представленных посредством веб-портала;</w:t>
      </w:r>
    </w:p>
    <w:bookmarkEnd w:id="14"/>
    <w:bookmarkStart w:name="z21" w:id="15"/>
    <w:p>
      <w:pPr>
        <w:spacing w:after="0"/>
        <w:ind w:left="0"/>
        <w:jc w:val="both"/>
      </w:pPr>
      <w:r>
        <w:rPr>
          <w:rFonts w:ascii="Times New Roman"/>
          <w:b w:val="false"/>
          <w:i w:val="false"/>
          <w:color w:val="000000"/>
          <w:sz w:val="28"/>
        </w:rPr>
        <w:t>
      информационной системы государственной экспертной организации либо письмами аккредитованных экспертных организаций, представленных посредством веб-портала от таких экспертных организаций на основании обращений потенциальных поставщиков;</w:t>
      </w:r>
    </w:p>
    <w:bookmarkEnd w:id="15"/>
    <w:bookmarkStart w:name="z22" w:id="16"/>
    <w:p>
      <w:pPr>
        <w:spacing w:after="0"/>
        <w:ind w:left="0"/>
        <w:jc w:val="both"/>
      </w:pPr>
      <w:r>
        <w:rPr>
          <w:rFonts w:ascii="Times New Roman"/>
          <w:b w:val="false"/>
          <w:i w:val="false"/>
          <w:color w:val="000000"/>
          <w:sz w:val="28"/>
        </w:rPr>
        <w:t xml:space="preserve">
      2) соответствие документов, подтверждающих опыт работы потенциального поставщика требованиям </w:t>
      </w:r>
      <w:r>
        <w:rPr>
          <w:rFonts w:ascii="Times New Roman"/>
          <w:b w:val="false"/>
          <w:i w:val="false"/>
          <w:color w:val="000000"/>
          <w:sz w:val="28"/>
        </w:rPr>
        <w:t>пункта 253</w:t>
      </w:r>
      <w:r>
        <w:rPr>
          <w:rFonts w:ascii="Times New Roman"/>
          <w:b w:val="false"/>
          <w:i w:val="false"/>
          <w:color w:val="000000"/>
          <w:sz w:val="28"/>
        </w:rPr>
        <w:t xml:space="preserve"> настоящих Правил.";</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93-1</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xml:space="preserve">
      "93-1.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пять лет, подтверждаются документами, предусмотренными частью второй </w:t>
      </w:r>
      <w:r>
        <w:rPr>
          <w:rFonts w:ascii="Times New Roman"/>
          <w:b w:val="false"/>
          <w:i w:val="false"/>
          <w:color w:val="000000"/>
          <w:sz w:val="28"/>
        </w:rPr>
        <w:t>пункта 280</w:t>
      </w:r>
      <w:r>
        <w:rPr>
          <w:rFonts w:ascii="Times New Roman"/>
          <w:b w:val="false"/>
          <w:i w:val="false"/>
          <w:color w:val="000000"/>
          <w:sz w:val="28"/>
        </w:rPr>
        <w:t xml:space="preserve"> настоящих Правил, а также в порядке, предусмотренном пунктами 91 и 92 настоящих Правил.";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"101.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w:t>
      </w:r>
    </w:p>
    <w:bookmarkEnd w:id="18"/>
    <w:bookmarkStart w:name="z27" w:id="19"/>
    <w:p>
      <w:pPr>
        <w:spacing w:after="0"/>
        <w:ind w:left="0"/>
        <w:jc w:val="both"/>
      </w:pPr>
      <w:r>
        <w:rPr>
          <w:rFonts w:ascii="Times New Roman"/>
          <w:b w:val="false"/>
          <w:i w:val="false"/>
          <w:color w:val="000000"/>
          <w:sz w:val="28"/>
        </w:rPr>
        <w:t xml:space="preserve">
      1) о подтверждении корректировки, которое принимается в случае соответствия предлагаемых корректировок, указанных в заявке потенциального поставщика требованиям </w:t>
      </w:r>
      <w:r>
        <w:rPr>
          <w:rFonts w:ascii="Times New Roman"/>
          <w:b w:val="false"/>
          <w:i w:val="false"/>
          <w:color w:val="000000"/>
          <w:sz w:val="28"/>
        </w:rPr>
        <w:t>Правил</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 утвержденным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 (далее – Правила определения общего порядка отнесения зданий и сооружений к технически и (или) технологически сложным объектам);</w:t>
      </w:r>
    </w:p>
    <w:bookmarkEnd w:id="19"/>
    <w:bookmarkStart w:name="z28" w:id="20"/>
    <w:p>
      <w:pPr>
        <w:spacing w:after="0"/>
        <w:ind w:left="0"/>
        <w:jc w:val="both"/>
      </w:pPr>
      <w:r>
        <w:rPr>
          <w:rFonts w:ascii="Times New Roman"/>
          <w:b w:val="false"/>
          <w:i w:val="false"/>
          <w:color w:val="000000"/>
          <w:sz w:val="28"/>
        </w:rPr>
        <w:t xml:space="preserve">
      2) об отказе в подтверждении корректировки, которое принимается в случае несоответствия предлагаемых корректировок, указанных в заявке потенциального поставщика требованиям </w:t>
      </w:r>
      <w:r>
        <w:rPr>
          <w:rFonts w:ascii="Times New Roman"/>
          <w:b w:val="false"/>
          <w:i w:val="false"/>
          <w:color w:val="000000"/>
          <w:sz w:val="28"/>
        </w:rPr>
        <w:t>Правил</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253</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"253. Документом, подтверждающим опыт работы строительно-монтажных работ, являются:</w:t>
      </w:r>
    </w:p>
    <w:bookmarkEnd w:id="21"/>
    <w:bookmarkStart w:name="z31" w:id="22"/>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22"/>
    <w:bookmarkStart w:name="z32" w:id="23"/>
    <w:p>
      <w:pPr>
        <w:spacing w:after="0"/>
        <w:ind w:left="0"/>
        <w:jc w:val="both"/>
      </w:pPr>
      <w:r>
        <w:rPr>
          <w:rFonts w:ascii="Times New Roman"/>
          <w:b w:val="false"/>
          <w:i w:val="false"/>
          <w:color w:val="000000"/>
          <w:sz w:val="28"/>
        </w:rPr>
        <w:t xml:space="preserve">
      2) электронная копия акта выполненных работ, по форме утвержденной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23"/>
    <w:bookmarkStart w:name="z33" w:id="24"/>
    <w:p>
      <w:pPr>
        <w:spacing w:after="0"/>
        <w:ind w:left="0"/>
        <w:jc w:val="both"/>
      </w:pPr>
      <w:r>
        <w:rPr>
          <w:rFonts w:ascii="Times New Roman"/>
          <w:b w:val="false"/>
          <w:i w:val="false"/>
          <w:color w:val="000000"/>
          <w:sz w:val="28"/>
        </w:rPr>
        <w:t xml:space="preserve">
      3) электронная копия декларации о соответствии по форме утвержденной в соответствии с </w:t>
      </w:r>
      <w:r>
        <w:rPr>
          <w:rFonts w:ascii="Times New Roman"/>
          <w:b w:val="false"/>
          <w:i w:val="false"/>
          <w:color w:val="000000"/>
          <w:sz w:val="28"/>
        </w:rPr>
        <w:t>подпунктом 22-1)</w:t>
      </w:r>
      <w:r>
        <w:rPr>
          <w:rFonts w:ascii="Times New Roman"/>
          <w:b w:val="false"/>
          <w:i w:val="false"/>
          <w:color w:val="000000"/>
          <w:sz w:val="28"/>
        </w:rPr>
        <w:t xml:space="preserve"> статьи 20 Закона об архитектурной, градостроительной и строительной деятельности;</w:t>
      </w:r>
    </w:p>
    <w:bookmarkEnd w:id="24"/>
    <w:bookmarkStart w:name="z34" w:id="25"/>
    <w:p>
      <w:pPr>
        <w:spacing w:after="0"/>
        <w:ind w:left="0"/>
        <w:jc w:val="both"/>
      </w:pPr>
      <w:r>
        <w:rPr>
          <w:rFonts w:ascii="Times New Roman"/>
          <w:b w:val="false"/>
          <w:i w:val="false"/>
          <w:color w:val="000000"/>
          <w:sz w:val="28"/>
        </w:rPr>
        <w:t xml:space="preserve">
      4) электронная копия талона о приеме уведомления о начале строительно-монтажных работ по форме утвержденной в соответствии с подпунктом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разрешениях и уведомлениях" (далее – Закон о разрешениях и уведомлениях);</w:t>
      </w:r>
    </w:p>
    <w:bookmarkEnd w:id="25"/>
    <w:bookmarkStart w:name="z35" w:id="26"/>
    <w:p>
      <w:pPr>
        <w:spacing w:after="0"/>
        <w:ind w:left="0"/>
        <w:jc w:val="both"/>
      </w:pPr>
      <w:r>
        <w:rPr>
          <w:rFonts w:ascii="Times New Roman"/>
          <w:b w:val="false"/>
          <w:i w:val="false"/>
          <w:color w:val="000000"/>
          <w:sz w:val="28"/>
        </w:rPr>
        <w:t>
      5) электронная копия положительного заключения комплексной вневедомственной экспертизы проекта.</w:t>
      </w:r>
    </w:p>
    <w:bookmarkEnd w:id="26"/>
    <w:bookmarkStart w:name="z36" w:id="27"/>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вносит документы, предусмотренные подпунктами 3), 4) и 5) настоящего пункта в срок до 15 декабря 2024 года, которые применяются в государственных закупках, опубликованных с 1 января 2025 года.</w:t>
      </w:r>
    </w:p>
    <w:bookmarkEnd w:id="27"/>
    <w:bookmarkStart w:name="z37" w:id="28"/>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подпунктами 3), 4) и 5) настоящего пункта в электронный депозитарий в срок до 15 декабря 2024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и </w:t>
      </w:r>
      <w:r>
        <w:rPr>
          <w:rFonts w:ascii="Times New Roman"/>
          <w:b w:val="false"/>
          <w:i w:val="false"/>
          <w:color w:val="000000"/>
          <w:sz w:val="28"/>
        </w:rPr>
        <w:t>257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265</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xml:space="preserve">
      "265.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общего порядка отнесения зданий и сооружений к технически и (или) технологически сложным объектам.";</w:t>
      </w:r>
    </w:p>
    <w:bookmarkEnd w:id="29"/>
    <w:bookmarkStart w:name="z41" w:id="30"/>
    <w:p>
      <w:pPr>
        <w:spacing w:after="0"/>
        <w:ind w:left="0"/>
        <w:jc w:val="both"/>
      </w:pPr>
      <w:r>
        <w:rPr>
          <w:rFonts w:ascii="Times New Roman"/>
          <w:b w:val="false"/>
          <w:i w:val="false"/>
          <w:color w:val="000000"/>
          <w:sz w:val="28"/>
        </w:rPr>
        <w:t>
      дополнить пунктом 273-1 следующего содержания:</w:t>
      </w:r>
    </w:p>
    <w:bookmarkEnd w:id="30"/>
    <w:bookmarkStart w:name="z42" w:id="31"/>
    <w:p>
      <w:pPr>
        <w:spacing w:after="0"/>
        <w:ind w:left="0"/>
        <w:jc w:val="both"/>
      </w:pPr>
      <w:r>
        <w:rPr>
          <w:rFonts w:ascii="Times New Roman"/>
          <w:b w:val="false"/>
          <w:i w:val="false"/>
          <w:color w:val="000000"/>
          <w:sz w:val="28"/>
        </w:rPr>
        <w:t>
      "273-1. Заявка потенциального поставщика, участвующего в государственных закупках инжиниринговых услуг по техническому надзору за строительно-монтажными работами, в части заполнения сведений, влияющих на конкурсное ценовое предложение, формируется веб-порталом автоматически.";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xml:space="preserve">
      "274. При осуществлении государственных закупок строительно-монтажных работ и работ по разработке проектной (проектно-сметной) документации, а также инжиниринговых услуг по техническому надзору за строительно-монтажными работами, сведения и документы, подтверждающие опыт работы потенциального поставщика, находящихся в электронном депозитарии со статусом "Подтверждено" рассчитывается веб-порталом автоматически и обжалованию в порядке </w:t>
      </w:r>
      <w:r>
        <w:rPr>
          <w:rFonts w:ascii="Times New Roman"/>
          <w:b w:val="false"/>
          <w:i w:val="false"/>
          <w:color w:val="000000"/>
          <w:sz w:val="28"/>
        </w:rPr>
        <w:t>статьи 47</w:t>
      </w:r>
      <w:r>
        <w:rPr>
          <w:rFonts w:ascii="Times New Roman"/>
          <w:b w:val="false"/>
          <w:i w:val="false"/>
          <w:color w:val="000000"/>
          <w:sz w:val="28"/>
        </w:rPr>
        <w:t xml:space="preserve"> Закона, не подлежат.";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280</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"280. Документами, подтверждающими опыт работы на рынке закупаемых услуг, являются электронные копии актов оказанных услуг и счетов-фактур.</w:t>
      </w:r>
    </w:p>
    <w:bookmarkEnd w:id="33"/>
    <w:bookmarkStart w:name="z47" w:id="34"/>
    <w:p>
      <w:pPr>
        <w:spacing w:after="0"/>
        <w:ind w:left="0"/>
        <w:jc w:val="both"/>
      </w:pPr>
      <w:r>
        <w:rPr>
          <w:rFonts w:ascii="Times New Roman"/>
          <w:b w:val="false"/>
          <w:i w:val="false"/>
          <w:color w:val="000000"/>
          <w:sz w:val="28"/>
        </w:rPr>
        <w:t>
      Документами, подтверждающими опыт работы инжиниринговых услуг по техническому надзору за строительно-монтажными работами, являются:</w:t>
      </w:r>
    </w:p>
    <w:bookmarkEnd w:id="34"/>
    <w:bookmarkStart w:name="z48" w:id="35"/>
    <w:p>
      <w:pPr>
        <w:spacing w:after="0"/>
        <w:ind w:left="0"/>
        <w:jc w:val="both"/>
      </w:pPr>
      <w:r>
        <w:rPr>
          <w:rFonts w:ascii="Times New Roman"/>
          <w:b w:val="false"/>
          <w:i w:val="false"/>
          <w:color w:val="000000"/>
          <w:sz w:val="28"/>
        </w:rPr>
        <w:t xml:space="preserve">
      1) электронная копия акта приемки объекта строительства в эксплуатацию, по форме утвержденной в соответствии с </w:t>
      </w:r>
      <w:r>
        <w:rPr>
          <w:rFonts w:ascii="Times New Roman"/>
          <w:b w:val="false"/>
          <w:i w:val="false"/>
          <w:color w:val="000000"/>
          <w:sz w:val="28"/>
        </w:rPr>
        <w:t>подпунктом 22-2)</w:t>
      </w:r>
      <w:r>
        <w:rPr>
          <w:rFonts w:ascii="Times New Roman"/>
          <w:b w:val="false"/>
          <w:i w:val="false"/>
          <w:color w:val="000000"/>
          <w:sz w:val="28"/>
        </w:rPr>
        <w:t xml:space="preserve">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bookmarkEnd w:id="35"/>
    <w:bookmarkStart w:name="z49" w:id="36"/>
    <w:p>
      <w:pPr>
        <w:spacing w:after="0"/>
        <w:ind w:left="0"/>
        <w:jc w:val="both"/>
      </w:pPr>
      <w:r>
        <w:rPr>
          <w:rFonts w:ascii="Times New Roman"/>
          <w:b w:val="false"/>
          <w:i w:val="false"/>
          <w:color w:val="000000"/>
          <w:sz w:val="28"/>
        </w:rPr>
        <w:t xml:space="preserve">
      2) электронная копия талона о приеме уведомления о начале строительно-монтажных работ по форме утвержденной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11 Закона о разрешениях и уведомлениях;</w:t>
      </w:r>
    </w:p>
    <w:bookmarkEnd w:id="36"/>
    <w:bookmarkStart w:name="z50" w:id="37"/>
    <w:p>
      <w:pPr>
        <w:spacing w:after="0"/>
        <w:ind w:left="0"/>
        <w:jc w:val="both"/>
      </w:pPr>
      <w:r>
        <w:rPr>
          <w:rFonts w:ascii="Times New Roman"/>
          <w:b w:val="false"/>
          <w:i w:val="false"/>
          <w:color w:val="000000"/>
          <w:sz w:val="28"/>
        </w:rPr>
        <w:t>
      3) электронная копия положительного заключения комплексной вневедомственной экспертизы проекта.</w:t>
      </w:r>
    </w:p>
    <w:bookmarkEnd w:id="37"/>
    <w:bookmarkStart w:name="z51" w:id="38"/>
    <w:p>
      <w:pPr>
        <w:spacing w:after="0"/>
        <w:ind w:left="0"/>
        <w:jc w:val="both"/>
      </w:pPr>
      <w:r>
        <w:rPr>
          <w:rFonts w:ascii="Times New Roman"/>
          <w:b w:val="false"/>
          <w:i w:val="false"/>
          <w:color w:val="000000"/>
          <w:sz w:val="28"/>
        </w:rPr>
        <w:t>
      Потенциальный поставщик, имеющий опыт работы в электронном депозитарии со статусом "Подтверждено" вносит документы, предусмотренные подпунктами 2) и 3) части второй настоящего пункта в срок до 15 декабря 2024 года, которые применяются в государственных закупках, опубликованных с 1 января 2025 года.</w:t>
      </w:r>
    </w:p>
    <w:bookmarkEnd w:id="38"/>
    <w:bookmarkStart w:name="z52" w:id="39"/>
    <w:p>
      <w:pPr>
        <w:spacing w:after="0"/>
        <w:ind w:left="0"/>
        <w:jc w:val="both"/>
      </w:pPr>
      <w:r>
        <w:rPr>
          <w:rFonts w:ascii="Times New Roman"/>
          <w:b w:val="false"/>
          <w:i w:val="false"/>
          <w:color w:val="000000"/>
          <w:sz w:val="28"/>
        </w:rPr>
        <w:t>
      В случае, невнесения потенциальным поставщиком документов, предусмотренных подпунктом 2) и 3) настоящего пункта в электронный депозитарий в срок до 15 декабря 2024 года либо принятия ведомством уполномоченного органа решения, предусмотренного подпунктом 2) пункта 96 настоящих Правил, опыт работы потенциального поставщика, находящийся в электронном депозитарии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283</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"283. 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56" w:id="41"/>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41"/>
    <w:bookmarkStart w:name="z57" w:id="4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
    <w:bookmarkStart w:name="z58" w:id="43"/>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43"/>
    <w:bookmarkStart w:name="z59" w:id="44"/>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44"/>
    <w:bookmarkStart w:name="z60" w:id="4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4" w:id="46"/>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по строительно-монтажным работам и работам по разработке проектной (проектно-сметной) документации, вносимых в электронный депозитарий</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w:t>
            </w:r>
          </w:p>
          <w:p>
            <w:pPr>
              <w:spacing w:after="20"/>
              <w:ind w:left="20"/>
              <w:jc w:val="both"/>
            </w:pPr>
            <w:r>
              <w:rPr>
                <w:rFonts w:ascii="Times New Roman"/>
                <w:b w:val="false"/>
                <w:i w:val="false"/>
                <w:color w:val="000000"/>
                <w:sz w:val="20"/>
              </w:rPr>
              <w:t>1. Генеральный подрядчик;</w:t>
            </w:r>
          </w:p>
          <w:p>
            <w:pPr>
              <w:spacing w:after="20"/>
              <w:ind w:left="20"/>
              <w:jc w:val="both"/>
            </w:pPr>
            <w:r>
              <w:rPr>
                <w:rFonts w:ascii="Times New Roman"/>
                <w:b w:val="false"/>
                <w:i w:val="false"/>
                <w:color w:val="000000"/>
                <w:sz w:val="20"/>
              </w:rPr>
              <w:t>2. Генеральный проектировщик;</w:t>
            </w:r>
          </w:p>
          <w:p>
            <w:pPr>
              <w:spacing w:after="20"/>
              <w:ind w:left="20"/>
              <w:jc w:val="both"/>
            </w:pPr>
            <w:r>
              <w:rPr>
                <w:rFonts w:ascii="Times New Roman"/>
                <w:b w:val="false"/>
                <w:i w:val="false"/>
                <w:color w:val="000000"/>
                <w:sz w:val="20"/>
              </w:rPr>
              <w:t>3. Субподрядчик;</w:t>
            </w:r>
          </w:p>
          <w:p>
            <w:pPr>
              <w:spacing w:after="20"/>
              <w:ind w:left="20"/>
              <w:jc w:val="both"/>
            </w:pPr>
            <w:r>
              <w:rPr>
                <w:rFonts w:ascii="Times New Roman"/>
                <w:b w:val="false"/>
                <w:i w:val="false"/>
                <w:color w:val="000000"/>
                <w:sz w:val="20"/>
              </w:rPr>
              <w:t>4. Субпроектировщик.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подрядчике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потенциальный поставщик является генеральным подрядчиком (проектировщиком), привлекавшим субподрядчика (субпроектировщика), то дополнительно указываются сведения о таком субподрядчике (субпроектировщике) (наименование, бизнес-идентификационный номер).</w:t>
            </w:r>
          </w:p>
          <w:p>
            <w:pPr>
              <w:spacing w:after="20"/>
              <w:ind w:left="20"/>
              <w:jc w:val="both"/>
            </w:pPr>
            <w:r>
              <w:rPr>
                <w:rFonts w:ascii="Times New Roman"/>
                <w:b w:val="false"/>
                <w:i w:val="false"/>
                <w:color w:val="000000"/>
                <w:sz w:val="20"/>
              </w:rPr>
              <w:t>Если потенциальный поставщик является субподрядчиком (субпроектировщиком), то дополнительно указываются сведения о генеральном подрядчике (проектировщике)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осуществлявшим инжиниринговые услуги по техническому надзору за строительно-монтажными работами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676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68" w:id="47"/>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вносимых в электронный депозитарий</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опыте работы генерального подрядчика по строительно-монтажным работам в реестре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номер сведений, а также сведения о генеральном подрядчике (наименование, бизнес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