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263" w14:textId="b87f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правил и объема государственных закупок, осуществляемых у субъектов малого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2024 года № 677. Зарегистрирован в Министерстве юстиции Республики Казахстан 8 октября 2024 года № 35226.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 статьи 27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товаров, работ, услуг, государственные закупки которых осуществляются у субъектов малого и среднего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государственных закупок товаров, работ, услуг у субъектов малого и среднего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 товаров, работ, услуг, государственные закупки которых осуществляются у субъектов малого и среднего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677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государственные закупки которых осуществляются у субъектов малого и среднего предпринимательства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закупаемые у физических и юридических лиц, находящихся в реестре отечественных производителей товаров, работ и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не связанные со строительством, выполняемые физическими и юридическими лицами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физическими и юридическими лицами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677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государственных закупок товаров, работ, услуг у субъектов малого и среднего предпринимательства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государственных закупок товаров, работ, услуг у субъектов малого и среднего предпринимательства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государственных закупках" (далее – Закон) и определяют порядок осуществления государственных закупок товаров, работ, услуг у субъектов малого и среднего предпринимательства.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государственные закупки товаров, работ, услуг, осуществляемых в соответствии с перечнем товаров, работ, услуг, по которым способ осуществления государственных закупок определяется уполномоченным органом, а также на государственные закупки товаров, работ, услуг, на которые решением Правительства Республики Казахстан установлены изъятия из национального режима.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закупки товаров, работ, услуг осуществляются среди субъектов малого и среднего предпринимательства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 порядке, определенном Правилами осуществления государственных закупок, при выполнении двух следующих условий: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товары, работы, услуги включены в перечень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указанных в подпункте 1) настоящего пункта Правил товаров, работ, услуг не превышает объемы,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признании не состоявшимися государственных закупок товаров, работ, услуг, осуществляемых у субъектов малого и среднего предпринимательства,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заказчик принимает решение об осуществлении государственных закупок среди всех потенциальных поставщиков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в порядке, определенном Правилами осуществления государственных закупок.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не ограничивают участие субъектов малого и среднего предпринимательства в государственных закупках иных товаров, работ, услуг.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 № 677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товаров, работ, услуг, государственные закупки которых осуществляются у субъектов малого и среднего предпринимательства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закупаемые у физических и юридических лиц, находящихся в реестре отечественных производителей товаров, работ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которых не превышает пятидесятитысячекратного месячного расчетного показателя, установленного на соответствующий финансовый год законом о республиканском бюджете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не связанные со строительством, выполняемые физическими и юридическими лицами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которых не превышает пятидесятитысячекратного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физическими и юридическими лицами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которых не превышает пятидесятитысячекратного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