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b4f" w14:textId="4a7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октября 2024 года № 350. Зарегистрирован в Министерстве юстиции Республики Казахстан 9 октября 2024 года № 35235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под № 33748)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Предоставление и пользование жилищем из государственного жилищного фонда депутатами Парламента Республики Казахстан, судьями Конституционного Суда Республики Казахстан и судьями обеспечивается в порядке и на условиях соответствующих конституционных законов.".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Сенат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Мажилис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