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8318" w14:textId="e658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октября 2024 года № 746. Зарегистрирован в Министерстве юстиции Республики Казахстан 9 октября 2024 года № 35236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(зарегистрированный в Реестре государственной регистрации нормативных правовых актов за № 13391)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24-1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справка о прохождении дактилоскопирования иностранца или лица без гражданства, выдаваемая в порядке, определяемом органами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дактилоскопической и геномной регистрации".".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