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0d72" w14:textId="2be0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государственных закупок</w:t>
      </w:r>
    </w:p>
    <w:p>
      <w:pPr>
        <w:spacing w:after="0"/>
        <w:ind w:left="0"/>
        <w:jc w:val="both"/>
      </w:pPr>
      <w:r>
        <w:rPr>
          <w:rFonts w:ascii="Times New Roman"/>
          <w:b w:val="false"/>
          <w:i w:val="false"/>
          <w:color w:val="000000"/>
          <w:sz w:val="28"/>
        </w:rPr>
        <w:t>Приказ Министра финансов Республики Казахстан от 9 октября 2024 года № 687. Зарегистрирован в Министерстве юстиции Республики Казахстан 9 октября 2024 года № 35238.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3 Закона Республики Казахстан "О государственных закупках"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Правила осуществления государственных закупок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финансов Республики Казахстан; </w:t>
      </w:r>
    </w:p>
    <w:bookmarkEnd w:id="5"/>
    <w:bookmarkStart w:name="z11"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января 2025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2024 года № 687</w:t>
            </w:r>
          </w:p>
        </w:tc>
      </w:tr>
    </w:tbl>
    <w:bookmarkStart w:name="z15" w:id="8"/>
    <w:p>
      <w:pPr>
        <w:spacing w:after="0"/>
        <w:ind w:left="0"/>
        <w:jc w:val="left"/>
      </w:pPr>
      <w:r>
        <w:rPr>
          <w:rFonts w:ascii="Times New Roman"/>
          <w:b/>
          <w:i w:val="false"/>
          <w:color w:val="000000"/>
        </w:rPr>
        <w:t xml:space="preserve"> Правила осуществления государственных закупок</w:t>
      </w:r>
    </w:p>
    <w:bookmarkEnd w:id="8"/>
    <w:bookmarkStart w:name="z16" w:id="9"/>
    <w:p>
      <w:pPr>
        <w:spacing w:after="0"/>
        <w:ind w:left="0"/>
        <w:jc w:val="both"/>
      </w:pPr>
      <w:r>
        <w:rPr>
          <w:rFonts w:ascii="Times New Roman"/>
          <w:b w:val="false"/>
          <w:i w:val="false"/>
          <w:color w:val="000000"/>
          <w:sz w:val="28"/>
        </w:rPr>
        <w:t xml:space="preserve">
      1. Настоящие Правила осуществления государственных закупок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 законами Республики Казахстан "</w:t>
      </w:r>
      <w:r>
        <w:rPr>
          <w:rFonts w:ascii="Times New Roman"/>
          <w:b w:val="false"/>
          <w:i w:val="false"/>
          <w:color w:val="000000"/>
          <w:sz w:val="28"/>
        </w:rPr>
        <w:t>Об электронном документе</w:t>
      </w:r>
      <w:r>
        <w:rPr>
          <w:rFonts w:ascii="Times New Roman"/>
          <w:b w:val="false"/>
          <w:i w:val="false"/>
          <w:color w:val="000000"/>
          <w:sz w:val="28"/>
        </w:rPr>
        <w:t xml:space="preserve"> и электронной цифровой подписи", "</w:t>
      </w:r>
      <w:r>
        <w:rPr>
          <w:rFonts w:ascii="Times New Roman"/>
          <w:b w:val="false"/>
          <w:i w:val="false"/>
          <w:color w:val="000000"/>
          <w:sz w:val="28"/>
        </w:rPr>
        <w:t>Об информатизации</w:t>
      </w:r>
      <w:r>
        <w:rPr>
          <w:rFonts w:ascii="Times New Roman"/>
          <w:b w:val="false"/>
          <w:i w:val="false"/>
          <w:color w:val="000000"/>
          <w:sz w:val="28"/>
        </w:rPr>
        <w:t>" и определяют порядок осуществления государственных закупок.</w:t>
      </w:r>
    </w:p>
    <w:bookmarkEnd w:id="9"/>
    <w:bookmarkStart w:name="z17" w:id="10"/>
    <w:p>
      <w:pPr>
        <w:spacing w:after="0"/>
        <w:ind w:left="0"/>
        <w:jc w:val="both"/>
      </w:pPr>
      <w:r>
        <w:rPr>
          <w:rFonts w:ascii="Times New Roman"/>
          <w:b w:val="false"/>
          <w:i w:val="false"/>
          <w:color w:val="000000"/>
          <w:sz w:val="28"/>
        </w:rPr>
        <w:t>
      2. Правила не распространяются на государственные закупки с применением особого порядка осуществления государственных закупок.</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3. В настоящих Правилах используются понятия, предусмотренные </w:t>
      </w:r>
      <w:r>
        <w:rPr>
          <w:rFonts w:ascii="Times New Roman"/>
          <w:b w:val="false"/>
          <w:i w:val="false"/>
          <w:color w:val="000000"/>
          <w:sz w:val="28"/>
        </w:rPr>
        <w:t>статьей 3</w:t>
      </w:r>
      <w:r>
        <w:rPr>
          <w:rFonts w:ascii="Times New Roman"/>
          <w:b w:val="false"/>
          <w:i w:val="false"/>
          <w:color w:val="000000"/>
          <w:sz w:val="28"/>
        </w:rPr>
        <w:t xml:space="preserve"> Закона, а также следующие понятия:</w:t>
      </w:r>
    </w:p>
    <w:bookmarkEnd w:id="12"/>
    <w:bookmarkStart w:name="z20" w:id="13"/>
    <w:p>
      <w:pPr>
        <w:spacing w:after="0"/>
        <w:ind w:left="0"/>
        <w:jc w:val="both"/>
      </w:pPr>
      <w:r>
        <w:rPr>
          <w:rFonts w:ascii="Times New Roman"/>
          <w:b w:val="false"/>
          <w:i w:val="false"/>
          <w:color w:val="000000"/>
          <w:sz w:val="28"/>
        </w:rPr>
        <w:t xml:space="preserve">
      1) показатель финансовой устойчивости потенциального поставщика – совокупность показателей по доходам, уплаченным налогам и фонду оплаты труда потенциального поставщика, определяемая веб-порталом автоматически согласно данным информационных систем органов государственных доходов или соответствующего уполномоченного органа потенциального поставщика-нерезидента Республики Казахстан, полученных путем интеграции в соответствии с законодательством Республики Казахстан в области информатизации (далее – органы государственных доходов), применяемый в порядке, определенном </w:t>
      </w:r>
      <w:r>
        <w:rPr>
          <w:rFonts w:ascii="Times New Roman"/>
          <w:b w:val="false"/>
          <w:i w:val="false"/>
          <w:color w:val="000000"/>
          <w:sz w:val="28"/>
        </w:rPr>
        <w:t>пунктом 275</w:t>
      </w:r>
      <w:r>
        <w:rPr>
          <w:rFonts w:ascii="Times New Roman"/>
          <w:b w:val="false"/>
          <w:i w:val="false"/>
          <w:color w:val="000000"/>
          <w:sz w:val="28"/>
        </w:rPr>
        <w:t xml:space="preserve"> настоящих Правил;</w:t>
      </w:r>
    </w:p>
    <w:bookmarkEnd w:id="13"/>
    <w:bookmarkStart w:name="z21" w:id="14"/>
    <w:p>
      <w:pPr>
        <w:spacing w:after="0"/>
        <w:ind w:left="0"/>
        <w:jc w:val="both"/>
      </w:pPr>
      <w:r>
        <w:rPr>
          <w:rFonts w:ascii="Times New Roman"/>
          <w:b w:val="false"/>
          <w:i w:val="false"/>
          <w:color w:val="000000"/>
          <w:sz w:val="28"/>
        </w:rPr>
        <w:t>
      2) стартовая цена – цена, предложенная потенциальным поставщиком до проведения аукциона, прилагаемая к заявке на участие в аукционе, которая не ниже выделенной суммы предмета аукциона более чем на пять процентов;</w:t>
      </w:r>
    </w:p>
    <w:bookmarkEnd w:id="14"/>
    <w:bookmarkStart w:name="z22" w:id="15"/>
    <w:p>
      <w:pPr>
        <w:spacing w:after="0"/>
        <w:ind w:left="0"/>
        <w:jc w:val="both"/>
      </w:pPr>
      <w:r>
        <w:rPr>
          <w:rFonts w:ascii="Times New Roman"/>
          <w:b w:val="false"/>
          <w:i w:val="false"/>
          <w:color w:val="000000"/>
          <w:sz w:val="28"/>
        </w:rPr>
        <w:t xml:space="preserve">
      3) единая платформа закупок (далее – веб-портал) – информационная система уполномоченного органа в сфере государственных закупок, предоставляющая единую точку доступа к электронным услугам государственных закупок и закупок,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закупках отдельных субъектов квазигосударственного сектора";</w:t>
      </w:r>
    </w:p>
    <w:bookmarkEnd w:id="15"/>
    <w:bookmarkStart w:name="z23" w:id="16"/>
    <w:p>
      <w:pPr>
        <w:spacing w:after="0"/>
        <w:ind w:left="0"/>
        <w:jc w:val="both"/>
      </w:pPr>
      <w:r>
        <w:rPr>
          <w:rFonts w:ascii="Times New Roman"/>
          <w:b w:val="false"/>
          <w:i w:val="false"/>
          <w:color w:val="000000"/>
          <w:sz w:val="28"/>
        </w:rPr>
        <w:t xml:space="preserve">
      4) участник веб-портала – заказчик, организатор, единый организатор, потенциальный поставщик, поставщик, прошедшие регистрацию на веб-портале, за исключением поставщиков по приобретению товаров, работ, услуг в соответствии с подпунктами 3), 6), 22), 23) и 25) пункта 3 </w:t>
      </w:r>
      <w:r>
        <w:rPr>
          <w:rFonts w:ascii="Times New Roman"/>
          <w:b w:val="false"/>
          <w:i w:val="false"/>
          <w:color w:val="000000"/>
          <w:sz w:val="28"/>
        </w:rPr>
        <w:t>статьи 16</w:t>
      </w:r>
      <w:r>
        <w:rPr>
          <w:rFonts w:ascii="Times New Roman"/>
          <w:b w:val="false"/>
          <w:i w:val="false"/>
          <w:color w:val="000000"/>
          <w:sz w:val="28"/>
        </w:rPr>
        <w:t xml:space="preserve"> Закона;</w:t>
      </w:r>
    </w:p>
    <w:bookmarkEnd w:id="16"/>
    <w:bookmarkStart w:name="z24" w:id="17"/>
    <w:p>
      <w:pPr>
        <w:spacing w:after="0"/>
        <w:ind w:left="0"/>
        <w:jc w:val="both"/>
      </w:pPr>
      <w:r>
        <w:rPr>
          <w:rFonts w:ascii="Times New Roman"/>
          <w:b w:val="false"/>
          <w:i w:val="false"/>
          <w:color w:val="000000"/>
          <w:sz w:val="28"/>
        </w:rPr>
        <w:t>
      5) регистрация на веб-портале – допуск субъекта системы государственных закупок к участию в государственных закупках посредством веб-портала;</w:t>
      </w:r>
    </w:p>
    <w:bookmarkEnd w:id="17"/>
    <w:bookmarkStart w:name="z25" w:id="18"/>
    <w:p>
      <w:pPr>
        <w:spacing w:after="0"/>
        <w:ind w:left="0"/>
        <w:jc w:val="both"/>
      </w:pPr>
      <w:r>
        <w:rPr>
          <w:rFonts w:ascii="Times New Roman"/>
          <w:b w:val="false"/>
          <w:i w:val="false"/>
          <w:color w:val="000000"/>
          <w:sz w:val="28"/>
        </w:rPr>
        <w:t>
      6) аффилированные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аффилированному лицу пятидесяти и более процентов голосующих акций (долей участия в уставном капитале) иного юридического лица;</w:t>
      </w:r>
    </w:p>
    <w:bookmarkEnd w:id="18"/>
    <w:bookmarkStart w:name="z26" w:id="19"/>
    <w:p>
      <w:pPr>
        <w:spacing w:after="0"/>
        <w:ind w:left="0"/>
        <w:jc w:val="both"/>
      </w:pPr>
      <w:r>
        <w:rPr>
          <w:rFonts w:ascii="Times New Roman"/>
          <w:b w:val="false"/>
          <w:i w:val="false"/>
          <w:color w:val="000000"/>
          <w:sz w:val="28"/>
        </w:rPr>
        <w:t>
      7) демпинговая цена – цена, предложенная потенциальным поставщиком, которая является ниже порогового значения, определяемого настоящими Правилами;</w:t>
      </w:r>
    </w:p>
    <w:bookmarkEnd w:id="19"/>
    <w:bookmarkStart w:name="z27" w:id="20"/>
    <w:p>
      <w:pPr>
        <w:spacing w:after="0"/>
        <w:ind w:left="0"/>
        <w:jc w:val="both"/>
      </w:pPr>
      <w:r>
        <w:rPr>
          <w:rFonts w:ascii="Times New Roman"/>
          <w:b w:val="false"/>
          <w:i w:val="false"/>
          <w:color w:val="000000"/>
          <w:sz w:val="28"/>
        </w:rPr>
        <w:t>
      8) личный кабинет – автоматизированное рабочее место пользователя на веб-портале для осуществления процедур государственных закупок, участия в государственных закупках, а также получения автоматических уведомлений и информации, размещенной на веб-портале;</w:t>
      </w:r>
    </w:p>
    <w:bookmarkEnd w:id="20"/>
    <w:bookmarkStart w:name="z28" w:id="21"/>
    <w:p>
      <w:pPr>
        <w:spacing w:after="0"/>
        <w:ind w:left="0"/>
        <w:jc w:val="both"/>
      </w:pPr>
      <w:r>
        <w:rPr>
          <w:rFonts w:ascii="Times New Roman"/>
          <w:b w:val="false"/>
          <w:i w:val="false"/>
          <w:color w:val="000000"/>
          <w:sz w:val="28"/>
        </w:rPr>
        <w:t xml:space="preserve">
      9) конкурсная комиссия (аукционная комиссия) – коллегиальный орган, создаваемый организатором, единым организатором, для проведения процедур государственных закупок способом конкурса (аукциона), предусмотренным </w:t>
      </w:r>
      <w:r>
        <w:rPr>
          <w:rFonts w:ascii="Times New Roman"/>
          <w:b w:val="false"/>
          <w:i w:val="false"/>
          <w:color w:val="000000"/>
          <w:sz w:val="28"/>
        </w:rPr>
        <w:t>Законом</w:t>
      </w:r>
      <w:r>
        <w:rPr>
          <w:rFonts w:ascii="Times New Roman"/>
          <w:b w:val="false"/>
          <w:i w:val="false"/>
          <w:color w:val="000000"/>
          <w:sz w:val="28"/>
        </w:rPr>
        <w:t>. Конкурсная комиссия (аукционная комиссия) должна состоять из нечетного количества, но не менее трех человек;</w:t>
      </w:r>
    </w:p>
    <w:bookmarkEnd w:id="21"/>
    <w:bookmarkStart w:name="z29" w:id="22"/>
    <w:p>
      <w:pPr>
        <w:spacing w:after="0"/>
        <w:ind w:left="0"/>
        <w:jc w:val="both"/>
      </w:pPr>
      <w:r>
        <w:rPr>
          <w:rFonts w:ascii="Times New Roman"/>
          <w:b w:val="false"/>
          <w:i w:val="false"/>
          <w:color w:val="000000"/>
          <w:sz w:val="28"/>
        </w:rPr>
        <w:t>
      10) казначейское сопровождение – контроль за целевым использованием средств, выделенных на реализацию бюджетных инвестиционных проектов, связанных со строительством, обеспечением полноты уплаты налогов всеми участниками проекта – генеральным подрядчиком и субподрядчиком на всех этапах проведения платежей через счета в органах казначейства по объектам строительства;</w:t>
      </w:r>
    </w:p>
    <w:bookmarkEnd w:id="22"/>
    <w:bookmarkStart w:name="z30" w:id="23"/>
    <w:p>
      <w:pPr>
        <w:spacing w:after="0"/>
        <w:ind w:left="0"/>
        <w:jc w:val="both"/>
      </w:pPr>
      <w:r>
        <w:rPr>
          <w:rFonts w:ascii="Times New Roman"/>
          <w:b w:val="false"/>
          <w:i w:val="false"/>
          <w:color w:val="000000"/>
          <w:sz w:val="28"/>
        </w:rPr>
        <w:t>
      11)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23"/>
    <w:bookmarkStart w:name="z31" w:id="24"/>
    <w:p>
      <w:pPr>
        <w:spacing w:after="0"/>
        <w:ind w:left="0"/>
        <w:jc w:val="both"/>
      </w:pPr>
      <w:r>
        <w:rPr>
          <w:rFonts w:ascii="Times New Roman"/>
          <w:b w:val="false"/>
          <w:i w:val="false"/>
          <w:color w:val="000000"/>
          <w:sz w:val="28"/>
        </w:rPr>
        <w:t>
      12) укрупненные показатели стоимости – укрупненные показатели сметной стоимости конструктивных элементов на единицу измерения конструктива и видов работ;</w:t>
      </w:r>
    </w:p>
    <w:bookmarkEnd w:id="24"/>
    <w:bookmarkStart w:name="z32" w:id="25"/>
    <w:p>
      <w:pPr>
        <w:spacing w:after="0"/>
        <w:ind w:left="0"/>
        <w:jc w:val="both"/>
      </w:pPr>
      <w:r>
        <w:rPr>
          <w:rFonts w:ascii="Times New Roman"/>
          <w:b w:val="false"/>
          <w:i w:val="false"/>
          <w:color w:val="000000"/>
          <w:sz w:val="28"/>
        </w:rPr>
        <w:t xml:space="preserve">
      13) реестр опыта работы в сфере государственных закупок (далее – реестр опыта работы) – электронная база данных, содержащая сведения и документы, подтверждающие наличие опыта работы потенциальных поставщиков, формируемая на веб-портале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реестров в сфере государственных закупок, утвержденными приказом Министра финансов Республики Казахстан от 26 сентября 2024 года № 646 (зарегистрирован в Реестре государственной регистрации нормативных правовых актов за № 35143) (далее – Правила формирования и ведения реестров в сфере государственных закупок);</w:t>
      </w:r>
    </w:p>
    <w:bookmarkEnd w:id="25"/>
    <w:bookmarkStart w:name="z33" w:id="26"/>
    <w:p>
      <w:pPr>
        <w:spacing w:after="0"/>
        <w:ind w:left="0"/>
        <w:jc w:val="both"/>
      </w:pPr>
      <w:r>
        <w:rPr>
          <w:rFonts w:ascii="Times New Roman"/>
          <w:b w:val="false"/>
          <w:i w:val="false"/>
          <w:color w:val="000000"/>
          <w:sz w:val="28"/>
        </w:rPr>
        <w:t>
      14) договор о государственных закупках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 за исключением случаев, предусмотренных настоящими Правилами;</w:t>
      </w:r>
    </w:p>
    <w:bookmarkEnd w:id="26"/>
    <w:bookmarkStart w:name="z34" w:id="27"/>
    <w:p>
      <w:pPr>
        <w:spacing w:after="0"/>
        <w:ind w:left="0"/>
        <w:jc w:val="both"/>
      </w:pPr>
      <w:r>
        <w:rPr>
          <w:rFonts w:ascii="Times New Roman"/>
          <w:b w:val="false"/>
          <w:i w:val="false"/>
          <w:color w:val="000000"/>
          <w:sz w:val="28"/>
        </w:rPr>
        <w:t>
      15) договор о строительстве "под ключ" – договор, предметом которого являются комплексные работы по строительству объекта и введению его в эксплуатацию, включающие выполнение проектных, изыскательских, строительно-монтажных (расширения, модернизации, технического перевооружения, реконструкции, реставрации, капитального ремонта) и других работ, а также сопутствующих указанным работам поставку товаров и оказание услуг, за исключением проведения комплексной вневедомственной экспертизы проектов и услуг технического надзора;</w:t>
      </w:r>
    </w:p>
    <w:bookmarkEnd w:id="27"/>
    <w:bookmarkStart w:name="z35" w:id="28"/>
    <w:p>
      <w:pPr>
        <w:spacing w:after="0"/>
        <w:ind w:left="0"/>
        <w:jc w:val="both"/>
      </w:pPr>
      <w:r>
        <w:rPr>
          <w:rFonts w:ascii="Times New Roman"/>
          <w:b w:val="false"/>
          <w:i w:val="false"/>
          <w:color w:val="000000"/>
          <w:sz w:val="28"/>
        </w:rPr>
        <w:t xml:space="preserve">
      16) показатель уплаченных налогов – процентное соотношение суммы уплаченных налогов к сумме доходов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соответствии с частью второй </w:t>
      </w:r>
      <w:r>
        <w:rPr>
          <w:rFonts w:ascii="Times New Roman"/>
          <w:b w:val="false"/>
          <w:i w:val="false"/>
          <w:color w:val="000000"/>
          <w:sz w:val="28"/>
        </w:rPr>
        <w:t>подпункта 2)</w:t>
      </w:r>
      <w:r>
        <w:rPr>
          <w:rFonts w:ascii="Times New Roman"/>
          <w:b w:val="false"/>
          <w:i w:val="false"/>
          <w:color w:val="000000"/>
          <w:sz w:val="28"/>
        </w:rPr>
        <w:t xml:space="preserve"> пункта 57 настоящих Правил;</w:t>
      </w:r>
    </w:p>
    <w:bookmarkEnd w:id="28"/>
    <w:bookmarkStart w:name="z36" w:id="29"/>
    <w:p>
      <w:pPr>
        <w:spacing w:after="0"/>
        <w:ind w:left="0"/>
        <w:jc w:val="both"/>
      </w:pPr>
      <w:r>
        <w:rPr>
          <w:rFonts w:ascii="Times New Roman"/>
          <w:b w:val="false"/>
          <w:i w:val="false"/>
          <w:color w:val="000000"/>
          <w:sz w:val="28"/>
        </w:rPr>
        <w:t>
      17)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 в соответствии с законодательством Республики Казахстан;</w:t>
      </w:r>
    </w:p>
    <w:bookmarkEnd w:id="29"/>
    <w:bookmarkStart w:name="z37" w:id="30"/>
    <w:p>
      <w:pPr>
        <w:spacing w:after="0"/>
        <w:ind w:left="0"/>
        <w:jc w:val="both"/>
      </w:pPr>
      <w:r>
        <w:rPr>
          <w:rFonts w:ascii="Times New Roman"/>
          <w:b w:val="false"/>
          <w:i w:val="false"/>
          <w:color w:val="000000"/>
          <w:sz w:val="28"/>
        </w:rPr>
        <w:t>
      18) форматно-логический контроль – комплекс программных ограничений, устанавливаемый на веб-портале, направленный на обеспечение соблюдения пользователями веб-портала законодательства Республики Казахстан о государственных закупках;</w:t>
      </w:r>
    </w:p>
    <w:bookmarkEnd w:id="30"/>
    <w:bookmarkStart w:name="z38" w:id="31"/>
    <w:p>
      <w:pPr>
        <w:spacing w:after="0"/>
        <w:ind w:left="0"/>
        <w:jc w:val="both"/>
      </w:pPr>
      <w:r>
        <w:rPr>
          <w:rFonts w:ascii="Times New Roman"/>
          <w:b w:val="false"/>
          <w:i w:val="false"/>
          <w:color w:val="000000"/>
          <w:sz w:val="28"/>
        </w:rPr>
        <w:t>
      19)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1"/>
    <w:bookmarkStart w:name="z39" w:id="32"/>
    <w:p>
      <w:pPr>
        <w:spacing w:after="0"/>
        <w:ind w:left="0"/>
        <w:jc w:val="both"/>
      </w:pPr>
      <w:r>
        <w:rPr>
          <w:rFonts w:ascii="Times New Roman"/>
          <w:b w:val="false"/>
          <w:i w:val="false"/>
          <w:color w:val="000000"/>
          <w:sz w:val="28"/>
        </w:rPr>
        <w:t>
      20) электронная торговая площадка – негосударственная информационная система, соответствующая требованиям, определяемым единым оператором по согласованию с уполномоченным органом, предоставляющая доступ участникам закупок, способом через электронный магазин к услугам веб-портала;</w:t>
      </w:r>
    </w:p>
    <w:bookmarkEnd w:id="32"/>
    <w:bookmarkStart w:name="z40" w:id="33"/>
    <w:p>
      <w:pPr>
        <w:spacing w:after="0"/>
        <w:ind w:left="0"/>
        <w:jc w:val="both"/>
      </w:pPr>
      <w:r>
        <w:rPr>
          <w:rFonts w:ascii="Times New Roman"/>
          <w:b w:val="false"/>
          <w:i w:val="false"/>
          <w:color w:val="000000"/>
          <w:sz w:val="28"/>
        </w:rPr>
        <w:t>
      21)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4. Иные понятия, используемые в настоящих Правилах, применяются в соответствии с действующим законодательством Республики Казахстан.</w:t>
      </w:r>
    </w:p>
    <w:bookmarkEnd w:id="34"/>
    <w:bookmarkStart w:name="z42" w:id="35"/>
    <w:p>
      <w:pPr>
        <w:spacing w:after="0"/>
        <w:ind w:left="0"/>
        <w:jc w:val="left"/>
      </w:pPr>
      <w:r>
        <w:rPr>
          <w:rFonts w:ascii="Times New Roman"/>
          <w:b/>
          <w:i w:val="false"/>
          <w:color w:val="000000"/>
        </w:rPr>
        <w:t xml:space="preserve"> Глава 2. Планирование государственных закупок</w:t>
      </w:r>
    </w:p>
    <w:bookmarkEnd w:id="35"/>
    <w:bookmarkStart w:name="z43" w:id="36"/>
    <w:p>
      <w:pPr>
        <w:spacing w:after="0"/>
        <w:ind w:left="0"/>
        <w:jc w:val="both"/>
      </w:pPr>
      <w:r>
        <w:rPr>
          <w:rFonts w:ascii="Times New Roman"/>
          <w:b w:val="false"/>
          <w:i w:val="false"/>
          <w:color w:val="000000"/>
          <w:sz w:val="28"/>
        </w:rPr>
        <w:t>
      5.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 за исключением случаев, предусмотренных пунктом 11 настоящих Правил.</w:t>
      </w:r>
    </w:p>
    <w:bookmarkEnd w:id="36"/>
    <w:bookmarkStart w:name="z44" w:id="37"/>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 Закона заказчик на основании соответствующего бюджета (плана развития), выделенных денег из Фонда поддержки инфраструктуры образования в соответствии с законодательством Республики Казахстан, или индивидуального плана финансирования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разрабатывает и утверждает годовой план государственных закупок.</w:t>
      </w:r>
    </w:p>
    <w:bookmarkEnd w:id="37"/>
    <w:bookmarkStart w:name="z45" w:id="38"/>
    <w:p>
      <w:pPr>
        <w:spacing w:after="0"/>
        <w:ind w:left="0"/>
        <w:jc w:val="both"/>
      </w:pPr>
      <w:r>
        <w:rPr>
          <w:rFonts w:ascii="Times New Roman"/>
          <w:b w:val="false"/>
          <w:i w:val="false"/>
          <w:color w:val="000000"/>
          <w:sz w:val="28"/>
        </w:rPr>
        <w:t>
      При этом, сроки осуществления и объемы государственных закупок должны соответствовать срокам и объемам финансирования, отраженным в утвержденных в установленном порядке инвестиционном предложении, технико-экономическом обосновании, проектной (проектно-сметной) документации.</w:t>
      </w:r>
    </w:p>
    <w:bookmarkEnd w:id="38"/>
    <w:bookmarkStart w:name="z46" w:id="39"/>
    <w:p>
      <w:pPr>
        <w:spacing w:after="0"/>
        <w:ind w:left="0"/>
        <w:jc w:val="both"/>
      </w:pPr>
      <w:r>
        <w:rPr>
          <w:rFonts w:ascii="Times New Roman"/>
          <w:b w:val="false"/>
          <w:i w:val="false"/>
          <w:color w:val="000000"/>
          <w:sz w:val="28"/>
        </w:rPr>
        <w:t xml:space="preserve">
      7. 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9"/>
    <w:bookmarkStart w:name="z47" w:id="40"/>
    <w:p>
      <w:pPr>
        <w:spacing w:after="0"/>
        <w:ind w:left="0"/>
        <w:jc w:val="both"/>
      </w:pPr>
      <w:r>
        <w:rPr>
          <w:rFonts w:ascii="Times New Roman"/>
          <w:b w:val="false"/>
          <w:i w:val="false"/>
          <w:color w:val="000000"/>
          <w:sz w:val="28"/>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bookmarkEnd w:id="40"/>
    <w:bookmarkStart w:name="z48" w:id="41"/>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bookmarkEnd w:id="41"/>
    <w:bookmarkStart w:name="z49" w:id="42"/>
    <w:p>
      <w:pPr>
        <w:spacing w:after="0"/>
        <w:ind w:left="0"/>
        <w:jc w:val="both"/>
      </w:pPr>
      <w:r>
        <w:rPr>
          <w:rFonts w:ascii="Times New Roman"/>
          <w:b w:val="false"/>
          <w:i w:val="false"/>
          <w:color w:val="000000"/>
          <w:sz w:val="28"/>
        </w:rPr>
        <w:t>
      8. Предварительный годовой план государственных закупок действует до утверждения (уточнения) годового плана государственных закупок.</w:t>
      </w:r>
    </w:p>
    <w:bookmarkEnd w:id="42"/>
    <w:bookmarkStart w:name="z50" w:id="43"/>
    <w:p>
      <w:pPr>
        <w:spacing w:after="0"/>
        <w:ind w:left="0"/>
        <w:jc w:val="both"/>
      </w:pPr>
      <w:r>
        <w:rPr>
          <w:rFonts w:ascii="Times New Roman"/>
          <w:b w:val="false"/>
          <w:i w:val="false"/>
          <w:color w:val="000000"/>
          <w:sz w:val="28"/>
        </w:rPr>
        <w:t>
      9. Сведения о государственных закупках, предусмотренные предварительным годовым планом государственных закупок, переходят в годовой план государственных закупок.</w:t>
      </w:r>
    </w:p>
    <w:bookmarkEnd w:id="43"/>
    <w:bookmarkStart w:name="z51" w:id="44"/>
    <w:p>
      <w:pPr>
        <w:spacing w:after="0"/>
        <w:ind w:left="0"/>
        <w:jc w:val="both"/>
      </w:pPr>
      <w:r>
        <w:rPr>
          <w:rFonts w:ascii="Times New Roman"/>
          <w:b w:val="false"/>
          <w:i w:val="false"/>
          <w:color w:val="000000"/>
          <w:sz w:val="28"/>
        </w:rPr>
        <w:t>
      10.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44"/>
    <w:bookmarkStart w:name="z52" w:id="45"/>
    <w:p>
      <w:pPr>
        <w:spacing w:after="0"/>
        <w:ind w:left="0"/>
        <w:jc w:val="both"/>
      </w:pPr>
      <w:r>
        <w:rPr>
          <w:rFonts w:ascii="Times New Roman"/>
          <w:b w:val="false"/>
          <w:i w:val="false"/>
          <w:color w:val="000000"/>
          <w:sz w:val="28"/>
        </w:rPr>
        <w:t xml:space="preserve">
      11.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3), 6), 21), 22), 23) и 24) пункта 3 </w:t>
      </w:r>
      <w:r>
        <w:rPr>
          <w:rFonts w:ascii="Times New Roman"/>
          <w:b w:val="false"/>
          <w:i w:val="false"/>
          <w:color w:val="000000"/>
          <w:sz w:val="28"/>
        </w:rPr>
        <w:t>статьи 16</w:t>
      </w:r>
      <w:r>
        <w:rPr>
          <w:rFonts w:ascii="Times New Roman"/>
          <w:b w:val="false"/>
          <w:i w:val="false"/>
          <w:color w:val="000000"/>
          <w:sz w:val="28"/>
        </w:rPr>
        <w:t xml:space="preserve"> Закона.</w:t>
      </w:r>
    </w:p>
    <w:bookmarkEnd w:id="45"/>
    <w:bookmarkStart w:name="z53" w:id="46"/>
    <w:p>
      <w:pPr>
        <w:spacing w:after="0"/>
        <w:ind w:left="0"/>
        <w:jc w:val="both"/>
      </w:pPr>
      <w:r>
        <w:rPr>
          <w:rFonts w:ascii="Times New Roman"/>
          <w:b w:val="false"/>
          <w:i w:val="false"/>
          <w:color w:val="000000"/>
          <w:sz w:val="28"/>
        </w:rPr>
        <w:t>
      12. Годовой план государственных закупок (предварительный годовой план государственных закупок) содержит следующие сведения:</w:t>
      </w:r>
    </w:p>
    <w:bookmarkEnd w:id="46"/>
    <w:bookmarkStart w:name="z54" w:id="47"/>
    <w:p>
      <w:pPr>
        <w:spacing w:after="0"/>
        <w:ind w:left="0"/>
        <w:jc w:val="both"/>
      </w:pPr>
      <w:r>
        <w:rPr>
          <w:rFonts w:ascii="Times New Roman"/>
          <w:b w:val="false"/>
          <w:i w:val="false"/>
          <w:color w:val="000000"/>
          <w:sz w:val="28"/>
        </w:rPr>
        <w:t xml:space="preserve">
      1) идентификационный код государственной закупки; </w:t>
      </w:r>
    </w:p>
    <w:bookmarkEnd w:id="47"/>
    <w:bookmarkStart w:name="z55" w:id="48"/>
    <w:p>
      <w:pPr>
        <w:spacing w:after="0"/>
        <w:ind w:left="0"/>
        <w:jc w:val="both"/>
      </w:pP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государственных закупок, в том числе размер предварительной оплаты (аванса), без учета налога на добавленную стоимость;</w:t>
      </w:r>
    </w:p>
    <w:bookmarkEnd w:id="48"/>
    <w:bookmarkStart w:name="z56" w:id="49"/>
    <w:p>
      <w:pPr>
        <w:spacing w:after="0"/>
        <w:ind w:left="0"/>
        <w:jc w:val="both"/>
      </w:pPr>
      <w:r>
        <w:rPr>
          <w:rFonts w:ascii="Times New Roman"/>
          <w:b w:val="false"/>
          <w:i w:val="false"/>
          <w:color w:val="000000"/>
          <w:sz w:val="28"/>
        </w:rPr>
        <w:t>
      3) способ и сроки осуществления государственных закупок;</w:t>
      </w:r>
    </w:p>
    <w:bookmarkEnd w:id="49"/>
    <w:bookmarkStart w:name="z57" w:id="50"/>
    <w:p>
      <w:pPr>
        <w:spacing w:after="0"/>
        <w:ind w:left="0"/>
        <w:jc w:val="both"/>
      </w:pPr>
      <w:r>
        <w:rPr>
          <w:rFonts w:ascii="Times New Roman"/>
          <w:b w:val="false"/>
          <w:i w:val="false"/>
          <w:color w:val="000000"/>
          <w:sz w:val="28"/>
        </w:rPr>
        <w:t xml:space="preserve">
      4)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Times New Roman"/>
          <w:b w:val="false"/>
          <w:i w:val="false"/>
          <w:color w:val="000000"/>
          <w:sz w:val="28"/>
        </w:rPr>
        <w:t>статьей 17</w:t>
      </w:r>
      <w:r>
        <w:rPr>
          <w:rFonts w:ascii="Times New Roman"/>
          <w:b w:val="false"/>
          <w:i w:val="false"/>
          <w:color w:val="000000"/>
          <w:sz w:val="28"/>
        </w:rPr>
        <w:t xml:space="preserve"> Закона;</w:t>
      </w:r>
    </w:p>
    <w:bookmarkEnd w:id="50"/>
    <w:bookmarkStart w:name="z58" w:id="51"/>
    <w:p>
      <w:pPr>
        <w:spacing w:after="0"/>
        <w:ind w:left="0"/>
        <w:jc w:val="both"/>
      </w:pPr>
      <w:r>
        <w:rPr>
          <w:rFonts w:ascii="Times New Roman"/>
          <w:b w:val="false"/>
          <w:i w:val="false"/>
          <w:color w:val="000000"/>
          <w:sz w:val="28"/>
        </w:rPr>
        <w:t xml:space="preserve">
      5) условия осуществления государственных закупок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w:t>
      </w:r>
    </w:p>
    <w:bookmarkEnd w:id="51"/>
    <w:bookmarkStart w:name="z59" w:id="52"/>
    <w:p>
      <w:pPr>
        <w:spacing w:after="0"/>
        <w:ind w:left="0"/>
        <w:jc w:val="both"/>
      </w:pPr>
      <w:r>
        <w:rPr>
          <w:rFonts w:ascii="Times New Roman"/>
          <w:b w:val="false"/>
          <w:i w:val="false"/>
          <w:color w:val="000000"/>
          <w:sz w:val="28"/>
        </w:rPr>
        <w:t xml:space="preserve">
      6) признак предмета государственных закупок. </w:t>
      </w:r>
    </w:p>
    <w:bookmarkEnd w:id="52"/>
    <w:bookmarkStart w:name="z60" w:id="53"/>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 Закона государственные закупки осуществляются одним из следующих способов:</w:t>
      </w:r>
    </w:p>
    <w:bookmarkEnd w:id="53"/>
    <w:bookmarkStart w:name="z61" w:id="54"/>
    <w:p>
      <w:pPr>
        <w:spacing w:after="0"/>
        <w:ind w:left="0"/>
        <w:jc w:val="both"/>
      </w:pPr>
      <w:r>
        <w:rPr>
          <w:rFonts w:ascii="Times New Roman"/>
          <w:b w:val="false"/>
          <w:i w:val="false"/>
          <w:color w:val="000000"/>
          <w:sz w:val="28"/>
        </w:rPr>
        <w:t>
      1) конкурса;</w:t>
      </w:r>
    </w:p>
    <w:bookmarkEnd w:id="54"/>
    <w:bookmarkStart w:name="z62" w:id="55"/>
    <w:p>
      <w:pPr>
        <w:spacing w:after="0"/>
        <w:ind w:left="0"/>
        <w:jc w:val="both"/>
      </w:pPr>
      <w:r>
        <w:rPr>
          <w:rFonts w:ascii="Times New Roman"/>
          <w:b w:val="false"/>
          <w:i w:val="false"/>
          <w:color w:val="000000"/>
          <w:sz w:val="28"/>
        </w:rPr>
        <w:t>
      2) аукциона;</w:t>
      </w:r>
    </w:p>
    <w:bookmarkEnd w:id="55"/>
    <w:bookmarkStart w:name="z63" w:id="56"/>
    <w:p>
      <w:pPr>
        <w:spacing w:after="0"/>
        <w:ind w:left="0"/>
        <w:jc w:val="both"/>
      </w:pPr>
      <w:r>
        <w:rPr>
          <w:rFonts w:ascii="Times New Roman"/>
          <w:b w:val="false"/>
          <w:i w:val="false"/>
          <w:color w:val="000000"/>
          <w:sz w:val="28"/>
        </w:rPr>
        <w:t>
      3) запроса ценовых предложений;</w:t>
      </w:r>
    </w:p>
    <w:bookmarkEnd w:id="56"/>
    <w:bookmarkStart w:name="z64" w:id="57"/>
    <w:p>
      <w:pPr>
        <w:spacing w:after="0"/>
        <w:ind w:left="0"/>
        <w:jc w:val="both"/>
      </w:pPr>
      <w:r>
        <w:rPr>
          <w:rFonts w:ascii="Times New Roman"/>
          <w:b w:val="false"/>
          <w:i w:val="false"/>
          <w:color w:val="000000"/>
          <w:sz w:val="28"/>
        </w:rPr>
        <w:t>
      4) из одного источника;</w:t>
      </w:r>
    </w:p>
    <w:bookmarkEnd w:id="57"/>
    <w:bookmarkStart w:name="z65" w:id="58"/>
    <w:p>
      <w:pPr>
        <w:spacing w:after="0"/>
        <w:ind w:left="0"/>
        <w:jc w:val="both"/>
      </w:pPr>
      <w:r>
        <w:rPr>
          <w:rFonts w:ascii="Times New Roman"/>
          <w:b w:val="false"/>
          <w:i w:val="false"/>
          <w:color w:val="000000"/>
          <w:sz w:val="28"/>
        </w:rPr>
        <w:t>
      5) через электронный магазин.</w:t>
      </w:r>
    </w:p>
    <w:bookmarkEnd w:id="58"/>
    <w:bookmarkStart w:name="z66" w:id="59"/>
    <w:p>
      <w:pPr>
        <w:spacing w:after="0"/>
        <w:ind w:left="0"/>
        <w:jc w:val="both"/>
      </w:pPr>
      <w:r>
        <w:rPr>
          <w:rFonts w:ascii="Times New Roman"/>
          <w:b w:val="false"/>
          <w:i w:val="false"/>
          <w:color w:val="000000"/>
          <w:sz w:val="28"/>
        </w:rPr>
        <w:t>
      При этом, государственные закупки способом конкурса, предусмотренные подпунктом 1) настоящего пункта также осуществляются с особенностями, предусмотренными настоящими Правилами, в том числе:</w:t>
      </w:r>
    </w:p>
    <w:bookmarkEnd w:id="59"/>
    <w:bookmarkStart w:name="z67" w:id="60"/>
    <w:p>
      <w:pPr>
        <w:spacing w:after="0"/>
        <w:ind w:left="0"/>
        <w:jc w:val="both"/>
      </w:pPr>
      <w:r>
        <w:rPr>
          <w:rFonts w:ascii="Times New Roman"/>
          <w:b w:val="false"/>
          <w:i w:val="false"/>
          <w:color w:val="000000"/>
          <w:sz w:val="28"/>
        </w:rPr>
        <w:t>
      1) конкурса с предварительным квалификационным отбором;</w:t>
      </w:r>
    </w:p>
    <w:bookmarkEnd w:id="60"/>
    <w:bookmarkStart w:name="z68" w:id="61"/>
    <w:p>
      <w:pPr>
        <w:spacing w:after="0"/>
        <w:ind w:left="0"/>
        <w:jc w:val="both"/>
      </w:pPr>
      <w:r>
        <w:rPr>
          <w:rFonts w:ascii="Times New Roman"/>
          <w:b w:val="false"/>
          <w:i w:val="false"/>
          <w:color w:val="000000"/>
          <w:sz w:val="28"/>
        </w:rPr>
        <w:t>
      2) конкурса с использованием рейтингово-балльной системы;</w:t>
      </w:r>
    </w:p>
    <w:bookmarkEnd w:id="61"/>
    <w:bookmarkStart w:name="z69" w:id="62"/>
    <w:p>
      <w:pPr>
        <w:spacing w:after="0"/>
        <w:ind w:left="0"/>
        <w:jc w:val="both"/>
      </w:pPr>
      <w:r>
        <w:rPr>
          <w:rFonts w:ascii="Times New Roman"/>
          <w:b w:val="false"/>
          <w:i w:val="false"/>
          <w:color w:val="000000"/>
          <w:sz w:val="28"/>
        </w:rPr>
        <w:t>
      3) конкурса по строительству "под ключ".</w:t>
      </w:r>
    </w:p>
    <w:bookmarkEnd w:id="62"/>
    <w:bookmarkStart w:name="z70" w:id="63"/>
    <w:p>
      <w:pPr>
        <w:spacing w:after="0"/>
        <w:ind w:left="0"/>
        <w:jc w:val="both"/>
      </w:pPr>
      <w:r>
        <w:rPr>
          <w:rFonts w:ascii="Times New Roman"/>
          <w:b w:val="false"/>
          <w:i w:val="false"/>
          <w:color w:val="000000"/>
          <w:sz w:val="28"/>
        </w:rPr>
        <w:t xml:space="preserve">
      Государственные закупки товаров, работ и услуг, закупаемые у субъектов малого и среднего предпринимательства, перечень и объемы которых утверждаются уполномоченным органом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27 Закона, осуществляются способами предусмотренными подпунктами 1), 2) и 3) настоящего пункта в порядке, определенном настоящими Правилами.</w:t>
      </w:r>
    </w:p>
    <w:bookmarkEnd w:id="63"/>
    <w:bookmarkStart w:name="z71" w:id="64"/>
    <w:p>
      <w:pPr>
        <w:spacing w:after="0"/>
        <w:ind w:left="0"/>
        <w:jc w:val="both"/>
      </w:pPr>
      <w:r>
        <w:rPr>
          <w:rFonts w:ascii="Times New Roman"/>
          <w:b w:val="false"/>
          <w:i w:val="false"/>
          <w:color w:val="000000"/>
          <w:sz w:val="28"/>
        </w:rPr>
        <w:t xml:space="preserve">
      14. При составлении годового плана государственных закупок (предварительного годового плана государственных закупок)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 Закона обязан разделить товары, работы, услуги на лоты по их однородным видам и месту их поставки (выполнения, оказания), за исключением:</w:t>
      </w:r>
    </w:p>
    <w:bookmarkEnd w:id="64"/>
    <w:bookmarkStart w:name="z72" w:id="65"/>
    <w:p>
      <w:pPr>
        <w:spacing w:after="0"/>
        <w:ind w:left="0"/>
        <w:jc w:val="both"/>
      </w:pPr>
      <w:r>
        <w:rPr>
          <w:rFonts w:ascii="Times New Roman"/>
          <w:b w:val="false"/>
          <w:i w:val="false"/>
          <w:color w:val="000000"/>
          <w:sz w:val="28"/>
        </w:rPr>
        <w:t>
      1) приобретения работ, услуг, предусматривающих комплекс взаимосвязанных работ, услуг;</w:t>
      </w:r>
    </w:p>
    <w:bookmarkEnd w:id="65"/>
    <w:bookmarkStart w:name="z73" w:id="66"/>
    <w:p>
      <w:pPr>
        <w:spacing w:after="0"/>
        <w:ind w:left="0"/>
        <w:jc w:val="both"/>
      </w:pPr>
      <w:r>
        <w:rPr>
          <w:rFonts w:ascii="Times New Roman"/>
          <w:b w:val="false"/>
          <w:i w:val="false"/>
          <w:color w:val="000000"/>
          <w:sz w:val="28"/>
        </w:rPr>
        <w:t xml:space="preserve">
      2) приобретения товаров, работ, услуг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6"/>
    <w:bookmarkStart w:name="z74" w:id="67"/>
    <w:p>
      <w:pPr>
        <w:spacing w:after="0"/>
        <w:ind w:left="0"/>
        <w:jc w:val="both"/>
      </w:pPr>
      <w:r>
        <w:rPr>
          <w:rFonts w:ascii="Times New Roman"/>
          <w:b w:val="false"/>
          <w:i w:val="false"/>
          <w:color w:val="000000"/>
          <w:sz w:val="28"/>
        </w:rPr>
        <w:t>
      В случае наличия не менее пяти мест поставок товаров, оказания услуг допускается указание в лоте нескольких мест поставок товаров, оказания услуг.</w:t>
      </w:r>
    </w:p>
    <w:bookmarkEnd w:id="67"/>
    <w:bookmarkStart w:name="z75" w:id="68"/>
    <w:p>
      <w:pPr>
        <w:spacing w:after="0"/>
        <w:ind w:left="0"/>
        <w:jc w:val="both"/>
      </w:pPr>
      <w:r>
        <w:rPr>
          <w:rFonts w:ascii="Times New Roman"/>
          <w:b w:val="false"/>
          <w:i w:val="false"/>
          <w:color w:val="000000"/>
          <w:sz w:val="28"/>
        </w:rPr>
        <w:t>
      15.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w:t>
      </w:r>
    </w:p>
    <w:bookmarkEnd w:id="68"/>
    <w:bookmarkStart w:name="z76" w:id="69"/>
    <w:p>
      <w:pPr>
        <w:spacing w:after="0"/>
        <w:ind w:left="0"/>
        <w:jc w:val="both"/>
      </w:pPr>
      <w:r>
        <w:rPr>
          <w:rFonts w:ascii="Times New Roman"/>
          <w:b w:val="false"/>
          <w:i w:val="false"/>
          <w:color w:val="000000"/>
          <w:sz w:val="28"/>
        </w:rPr>
        <w:t>
      16.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69"/>
    <w:bookmarkStart w:name="z77" w:id="70"/>
    <w:p>
      <w:pPr>
        <w:spacing w:after="0"/>
        <w:ind w:left="0"/>
        <w:jc w:val="both"/>
      </w:pPr>
      <w:r>
        <w:rPr>
          <w:rFonts w:ascii="Times New Roman"/>
          <w:b w:val="false"/>
          <w:i w:val="false"/>
          <w:color w:val="000000"/>
          <w:sz w:val="28"/>
        </w:rPr>
        <w:t xml:space="preserve">
      17. Заказчики вправе вносить изменения и (или) дополнения в годовой план государственных закупок не более двух раз в месяц, за исключением случаев, предусмотренных </w:t>
      </w:r>
      <w:r>
        <w:rPr>
          <w:rFonts w:ascii="Times New Roman"/>
          <w:b w:val="false"/>
          <w:i w:val="false"/>
          <w:color w:val="000000"/>
          <w:sz w:val="28"/>
        </w:rPr>
        <w:t>пунктом 28</w:t>
      </w:r>
      <w:r>
        <w:rPr>
          <w:rFonts w:ascii="Times New Roman"/>
          <w:b w:val="false"/>
          <w:i w:val="false"/>
          <w:color w:val="000000"/>
          <w:sz w:val="28"/>
        </w:rPr>
        <w:t xml:space="preserve"> настоящих Правил.</w:t>
      </w:r>
    </w:p>
    <w:bookmarkEnd w:id="70"/>
    <w:bookmarkStart w:name="z78" w:id="71"/>
    <w:p>
      <w:pPr>
        <w:spacing w:after="0"/>
        <w:ind w:left="0"/>
        <w:jc w:val="both"/>
      </w:pPr>
      <w:r>
        <w:rPr>
          <w:rFonts w:ascii="Times New Roman"/>
          <w:b w:val="false"/>
          <w:i w:val="false"/>
          <w:color w:val="000000"/>
          <w:sz w:val="28"/>
        </w:rPr>
        <w:t>
      18.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71"/>
    <w:bookmarkStart w:name="z79" w:id="72"/>
    <w:p>
      <w:pPr>
        <w:spacing w:after="0"/>
        <w:ind w:left="0"/>
        <w:jc w:val="both"/>
      </w:pPr>
      <w:r>
        <w:rPr>
          <w:rFonts w:ascii="Times New Roman"/>
          <w:b w:val="false"/>
          <w:i w:val="false"/>
          <w:color w:val="000000"/>
          <w:sz w:val="28"/>
        </w:rPr>
        <w:t xml:space="preserve">
      19.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3), 6), 21), 22), 23) и 24) пункта 3 </w:t>
      </w:r>
      <w:r>
        <w:rPr>
          <w:rFonts w:ascii="Times New Roman"/>
          <w:b w:val="false"/>
          <w:i w:val="false"/>
          <w:color w:val="000000"/>
          <w:sz w:val="28"/>
        </w:rPr>
        <w:t>статьи 16</w:t>
      </w:r>
      <w:r>
        <w:rPr>
          <w:rFonts w:ascii="Times New Roman"/>
          <w:b w:val="false"/>
          <w:i w:val="false"/>
          <w:color w:val="000000"/>
          <w:sz w:val="28"/>
        </w:rPr>
        <w:t xml:space="preserve"> Закона.</w:t>
      </w:r>
    </w:p>
    <w:bookmarkEnd w:id="72"/>
    <w:bookmarkStart w:name="z80" w:id="73"/>
    <w:p>
      <w:pPr>
        <w:spacing w:after="0"/>
        <w:ind w:left="0"/>
        <w:jc w:val="both"/>
      </w:pPr>
      <w:r>
        <w:rPr>
          <w:rFonts w:ascii="Times New Roman"/>
          <w:b w:val="false"/>
          <w:i w:val="false"/>
          <w:color w:val="000000"/>
          <w:sz w:val="28"/>
        </w:rPr>
        <w:t xml:space="preserve">
      20. При осуществлении государственных закупок способом конкурса, аукциона единым оператором обеспечивается конфиденциальность конкурсных ценовых предложений (стартовых цен) потенциальных поставщиков до подведения итогов государственных закупок с учетом требований </w:t>
      </w:r>
      <w:r>
        <w:rPr>
          <w:rFonts w:ascii="Times New Roman"/>
          <w:b w:val="false"/>
          <w:i w:val="false"/>
          <w:color w:val="000000"/>
          <w:sz w:val="28"/>
        </w:rPr>
        <w:t>пункта 5</w:t>
      </w:r>
      <w:r>
        <w:rPr>
          <w:rFonts w:ascii="Times New Roman"/>
          <w:b w:val="false"/>
          <w:i w:val="false"/>
          <w:color w:val="000000"/>
          <w:sz w:val="28"/>
        </w:rPr>
        <w:t xml:space="preserve"> статьи 15 Закона.</w:t>
      </w:r>
    </w:p>
    <w:bookmarkEnd w:id="73"/>
    <w:bookmarkStart w:name="z81" w:id="74"/>
    <w:p>
      <w:pPr>
        <w:spacing w:after="0"/>
        <w:ind w:left="0"/>
        <w:jc w:val="both"/>
      </w:pPr>
      <w:r>
        <w:rPr>
          <w:rFonts w:ascii="Times New Roman"/>
          <w:b w:val="false"/>
          <w:i w:val="false"/>
          <w:color w:val="000000"/>
          <w:sz w:val="28"/>
        </w:rPr>
        <w:t xml:space="preserve">
      21.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6 Закона заказчик до подведения итогов государственных закупок вправе отказаться от осуществления государственных закупок в случаях:</w:t>
      </w:r>
    </w:p>
    <w:bookmarkEnd w:id="74"/>
    <w:bookmarkStart w:name="z82" w:id="75"/>
    <w:p>
      <w:pPr>
        <w:spacing w:after="0"/>
        <w:ind w:left="0"/>
        <w:jc w:val="both"/>
      </w:pPr>
      <w:r>
        <w:rPr>
          <w:rFonts w:ascii="Times New Roman"/>
          <w:b w:val="false"/>
          <w:i w:val="false"/>
          <w:color w:val="000000"/>
          <w:sz w:val="28"/>
        </w:rPr>
        <w:t>
      1) сокращения расходов на приобретение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произошедшего при уточнении (корректировке) соответствующих бюджета, проекта бюджета в соответствии с законодательством Республики Казахстан;</w:t>
      </w:r>
    </w:p>
    <w:bookmarkEnd w:id="75"/>
    <w:bookmarkStart w:name="z83" w:id="76"/>
    <w:p>
      <w:pPr>
        <w:spacing w:after="0"/>
        <w:ind w:left="0"/>
        <w:jc w:val="both"/>
      </w:pPr>
      <w:r>
        <w:rPr>
          <w:rFonts w:ascii="Times New Roman"/>
          <w:b w:val="false"/>
          <w:i w:val="false"/>
          <w:color w:val="000000"/>
          <w:sz w:val="28"/>
        </w:rPr>
        <w:t>
      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в соответствии с законодательством Республики Казахстан.</w:t>
      </w:r>
    </w:p>
    <w:bookmarkEnd w:id="76"/>
    <w:bookmarkStart w:name="z84" w:id="77"/>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перераспределение бюджета (денег согласно плану развития), выделенных денег из Фонда поддержки инфраструктуры образования в соответствии с законодательством Республики Казахстан, или денег согласно индивидуальному плану финансирования другому заказчику, а равно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End w:id="77"/>
    <w:bookmarkStart w:name="z85" w:id="78"/>
    <w:p>
      <w:pPr>
        <w:spacing w:after="0"/>
        <w:ind w:left="0"/>
        <w:jc w:val="both"/>
      </w:pPr>
      <w:r>
        <w:rPr>
          <w:rFonts w:ascii="Times New Roman"/>
          <w:b w:val="false"/>
          <w:i w:val="false"/>
          <w:color w:val="000000"/>
          <w:sz w:val="28"/>
        </w:rPr>
        <w:t>
      22. Заказчик либо организатор в течение пяти рабочих дней со дня принятия решения, указанного в пункте 21 настоящих Правил обязан известить о принятом решении лиц, участвующих в проводимых государственных закупках.</w:t>
      </w:r>
    </w:p>
    <w:bookmarkEnd w:id="78"/>
    <w:bookmarkStart w:name="z86" w:id="79"/>
    <w:p>
      <w:pPr>
        <w:spacing w:after="0"/>
        <w:ind w:left="0"/>
        <w:jc w:val="both"/>
      </w:pPr>
      <w:r>
        <w:rPr>
          <w:rFonts w:ascii="Times New Roman"/>
          <w:b w:val="false"/>
          <w:i w:val="false"/>
          <w:color w:val="000000"/>
          <w:sz w:val="28"/>
        </w:rPr>
        <w:t>
      23. Государственные закупки товаров, работ, услуг на которые решением Правительства Республики Казахстан установлены изъятия из национального режима, осуществляются среди физических и юридических лиц, находящихся:</w:t>
      </w:r>
    </w:p>
    <w:bookmarkEnd w:id="79"/>
    <w:bookmarkStart w:name="z87" w:id="80"/>
    <w:p>
      <w:pPr>
        <w:spacing w:after="0"/>
        <w:ind w:left="0"/>
        <w:jc w:val="both"/>
      </w:pPr>
      <w:r>
        <w:rPr>
          <w:rFonts w:ascii="Times New Roman"/>
          <w:b w:val="false"/>
          <w:i w:val="false"/>
          <w:color w:val="000000"/>
          <w:sz w:val="28"/>
        </w:rPr>
        <w:t>
      1) в реестре отечественных производителей товаров, работ и услуг либо представителей (дистрибьюторов или дилеров) производителей транспортных средств и сельскохозяйственной техники;</w:t>
      </w:r>
    </w:p>
    <w:bookmarkEnd w:id="80"/>
    <w:bookmarkStart w:name="z88" w:id="81"/>
    <w:p>
      <w:pPr>
        <w:spacing w:after="0"/>
        <w:ind w:left="0"/>
        <w:jc w:val="both"/>
      </w:pPr>
      <w:r>
        <w:rPr>
          <w:rFonts w:ascii="Times New Roman"/>
          <w:b w:val="false"/>
          <w:i w:val="false"/>
          <w:color w:val="000000"/>
          <w:sz w:val="28"/>
        </w:rPr>
        <w:t>
      2) в реестре доверенного программного обеспечения и продукции электронной промышленности.</w:t>
      </w:r>
    </w:p>
    <w:bookmarkEnd w:id="81"/>
    <w:bookmarkStart w:name="z89" w:id="82"/>
    <w:p>
      <w:pPr>
        <w:spacing w:after="0"/>
        <w:ind w:left="0"/>
        <w:jc w:val="both"/>
      </w:pPr>
      <w:r>
        <w:rPr>
          <w:rFonts w:ascii="Times New Roman"/>
          <w:b w:val="false"/>
          <w:i w:val="false"/>
          <w:color w:val="000000"/>
          <w:sz w:val="28"/>
        </w:rPr>
        <w:t>
      Соответствие потенциального поставщика требованиям, предъявляемым в подпункте 1) настоящего пункта, определяется веб-порталом автоматически на основе данных уполномоченного органа в сфере индустриального развития и (или) Национальной палаты предпринимателей Республики Казахстан "Атамекен".</w:t>
      </w:r>
    </w:p>
    <w:bookmarkEnd w:id="82"/>
    <w:bookmarkStart w:name="z90" w:id="83"/>
    <w:p>
      <w:pPr>
        <w:spacing w:after="0"/>
        <w:ind w:left="0"/>
        <w:jc w:val="both"/>
      </w:pPr>
      <w:r>
        <w:rPr>
          <w:rFonts w:ascii="Times New Roman"/>
          <w:b w:val="false"/>
          <w:i w:val="false"/>
          <w:color w:val="000000"/>
          <w:sz w:val="28"/>
        </w:rPr>
        <w:t>
      Соответствие потенциального поставщика требованиям, предъявляемым в подпункте 2) настоящего пункта определяется веб-порталом автоматически на основе данных уполномоченного органа в сфере электронной промышленности, формирующего реестр доверенного программного обеспечения и продукции электронной промышленности.</w:t>
      </w:r>
    </w:p>
    <w:bookmarkEnd w:id="83"/>
    <w:bookmarkStart w:name="z91" w:id="84"/>
    <w:p>
      <w:pPr>
        <w:spacing w:after="0"/>
        <w:ind w:left="0"/>
        <w:jc w:val="both"/>
      </w:pPr>
      <w:r>
        <w:rPr>
          <w:rFonts w:ascii="Times New Roman"/>
          <w:b w:val="false"/>
          <w:i w:val="false"/>
          <w:color w:val="000000"/>
          <w:sz w:val="28"/>
        </w:rPr>
        <w:t xml:space="preserve">
      В случае признания государственных закупок несостоявшимися ввиду отсутствия представленных заявок, такие государственные закупки осуществляются конкурентными способами, определенными </w:t>
      </w:r>
      <w:r>
        <w:rPr>
          <w:rFonts w:ascii="Times New Roman"/>
          <w:b w:val="false"/>
          <w:i w:val="false"/>
          <w:color w:val="000000"/>
          <w:sz w:val="28"/>
        </w:rPr>
        <w:t>статьей 10</w:t>
      </w:r>
      <w:r>
        <w:rPr>
          <w:rFonts w:ascii="Times New Roman"/>
          <w:b w:val="false"/>
          <w:i w:val="false"/>
          <w:color w:val="000000"/>
          <w:sz w:val="28"/>
        </w:rPr>
        <w:t xml:space="preserve"> Закона среди всех потенциальных поставщиков.</w:t>
      </w:r>
    </w:p>
    <w:bookmarkEnd w:id="84"/>
    <w:bookmarkStart w:name="z92" w:id="85"/>
    <w:p>
      <w:pPr>
        <w:spacing w:after="0"/>
        <w:ind w:left="0"/>
        <w:jc w:val="both"/>
      </w:pPr>
      <w:r>
        <w:rPr>
          <w:rFonts w:ascii="Times New Roman"/>
          <w:b w:val="false"/>
          <w:i w:val="false"/>
          <w:color w:val="000000"/>
          <w:sz w:val="28"/>
        </w:rPr>
        <w:t xml:space="preserve">
      24. Заказчики указывают в годовом плане государственных закупок (предварительном годовом плане государственных закупок)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при осуществлении государственных закупок: </w:t>
      </w:r>
    </w:p>
    <w:bookmarkEnd w:id="85"/>
    <w:bookmarkStart w:name="z93" w:id="86"/>
    <w:p>
      <w:pPr>
        <w:spacing w:after="0"/>
        <w:ind w:left="0"/>
        <w:jc w:val="both"/>
      </w:pPr>
      <w:r>
        <w:rPr>
          <w:rFonts w:ascii="Times New Roman"/>
          <w:b w:val="false"/>
          <w:i w:val="false"/>
          <w:color w:val="000000"/>
          <w:sz w:val="28"/>
        </w:rPr>
        <w:t>
      1) строительно-монтажных работ;</w:t>
      </w:r>
    </w:p>
    <w:bookmarkEnd w:id="86"/>
    <w:bookmarkStart w:name="z94" w:id="87"/>
    <w:p>
      <w:pPr>
        <w:spacing w:after="0"/>
        <w:ind w:left="0"/>
        <w:jc w:val="both"/>
      </w:pPr>
      <w:r>
        <w:rPr>
          <w:rFonts w:ascii="Times New Roman"/>
          <w:b w:val="false"/>
          <w:i w:val="false"/>
          <w:color w:val="000000"/>
          <w:sz w:val="28"/>
        </w:rPr>
        <w:t>
      2) товаров, на которые решением Правительства Республики Казахстан установлены изъятия из национального режима.</w:t>
      </w:r>
    </w:p>
    <w:bookmarkEnd w:id="87"/>
    <w:bookmarkStart w:name="z95" w:id="88"/>
    <w:p>
      <w:pPr>
        <w:spacing w:after="0"/>
        <w:ind w:left="0"/>
        <w:jc w:val="both"/>
      </w:pPr>
      <w:r>
        <w:rPr>
          <w:rFonts w:ascii="Times New Roman"/>
          <w:b w:val="false"/>
          <w:i w:val="false"/>
          <w:color w:val="000000"/>
          <w:sz w:val="28"/>
        </w:rPr>
        <w:t>
      25. Указание предварительной оплаты (аванса) при осуществлении государственных закупок, в том числе по иным товарам, работам, услугам указывается заказчиком самостоятельно исходя из наличия финансирования в соответствии с бюджетным законодательством.</w:t>
      </w:r>
    </w:p>
    <w:bookmarkEnd w:id="88"/>
    <w:bookmarkStart w:name="z96" w:id="89"/>
    <w:p>
      <w:pPr>
        <w:spacing w:after="0"/>
        <w:ind w:left="0"/>
        <w:jc w:val="both"/>
      </w:pPr>
      <w:r>
        <w:rPr>
          <w:rFonts w:ascii="Times New Roman"/>
          <w:b w:val="false"/>
          <w:i w:val="false"/>
          <w:color w:val="000000"/>
          <w:sz w:val="28"/>
        </w:rPr>
        <w:t>
      26. При осуществлении государственных закупок строительно-монтажных работ, заказчики в годовом плане государственных закупок (предварительном годовом плане государственных закупок) размещают на веб-портале проектно-сметную документацию с положительным заключением комплексной вневедомственной экспертизы проекта. При этом, данное требование не распространяется на осуществление государственных закупок по комплексному строительству "под ключ".</w:t>
      </w:r>
    </w:p>
    <w:bookmarkEnd w:id="89"/>
    <w:bookmarkStart w:name="z97" w:id="90"/>
    <w:p>
      <w:pPr>
        <w:spacing w:after="0"/>
        <w:ind w:left="0"/>
        <w:jc w:val="both"/>
      </w:pPr>
      <w:r>
        <w:rPr>
          <w:rFonts w:ascii="Times New Roman"/>
          <w:b w:val="false"/>
          <w:i w:val="false"/>
          <w:color w:val="000000"/>
          <w:sz w:val="28"/>
        </w:rPr>
        <w:t>
      27. При осуществлении государственных закупок работ по разработке проектной (проектно-сметной) документации, заказчик размещает на веб-портале расчет стоимости проектно-изыскательских работ по данному объекту.</w:t>
      </w:r>
    </w:p>
    <w:bookmarkEnd w:id="90"/>
    <w:bookmarkStart w:name="z98" w:id="91"/>
    <w:p>
      <w:pPr>
        <w:spacing w:after="0"/>
        <w:ind w:left="0"/>
        <w:jc w:val="both"/>
      </w:pPr>
      <w:r>
        <w:rPr>
          <w:rFonts w:ascii="Times New Roman"/>
          <w:b w:val="false"/>
          <w:i w:val="false"/>
          <w:color w:val="000000"/>
          <w:sz w:val="28"/>
        </w:rPr>
        <w:t>
      28. Требование пункта 17 настоящих Правил не распространяется на случаи:</w:t>
      </w:r>
    </w:p>
    <w:bookmarkEnd w:id="91"/>
    <w:bookmarkStart w:name="z99" w:id="92"/>
    <w:p>
      <w:pPr>
        <w:spacing w:after="0"/>
        <w:ind w:left="0"/>
        <w:jc w:val="both"/>
      </w:pPr>
      <w:r>
        <w:rPr>
          <w:rFonts w:ascii="Times New Roman"/>
          <w:b w:val="false"/>
          <w:i w:val="false"/>
          <w:color w:val="000000"/>
          <w:sz w:val="28"/>
        </w:rPr>
        <w:t>
      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bookmarkEnd w:id="92"/>
    <w:bookmarkStart w:name="z100" w:id="93"/>
    <w:p>
      <w:pPr>
        <w:spacing w:after="0"/>
        <w:ind w:left="0"/>
        <w:jc w:val="both"/>
      </w:pPr>
      <w:r>
        <w:rPr>
          <w:rFonts w:ascii="Times New Roman"/>
          <w:b w:val="false"/>
          <w:i w:val="false"/>
          <w:color w:val="000000"/>
          <w:sz w:val="28"/>
        </w:rPr>
        <w:t>
      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93"/>
    <w:bookmarkStart w:name="z101" w:id="94"/>
    <w:p>
      <w:pPr>
        <w:spacing w:after="0"/>
        <w:ind w:left="0"/>
        <w:jc w:val="both"/>
      </w:pPr>
      <w:r>
        <w:rPr>
          <w:rFonts w:ascii="Times New Roman"/>
          <w:b w:val="false"/>
          <w:i w:val="false"/>
          <w:color w:val="000000"/>
          <w:sz w:val="28"/>
        </w:rPr>
        <w:t>
      3) распределения распределяемых бюджетных программ, а также осуществления государственных закупок при уточнении (корректировке) соответствующего бюджета в соответствии с законодательством Республики Казахстан;</w:t>
      </w:r>
    </w:p>
    <w:bookmarkEnd w:id="94"/>
    <w:bookmarkStart w:name="z102" w:id="95"/>
    <w:p>
      <w:pPr>
        <w:spacing w:after="0"/>
        <w:ind w:left="0"/>
        <w:jc w:val="both"/>
      </w:pPr>
      <w:r>
        <w:rPr>
          <w:rFonts w:ascii="Times New Roman"/>
          <w:b w:val="false"/>
          <w:i w:val="false"/>
          <w:color w:val="000000"/>
          <w:sz w:val="28"/>
        </w:rPr>
        <w:t xml:space="preserve">
      4) принятия решения,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части первой пункта 172 и </w:t>
      </w:r>
      <w:r>
        <w:rPr>
          <w:rFonts w:ascii="Times New Roman"/>
          <w:b w:val="false"/>
          <w:i w:val="false"/>
          <w:color w:val="000000"/>
          <w:sz w:val="28"/>
        </w:rPr>
        <w:t>подпунктом 1)</w:t>
      </w:r>
      <w:r>
        <w:rPr>
          <w:rFonts w:ascii="Times New Roman"/>
          <w:b w:val="false"/>
          <w:i w:val="false"/>
          <w:color w:val="000000"/>
          <w:sz w:val="28"/>
        </w:rPr>
        <w:t xml:space="preserve"> части первой пункта 355 настоящих Правил;</w:t>
      </w:r>
    </w:p>
    <w:bookmarkEnd w:id="95"/>
    <w:bookmarkStart w:name="z103" w:id="96"/>
    <w:p>
      <w:pPr>
        <w:spacing w:after="0"/>
        <w:ind w:left="0"/>
        <w:jc w:val="both"/>
      </w:pPr>
      <w:r>
        <w:rPr>
          <w:rFonts w:ascii="Times New Roman"/>
          <w:b w:val="false"/>
          <w:i w:val="false"/>
          <w:color w:val="000000"/>
          <w:sz w:val="28"/>
        </w:rPr>
        <w:t>
      5) приобретения товаров, услуг, связанных с представительскими расходами;</w:t>
      </w:r>
    </w:p>
    <w:bookmarkEnd w:id="96"/>
    <w:bookmarkStart w:name="z104" w:id="97"/>
    <w:p>
      <w:pPr>
        <w:spacing w:after="0"/>
        <w:ind w:left="0"/>
        <w:jc w:val="both"/>
      </w:pPr>
      <w:r>
        <w:rPr>
          <w:rFonts w:ascii="Times New Roman"/>
          <w:b w:val="false"/>
          <w:i w:val="false"/>
          <w:color w:val="000000"/>
          <w:sz w:val="28"/>
        </w:rPr>
        <w:t>
      6) приобретения товаров, работ, услуг за счет экономии по итогам проведенных государственных закупок;</w:t>
      </w:r>
    </w:p>
    <w:bookmarkEnd w:id="97"/>
    <w:bookmarkStart w:name="z105" w:id="98"/>
    <w:p>
      <w:pPr>
        <w:spacing w:after="0"/>
        <w:ind w:left="0"/>
        <w:jc w:val="both"/>
      </w:pPr>
      <w:r>
        <w:rPr>
          <w:rFonts w:ascii="Times New Roman"/>
          <w:b w:val="false"/>
          <w:i w:val="false"/>
          <w:color w:val="000000"/>
          <w:sz w:val="28"/>
        </w:rPr>
        <w:t>
      7) осуществления государственных закупок за счет выделенных денег из Фонда поддержки инфраструктуры образования в соответствии с законодательством Республики Казахстан;</w:t>
      </w:r>
    </w:p>
    <w:bookmarkEnd w:id="98"/>
    <w:bookmarkStart w:name="z106" w:id="99"/>
    <w:p>
      <w:pPr>
        <w:spacing w:after="0"/>
        <w:ind w:left="0"/>
        <w:jc w:val="both"/>
      </w:pPr>
      <w:r>
        <w:rPr>
          <w:rFonts w:ascii="Times New Roman"/>
          <w:b w:val="false"/>
          <w:i w:val="false"/>
          <w:color w:val="000000"/>
          <w:sz w:val="28"/>
        </w:rPr>
        <w:t>
      8) внесения заказчиком изменений и (или) дополнений в годовой план государственных закупок, в целях устранения замечаний, а также принятия предложений и рекомендаций организатора (единого организатора), выработанных по результатам рассмотрения задания заказчика на организацию и проведение процедур государственных закупок.</w:t>
      </w:r>
    </w:p>
    <w:bookmarkEnd w:id="99"/>
    <w:bookmarkStart w:name="z107" w:id="100"/>
    <w:p>
      <w:pPr>
        <w:spacing w:after="0"/>
        <w:ind w:left="0"/>
        <w:jc w:val="both"/>
      </w:pPr>
      <w:r>
        <w:rPr>
          <w:rFonts w:ascii="Times New Roman"/>
          <w:b w:val="false"/>
          <w:i w:val="false"/>
          <w:color w:val="000000"/>
          <w:sz w:val="28"/>
        </w:rPr>
        <w:t xml:space="preserve">
      29. Заказчик, организатор, единый организатор либо единый оператор в течение пяти рабочих дней со дня принятия решения, указанного в </w:t>
      </w:r>
      <w:r>
        <w:rPr>
          <w:rFonts w:ascii="Times New Roman"/>
          <w:b w:val="false"/>
          <w:i w:val="false"/>
          <w:color w:val="000000"/>
          <w:sz w:val="28"/>
        </w:rPr>
        <w:t>пункте 10</w:t>
      </w:r>
      <w:r>
        <w:rPr>
          <w:rFonts w:ascii="Times New Roman"/>
          <w:b w:val="false"/>
          <w:i w:val="false"/>
          <w:color w:val="000000"/>
          <w:sz w:val="28"/>
        </w:rPr>
        <w:t xml:space="preserve"> статьи 6 Закона, возвращает внесенные обеспечения заявок потенциальных поставщиков при участии в государственных закупках способами конкурса, аукциона, запроса ценовых предложений.</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108" w:id="101"/>
    <w:p>
      <w:pPr>
        <w:spacing w:after="0"/>
        <w:ind w:left="0"/>
        <w:jc w:val="both"/>
      </w:pPr>
      <w:r>
        <w:rPr>
          <w:rFonts w:ascii="Times New Roman"/>
          <w:b w:val="false"/>
          <w:i w:val="false"/>
          <w:color w:val="000000"/>
          <w:sz w:val="28"/>
        </w:rPr>
        <w:t xml:space="preserve">
      30. Государственные закупки, финансируемые за счет средств Фонда поддержки инфраструктуры образования в соответствии с законодательством Республики Казахстан, реализуются с соблюдением требований, предусмотренных настоящей Главой и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01"/>
    <w:bookmarkStart w:name="z109" w:id="102"/>
    <w:p>
      <w:pPr>
        <w:spacing w:after="0"/>
        <w:ind w:left="0"/>
        <w:jc w:val="left"/>
      </w:pPr>
      <w:r>
        <w:rPr>
          <w:rFonts w:ascii="Times New Roman"/>
          <w:b/>
          <w:i w:val="false"/>
          <w:color w:val="000000"/>
        </w:rPr>
        <w:t xml:space="preserve"> Глава 3. Порядок определения организатора и единого организатора, а также осуществления централизованных государственных закупок</w:t>
      </w:r>
    </w:p>
    <w:bookmarkEnd w:id="102"/>
    <w:bookmarkStart w:name="z110" w:id="103"/>
    <w:p>
      <w:pPr>
        <w:spacing w:after="0"/>
        <w:ind w:left="0"/>
        <w:jc w:val="left"/>
      </w:pPr>
      <w:r>
        <w:rPr>
          <w:rFonts w:ascii="Times New Roman"/>
          <w:b/>
          <w:i w:val="false"/>
          <w:color w:val="000000"/>
        </w:rPr>
        <w:t xml:space="preserve"> Параграф 1. Порядок определения организатора</w:t>
      </w:r>
    </w:p>
    <w:bookmarkEnd w:id="103"/>
    <w:bookmarkStart w:name="z111" w:id="104"/>
    <w:p>
      <w:pPr>
        <w:spacing w:after="0"/>
        <w:ind w:left="0"/>
        <w:jc w:val="both"/>
      </w:pPr>
      <w:r>
        <w:rPr>
          <w:rFonts w:ascii="Times New Roman"/>
          <w:b w:val="false"/>
          <w:i w:val="false"/>
          <w:color w:val="000000"/>
          <w:sz w:val="28"/>
        </w:rPr>
        <w:t>
      31. Для выполнения процедур организации и проведения государственных закупок заказчик определяет организатора и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выступают в одном лице.</w:t>
      </w:r>
    </w:p>
    <w:bookmarkEnd w:id="104"/>
    <w:bookmarkStart w:name="z112" w:id="105"/>
    <w:p>
      <w:pPr>
        <w:spacing w:after="0"/>
        <w:ind w:left="0"/>
        <w:jc w:val="both"/>
      </w:pPr>
      <w:r>
        <w:rPr>
          <w:rFonts w:ascii="Times New Roman"/>
          <w:b w:val="false"/>
          <w:i w:val="false"/>
          <w:color w:val="000000"/>
          <w:sz w:val="28"/>
        </w:rPr>
        <w:t>
      32. Организатором может выступить сам заказчик в лице своего структурного подразделения либо должностного лица, ответственного за выполнение процедур организации и проведения государственных закупок.</w:t>
      </w:r>
    </w:p>
    <w:bookmarkEnd w:id="105"/>
    <w:bookmarkStart w:name="z113" w:id="106"/>
    <w:p>
      <w:pPr>
        <w:spacing w:after="0"/>
        <w:ind w:left="0"/>
        <w:jc w:val="both"/>
      </w:pPr>
      <w:r>
        <w:rPr>
          <w:rFonts w:ascii="Times New Roman"/>
          <w:b w:val="false"/>
          <w:i w:val="false"/>
          <w:color w:val="000000"/>
          <w:sz w:val="28"/>
        </w:rPr>
        <w:t>
      33. Заказчик может определить организатором подведомственное государственное учреждение заказчика.</w:t>
      </w:r>
    </w:p>
    <w:bookmarkEnd w:id="106"/>
    <w:bookmarkStart w:name="z114" w:id="107"/>
    <w:p>
      <w:pPr>
        <w:spacing w:after="0"/>
        <w:ind w:left="0"/>
        <w:jc w:val="both"/>
      </w:pPr>
      <w:r>
        <w:rPr>
          <w:rFonts w:ascii="Times New Roman"/>
          <w:b w:val="false"/>
          <w:i w:val="false"/>
          <w:color w:val="000000"/>
          <w:sz w:val="28"/>
        </w:rPr>
        <w:t>
      34. Заказчик может выступить в качестве организатора для нескольких государственных учреждений, подведомственных заказчику.</w:t>
      </w:r>
    </w:p>
    <w:bookmarkEnd w:id="107"/>
    <w:bookmarkStart w:name="z115" w:id="108"/>
    <w:p>
      <w:pPr>
        <w:spacing w:after="0"/>
        <w:ind w:left="0"/>
        <w:jc w:val="both"/>
      </w:pPr>
      <w:r>
        <w:rPr>
          <w:rFonts w:ascii="Times New Roman"/>
          <w:b w:val="false"/>
          <w:i w:val="false"/>
          <w:color w:val="000000"/>
          <w:sz w:val="28"/>
        </w:rPr>
        <w:t>
      35. Заказчик может для нескольких государственных учреждений, подведомственных заказчику, определить среди них организатора.</w:t>
      </w:r>
    </w:p>
    <w:bookmarkEnd w:id="108"/>
    <w:bookmarkStart w:name="z116" w:id="109"/>
    <w:p>
      <w:pPr>
        <w:spacing w:after="0"/>
        <w:ind w:left="0"/>
        <w:jc w:val="both"/>
      </w:pPr>
      <w:r>
        <w:rPr>
          <w:rFonts w:ascii="Times New Roman"/>
          <w:b w:val="false"/>
          <w:i w:val="false"/>
          <w:color w:val="000000"/>
          <w:sz w:val="28"/>
        </w:rPr>
        <w:t>
      36. Администратор бюджетной программы может выступать в качестве организатора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аффилированного с юридическим лицом, в отношении которого администратор бюджетной программы выступает органом государственного управления.</w:t>
      </w:r>
    </w:p>
    <w:bookmarkEnd w:id="109"/>
    <w:bookmarkStart w:name="z117" w:id="110"/>
    <w:p>
      <w:pPr>
        <w:spacing w:after="0"/>
        <w:ind w:left="0"/>
        <w:jc w:val="both"/>
      </w:pPr>
      <w:r>
        <w:rPr>
          <w:rFonts w:ascii="Times New Roman"/>
          <w:b w:val="false"/>
          <w:i w:val="false"/>
          <w:color w:val="000000"/>
          <w:sz w:val="28"/>
        </w:rPr>
        <w:t>
      Администратор бюджетной программы может для нескольких юридических лиц, в отношении которых он выступает органом государственного управления, ведомств и подведомственных организаций определить среди них организатора.</w:t>
      </w:r>
    </w:p>
    <w:bookmarkEnd w:id="110"/>
    <w:bookmarkStart w:name="z118" w:id="111"/>
    <w:p>
      <w:pPr>
        <w:spacing w:after="0"/>
        <w:ind w:left="0"/>
        <w:jc w:val="both"/>
      </w:pPr>
      <w:r>
        <w:rPr>
          <w:rFonts w:ascii="Times New Roman"/>
          <w:b w:val="false"/>
          <w:i w:val="false"/>
          <w:color w:val="000000"/>
          <w:sz w:val="28"/>
        </w:rPr>
        <w:t>
      Государственное предприятие может выступать в качестве организатора для аффилированных с ним лиц.</w:t>
      </w:r>
    </w:p>
    <w:bookmarkEnd w:id="111"/>
    <w:bookmarkStart w:name="z119" w:id="112"/>
    <w:p>
      <w:pPr>
        <w:spacing w:after="0"/>
        <w:ind w:left="0"/>
        <w:jc w:val="both"/>
      </w:pP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может выступать организатором для аффилированных с ним лиц.</w:t>
      </w:r>
    </w:p>
    <w:bookmarkEnd w:id="112"/>
    <w:bookmarkStart w:name="z120" w:id="113"/>
    <w:p>
      <w:pPr>
        <w:spacing w:after="0"/>
        <w:ind w:left="0"/>
        <w:jc w:val="both"/>
      </w:pPr>
      <w:r>
        <w:rPr>
          <w:rFonts w:ascii="Times New Roman"/>
          <w:b w:val="false"/>
          <w:i w:val="false"/>
          <w:color w:val="000000"/>
          <w:sz w:val="28"/>
        </w:rPr>
        <w:t>
      37. Организатор определяет должностное лицо, представляющее его во взаимоотношениях с заказчиком, за исключением случаев, когда заказчик и организатор выступают в одном лице, потенциальными поставщиками, соответствующими комиссиями и экспертом. Представитель организатора определяется из числа работников структурного подразделения, ответственного за выполнение процедур организации и проведения государственных закупок.</w:t>
      </w:r>
    </w:p>
    <w:bookmarkEnd w:id="113"/>
    <w:bookmarkStart w:name="z121" w:id="114"/>
    <w:p>
      <w:pPr>
        <w:spacing w:after="0"/>
        <w:ind w:left="0"/>
        <w:jc w:val="left"/>
      </w:pPr>
      <w:r>
        <w:rPr>
          <w:rFonts w:ascii="Times New Roman"/>
          <w:b/>
          <w:i w:val="false"/>
          <w:color w:val="000000"/>
        </w:rPr>
        <w:t xml:space="preserve"> Параграф 2. Порядок определения единого организатора, а также осуществления централизованных государственных закупок</w:t>
      </w:r>
    </w:p>
    <w:bookmarkEnd w:id="114"/>
    <w:bookmarkStart w:name="z122" w:id="115"/>
    <w:p>
      <w:pPr>
        <w:spacing w:after="0"/>
        <w:ind w:left="0"/>
        <w:jc w:val="both"/>
      </w:pPr>
      <w:r>
        <w:rPr>
          <w:rFonts w:ascii="Times New Roman"/>
          <w:b w:val="false"/>
          <w:i w:val="false"/>
          <w:color w:val="000000"/>
          <w:sz w:val="28"/>
        </w:rPr>
        <w:t xml:space="preserve">
      38. Централизованные государственные закупки осуществляются едиными организаторами. </w:t>
      </w:r>
    </w:p>
    <w:bookmarkEnd w:id="115"/>
    <w:bookmarkStart w:name="z123" w:id="116"/>
    <w:p>
      <w:pPr>
        <w:spacing w:after="0"/>
        <w:ind w:left="0"/>
        <w:jc w:val="both"/>
      </w:pPr>
      <w:r>
        <w:rPr>
          <w:rFonts w:ascii="Times New Roman"/>
          <w:b w:val="false"/>
          <w:i w:val="false"/>
          <w:color w:val="000000"/>
          <w:sz w:val="28"/>
        </w:rPr>
        <w:t>
      39. Уполномоченный орган определяет перечни товаров, работ, услуг, по которым государственные закупки осуществляются едиными организаторами.</w:t>
      </w:r>
    </w:p>
    <w:bookmarkEnd w:id="116"/>
    <w:bookmarkStart w:name="z124" w:id="117"/>
    <w:p>
      <w:pPr>
        <w:spacing w:after="0"/>
        <w:ind w:left="0"/>
        <w:jc w:val="both"/>
      </w:pPr>
      <w:r>
        <w:rPr>
          <w:rFonts w:ascii="Times New Roman"/>
          <w:b w:val="false"/>
          <w:i w:val="false"/>
          <w:color w:val="000000"/>
          <w:sz w:val="28"/>
        </w:rPr>
        <w:t xml:space="preserve">
      40. Единый организатор осуществляет централизованные государственные закупки по перечню товаров, работ, услуг, определяемому уполномоченным органом, за исключением государственных закупок с применением особого порядка, 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 </w:t>
      </w:r>
    </w:p>
    <w:bookmarkEnd w:id="117"/>
    <w:bookmarkStart w:name="z125" w:id="118"/>
    <w:p>
      <w:pPr>
        <w:spacing w:after="0"/>
        <w:ind w:left="0"/>
        <w:jc w:val="both"/>
      </w:pPr>
      <w:r>
        <w:rPr>
          <w:rFonts w:ascii="Times New Roman"/>
          <w:b w:val="false"/>
          <w:i w:val="false"/>
          <w:color w:val="000000"/>
          <w:sz w:val="28"/>
        </w:rPr>
        <w:t>
      41. Единый организатор государственных закупок осуществляет централизованные государственные закупки по заявкам заказчиков на приобретение товаров, работ, услуг, не включенных в перечни, предусмотренные пунктом 40 настоящих Правил, при условии согласия единого организатора с проведением таких государственных закупок, в порядке, определенном настоящими Правилами.</w:t>
      </w:r>
    </w:p>
    <w:bookmarkEnd w:id="118"/>
    <w:bookmarkStart w:name="z126" w:id="119"/>
    <w:p>
      <w:pPr>
        <w:spacing w:after="0"/>
        <w:ind w:left="0"/>
        <w:jc w:val="both"/>
      </w:pPr>
      <w:r>
        <w:rPr>
          <w:rFonts w:ascii="Times New Roman"/>
          <w:b w:val="false"/>
          <w:i w:val="false"/>
          <w:color w:val="000000"/>
          <w:sz w:val="28"/>
        </w:rPr>
        <w:t xml:space="preserve">
      42. Заказчик в течение пяти рабочих дней со дня принятия решения об осуществлении централизованных государственных закупок направляет посредством веб-портала единому организатору заявку на проведение государственных закупок, содержащую сведения и документы, предусмотренные </w:t>
      </w:r>
      <w:r>
        <w:rPr>
          <w:rFonts w:ascii="Times New Roman"/>
          <w:b w:val="false"/>
          <w:i w:val="false"/>
          <w:color w:val="000000"/>
          <w:sz w:val="28"/>
        </w:rPr>
        <w:t>Параграфом 2</w:t>
      </w:r>
      <w:r>
        <w:rPr>
          <w:rFonts w:ascii="Times New Roman"/>
          <w:b w:val="false"/>
          <w:i w:val="false"/>
          <w:color w:val="000000"/>
          <w:sz w:val="28"/>
        </w:rPr>
        <w:t xml:space="preserve"> Главы 8 настоящих Правил.</w:t>
      </w:r>
    </w:p>
    <w:bookmarkEnd w:id="119"/>
    <w:bookmarkStart w:name="z127" w:id="120"/>
    <w:p>
      <w:pPr>
        <w:spacing w:after="0"/>
        <w:ind w:left="0"/>
        <w:jc w:val="both"/>
      </w:pPr>
      <w:r>
        <w:rPr>
          <w:rFonts w:ascii="Times New Roman"/>
          <w:b w:val="false"/>
          <w:i w:val="false"/>
          <w:color w:val="000000"/>
          <w:sz w:val="28"/>
        </w:rPr>
        <w:t xml:space="preserve">
      43. Единый организатор в течение пяти рабочих дней со дня поступления от заказчика заявки на проведение государственных закупок рассматривает ее на предмет соответствия требованиям </w:t>
      </w:r>
      <w:r>
        <w:rPr>
          <w:rFonts w:ascii="Times New Roman"/>
          <w:b w:val="false"/>
          <w:i w:val="false"/>
          <w:color w:val="000000"/>
          <w:sz w:val="28"/>
        </w:rPr>
        <w:t>Закона</w:t>
      </w:r>
      <w:r>
        <w:rPr>
          <w:rFonts w:ascii="Times New Roman"/>
          <w:b w:val="false"/>
          <w:i w:val="false"/>
          <w:color w:val="000000"/>
          <w:sz w:val="28"/>
        </w:rPr>
        <w:t>, настоящих Правил иных норм законодательства Республики Казахстан, с принятием одного из следующих решений:</w:t>
      </w:r>
    </w:p>
    <w:bookmarkEnd w:id="120"/>
    <w:bookmarkStart w:name="z128" w:id="121"/>
    <w:p>
      <w:pPr>
        <w:spacing w:after="0"/>
        <w:ind w:left="0"/>
        <w:jc w:val="both"/>
      </w:pPr>
      <w:r>
        <w:rPr>
          <w:rFonts w:ascii="Times New Roman"/>
          <w:b w:val="false"/>
          <w:i w:val="false"/>
          <w:color w:val="000000"/>
          <w:sz w:val="28"/>
        </w:rPr>
        <w:t xml:space="preserve">
      1) в случае несоответствия заявки на проведение государственных закупок требованиям </w:t>
      </w:r>
      <w:r>
        <w:rPr>
          <w:rFonts w:ascii="Times New Roman"/>
          <w:b w:val="false"/>
          <w:i w:val="false"/>
          <w:color w:val="000000"/>
          <w:sz w:val="28"/>
        </w:rPr>
        <w:t>Закона</w:t>
      </w:r>
      <w:r>
        <w:rPr>
          <w:rFonts w:ascii="Times New Roman"/>
          <w:b w:val="false"/>
          <w:i w:val="false"/>
          <w:color w:val="000000"/>
          <w:sz w:val="28"/>
        </w:rPr>
        <w:t>, настоящих Правил иных норм законодательства Республики Казахстан отклоняет заявку на проведение государственных закупок с указанием причины отклонения;</w:t>
      </w:r>
    </w:p>
    <w:bookmarkEnd w:id="121"/>
    <w:bookmarkStart w:name="z129" w:id="122"/>
    <w:p>
      <w:pPr>
        <w:spacing w:after="0"/>
        <w:ind w:left="0"/>
        <w:jc w:val="both"/>
      </w:pPr>
      <w:r>
        <w:rPr>
          <w:rFonts w:ascii="Times New Roman"/>
          <w:b w:val="false"/>
          <w:i w:val="false"/>
          <w:color w:val="000000"/>
          <w:sz w:val="28"/>
        </w:rPr>
        <w:t xml:space="preserve">
      2) в случае соответствия заявки на проведение государственных закупок требованиям </w:t>
      </w:r>
      <w:r>
        <w:rPr>
          <w:rFonts w:ascii="Times New Roman"/>
          <w:b w:val="false"/>
          <w:i w:val="false"/>
          <w:color w:val="000000"/>
          <w:sz w:val="28"/>
        </w:rPr>
        <w:t>Закона</w:t>
      </w:r>
      <w:r>
        <w:rPr>
          <w:rFonts w:ascii="Times New Roman"/>
          <w:b w:val="false"/>
          <w:i w:val="false"/>
          <w:color w:val="000000"/>
          <w:sz w:val="28"/>
        </w:rPr>
        <w:t>, настоящих Правил иных норм законодательства Республики Казахстан подтверждает такую заявку.</w:t>
      </w:r>
    </w:p>
    <w:bookmarkEnd w:id="122"/>
    <w:bookmarkStart w:name="z130" w:id="123"/>
    <w:p>
      <w:pPr>
        <w:spacing w:after="0"/>
        <w:ind w:left="0"/>
        <w:jc w:val="both"/>
      </w:pPr>
      <w:r>
        <w:rPr>
          <w:rFonts w:ascii="Times New Roman"/>
          <w:b w:val="false"/>
          <w:i w:val="false"/>
          <w:color w:val="000000"/>
          <w:sz w:val="28"/>
        </w:rPr>
        <w:t>
      44. В случае, принятия единым организатором решения, предусмотренного подпунктом 1) пункта 43 настоящих Правил заказчик в течение трех рабочих дней устраняет указанные несоответствия и повторно направляет единому организатору заявку на проведение централизованных закупок, за исключением случаев, когда причиной отклонения единым организатором заявки являются условия, не позволяющие осуществить данную государственную закупку в соответствии с законодательством Республики Казахстан. При этом единый организатор рассматривает повторно направленную заявку заказчика в течение пяти рабочих дней.</w:t>
      </w:r>
    </w:p>
    <w:bookmarkEnd w:id="123"/>
    <w:bookmarkStart w:name="z131" w:id="124"/>
    <w:p>
      <w:pPr>
        <w:spacing w:after="0"/>
        <w:ind w:left="0"/>
        <w:jc w:val="both"/>
      </w:pPr>
      <w:r>
        <w:rPr>
          <w:rFonts w:ascii="Times New Roman"/>
          <w:b w:val="false"/>
          <w:i w:val="false"/>
          <w:color w:val="000000"/>
          <w:sz w:val="28"/>
        </w:rPr>
        <w:t xml:space="preserve">
      45. В случае, принятия единым организатором решения, предусмотренного подпунктом 2) пункта 43 настоящих Правил, единый организатор в течение пяти рабочих дней принимает решение, предусмотренное </w:t>
      </w:r>
      <w:r>
        <w:rPr>
          <w:rFonts w:ascii="Times New Roman"/>
          <w:b w:val="false"/>
          <w:i w:val="false"/>
          <w:color w:val="000000"/>
          <w:sz w:val="28"/>
        </w:rPr>
        <w:t>пунктом 115</w:t>
      </w:r>
      <w:r>
        <w:rPr>
          <w:rFonts w:ascii="Times New Roman"/>
          <w:b w:val="false"/>
          <w:i w:val="false"/>
          <w:color w:val="000000"/>
          <w:sz w:val="28"/>
        </w:rPr>
        <w:t xml:space="preserve"> настоящих Правил.</w:t>
      </w:r>
    </w:p>
    <w:bookmarkEnd w:id="124"/>
    <w:bookmarkStart w:name="z132" w:id="125"/>
    <w:p>
      <w:pPr>
        <w:spacing w:after="0"/>
        <w:ind w:left="0"/>
        <w:jc w:val="left"/>
      </w:pPr>
      <w:r>
        <w:rPr>
          <w:rFonts w:ascii="Times New Roman"/>
          <w:b/>
          <w:i w:val="false"/>
          <w:color w:val="000000"/>
        </w:rPr>
        <w:t xml:space="preserve"> Глава 4. Квалификационные требования, предъявляемые к потенциальным поставщикам и (или) привлекаемым субподрядчикам (соисполнителям)</w:t>
      </w:r>
    </w:p>
    <w:bookmarkEnd w:id="125"/>
    <w:bookmarkStart w:name="z133" w:id="126"/>
    <w:p>
      <w:pPr>
        <w:spacing w:after="0"/>
        <w:ind w:left="0"/>
        <w:jc w:val="left"/>
      </w:pPr>
      <w:r>
        <w:rPr>
          <w:rFonts w:ascii="Times New Roman"/>
          <w:b/>
          <w:i w:val="false"/>
          <w:color w:val="000000"/>
        </w:rPr>
        <w:t xml:space="preserve"> Параграф 1. Квалификационные требования, предъявляемые к потенциальным поставщикам и (или) привлекаемым субподрядчикам (соисполнителям)</w:t>
      </w:r>
    </w:p>
    <w:bookmarkEnd w:id="126"/>
    <w:bookmarkStart w:name="z134" w:id="127"/>
    <w:p>
      <w:pPr>
        <w:spacing w:after="0"/>
        <w:ind w:left="0"/>
        <w:jc w:val="both"/>
      </w:pPr>
      <w:r>
        <w:rPr>
          <w:rFonts w:ascii="Times New Roman"/>
          <w:b w:val="false"/>
          <w:i w:val="false"/>
          <w:color w:val="000000"/>
          <w:sz w:val="28"/>
        </w:rPr>
        <w:t xml:space="preserve">
      46.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к потенциальным поставщикам и (или) привлекаемым субподрядчикам (соисполнителям) предъявляются следующие квалификационные требования:</w:t>
      </w:r>
    </w:p>
    <w:bookmarkEnd w:id="127"/>
    <w:bookmarkStart w:name="z135" w:id="128"/>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p>
    <w:bookmarkEnd w:id="128"/>
    <w:bookmarkStart w:name="z136" w:id="129"/>
    <w:p>
      <w:pPr>
        <w:spacing w:after="0"/>
        <w:ind w:left="0"/>
        <w:jc w:val="both"/>
      </w:pPr>
      <w:r>
        <w:rPr>
          <w:rFonts w:ascii="Times New Roman"/>
          <w:b w:val="false"/>
          <w:i w:val="false"/>
          <w:color w:val="000000"/>
          <w:sz w:val="28"/>
        </w:rPr>
        <w:t>
      2) являться финансово устойчивыми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bookmarkEnd w:id="129"/>
    <w:bookmarkStart w:name="z137" w:id="130"/>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30"/>
    <w:bookmarkStart w:name="z138" w:id="131"/>
    <w:p>
      <w:pPr>
        <w:spacing w:after="0"/>
        <w:ind w:left="0"/>
        <w:jc w:val="both"/>
      </w:pPr>
      <w:r>
        <w:rPr>
          <w:rFonts w:ascii="Times New Roman"/>
          <w:b w:val="false"/>
          <w:i w:val="false"/>
          <w:color w:val="000000"/>
          <w:sz w:val="28"/>
        </w:rPr>
        <w:t>
      4) обладать материальными, трудовыми и финансовыми ресурсами, достаточными для исполнения обязательств по договору о государственных закупках, а также не иметь просроченной задолженности по выплате заработной платы перед работниками;</w:t>
      </w:r>
    </w:p>
    <w:bookmarkEnd w:id="131"/>
    <w:bookmarkStart w:name="z139" w:id="132"/>
    <w:p>
      <w:pPr>
        <w:spacing w:after="0"/>
        <w:ind w:left="0"/>
        <w:jc w:val="both"/>
      </w:pPr>
      <w:r>
        <w:rPr>
          <w:rFonts w:ascii="Times New Roman"/>
          <w:b w:val="false"/>
          <w:i w:val="false"/>
          <w:color w:val="000000"/>
          <w:sz w:val="28"/>
        </w:rPr>
        <w:t>
      5) наличие опыта работы.</w:t>
      </w:r>
    </w:p>
    <w:bookmarkEnd w:id="132"/>
    <w:bookmarkStart w:name="z140" w:id="133"/>
    <w:p>
      <w:pPr>
        <w:spacing w:after="0"/>
        <w:ind w:left="0"/>
        <w:jc w:val="both"/>
      </w:pPr>
      <w:r>
        <w:rPr>
          <w:rFonts w:ascii="Times New Roman"/>
          <w:b w:val="false"/>
          <w:i w:val="false"/>
          <w:color w:val="000000"/>
          <w:sz w:val="28"/>
        </w:rPr>
        <w:t>
      Для целей осуществления государственных закупок, опыт работы учитывается только по договорам, выполненным в рамках государственных закупок и договорам, сведения о которых содержатся в объектах информатизации государственных органов.</w:t>
      </w:r>
    </w:p>
    <w:bookmarkEnd w:id="133"/>
    <w:bookmarkStart w:name="z141" w:id="134"/>
    <w:p>
      <w:pPr>
        <w:spacing w:after="0"/>
        <w:ind w:left="0"/>
        <w:jc w:val="both"/>
      </w:pPr>
      <w:r>
        <w:rPr>
          <w:rFonts w:ascii="Times New Roman"/>
          <w:b w:val="false"/>
          <w:i w:val="false"/>
          <w:color w:val="000000"/>
          <w:sz w:val="28"/>
        </w:rPr>
        <w:t>
      В случае реорганизации юридических лиц (присоединение, слияние) учитывается наибольший опыт работы одного из реорганизуемых юридических лиц.</w:t>
      </w:r>
    </w:p>
    <w:bookmarkEnd w:id="134"/>
    <w:bookmarkStart w:name="z142" w:id="135"/>
    <w:p>
      <w:pPr>
        <w:spacing w:after="0"/>
        <w:ind w:left="0"/>
        <w:jc w:val="both"/>
      </w:pPr>
      <w:r>
        <w:rPr>
          <w:rFonts w:ascii="Times New Roman"/>
          <w:b w:val="false"/>
          <w:i w:val="false"/>
          <w:color w:val="000000"/>
          <w:sz w:val="28"/>
        </w:rPr>
        <w:t>
      47. 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представляются на выполняемые ими виды работ, услуг.</w:t>
      </w:r>
    </w:p>
    <w:bookmarkEnd w:id="135"/>
    <w:bookmarkStart w:name="z143" w:id="136"/>
    <w:p>
      <w:pPr>
        <w:spacing w:after="0"/>
        <w:ind w:left="0"/>
        <w:jc w:val="both"/>
      </w:pPr>
      <w:r>
        <w:rPr>
          <w:rFonts w:ascii="Times New Roman"/>
          <w:b w:val="false"/>
          <w:i w:val="false"/>
          <w:color w:val="000000"/>
          <w:sz w:val="28"/>
        </w:rPr>
        <w:t>
      48. Квалификационные требования, предусмотренные подпунктами 2) в части обладания финансовой устойчивости, 4) и 5) пункта 46 настоящих Правил, не распространяются на привлекаемых субподрядчиков (соисполнителей).</w:t>
      </w:r>
    </w:p>
    <w:bookmarkEnd w:id="136"/>
    <w:bookmarkStart w:name="z144" w:id="137"/>
    <w:p>
      <w:pPr>
        <w:spacing w:after="0"/>
        <w:ind w:left="0"/>
        <w:jc w:val="both"/>
      </w:pPr>
      <w:r>
        <w:rPr>
          <w:rFonts w:ascii="Times New Roman"/>
          <w:b w:val="false"/>
          <w:i w:val="false"/>
          <w:color w:val="000000"/>
          <w:sz w:val="28"/>
        </w:rPr>
        <w:t xml:space="preserve">
      49. В случае осуществления государственных закупок товаров, работ, услуг, на занятие которыми необходимо получение разрешения, направление уведомления,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 организатор и (или) заказчик обязаны устанавливать к потенциальным поставщикам требование о наличии соответствующего разрешения (уведомления).</w:t>
      </w:r>
    </w:p>
    <w:bookmarkEnd w:id="137"/>
    <w:bookmarkStart w:name="z145" w:id="138"/>
    <w:p>
      <w:pPr>
        <w:spacing w:after="0"/>
        <w:ind w:left="0"/>
        <w:jc w:val="left"/>
      </w:pPr>
      <w:r>
        <w:rPr>
          <w:rFonts w:ascii="Times New Roman"/>
          <w:b/>
          <w:i w:val="false"/>
          <w:color w:val="000000"/>
        </w:rPr>
        <w:t xml:space="preserve"> Параграф 2. Порядок определения соответствия потенциального поставщика квалификационному требованию в части обладания правоспособностью</w:t>
      </w:r>
    </w:p>
    <w:bookmarkEnd w:id="138"/>
    <w:bookmarkStart w:name="z146" w:id="139"/>
    <w:p>
      <w:pPr>
        <w:spacing w:after="0"/>
        <w:ind w:left="0"/>
        <w:jc w:val="both"/>
      </w:pPr>
      <w:r>
        <w:rPr>
          <w:rFonts w:ascii="Times New Roman"/>
          <w:b w:val="false"/>
          <w:i w:val="false"/>
          <w:color w:val="000000"/>
          <w:sz w:val="28"/>
        </w:rPr>
        <w:t>
      50.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w:t>
      </w:r>
    </w:p>
    <w:bookmarkEnd w:id="139"/>
    <w:bookmarkStart w:name="z147" w:id="140"/>
    <w:p>
      <w:pPr>
        <w:spacing w:after="0"/>
        <w:ind w:left="0"/>
        <w:jc w:val="both"/>
      </w:pPr>
      <w:r>
        <w:rPr>
          <w:rFonts w:ascii="Times New Roman"/>
          <w:b w:val="false"/>
          <w:i w:val="false"/>
          <w:color w:val="000000"/>
          <w:sz w:val="28"/>
        </w:rPr>
        <w:t>
      51.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bookmarkEnd w:id="140"/>
    <w:bookmarkStart w:name="z148" w:id="141"/>
    <w:p>
      <w:pPr>
        <w:spacing w:after="0"/>
        <w:ind w:left="0"/>
        <w:jc w:val="both"/>
      </w:pPr>
      <w:r>
        <w:rPr>
          <w:rFonts w:ascii="Times New Roman"/>
          <w:b w:val="false"/>
          <w:i w:val="false"/>
          <w:color w:val="000000"/>
          <w:sz w:val="28"/>
        </w:rPr>
        <w:t>
      52. Не допускается установление требований по наличию разрешения (направления уведомления) и (или) подвида такого разрешительного документа, которое непосредственно не вытекают из необходимости выполнения обязательств по договору.</w:t>
      </w:r>
    </w:p>
    <w:bookmarkEnd w:id="141"/>
    <w:bookmarkStart w:name="z149" w:id="142"/>
    <w:p>
      <w:pPr>
        <w:spacing w:after="0"/>
        <w:ind w:left="0"/>
        <w:jc w:val="left"/>
      </w:pPr>
      <w:r>
        <w:rPr>
          <w:rFonts w:ascii="Times New Roman"/>
          <w:b/>
          <w:i w:val="false"/>
          <w:color w:val="000000"/>
        </w:rPr>
        <w:t xml:space="preserve"> Параграф 3. Порядок определения соответствия потенциального поставщика квалификационному требованию в виде его финансовой устойчивости</w:t>
      </w:r>
    </w:p>
    <w:bookmarkEnd w:id="142"/>
    <w:bookmarkStart w:name="z150" w:id="143"/>
    <w:p>
      <w:pPr>
        <w:spacing w:after="0"/>
        <w:ind w:left="0"/>
        <w:jc w:val="both"/>
      </w:pPr>
      <w:r>
        <w:rPr>
          <w:rFonts w:ascii="Times New Roman"/>
          <w:b w:val="false"/>
          <w:i w:val="false"/>
          <w:color w:val="000000"/>
          <w:sz w:val="28"/>
        </w:rPr>
        <w:t>
      53.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w:t>
      </w:r>
    </w:p>
    <w:bookmarkEnd w:id="143"/>
    <w:bookmarkStart w:name="z151" w:id="144"/>
    <w:p>
      <w:pPr>
        <w:spacing w:after="0"/>
        <w:ind w:left="0"/>
        <w:jc w:val="both"/>
      </w:pPr>
      <w:r>
        <w:rPr>
          <w:rFonts w:ascii="Times New Roman"/>
          <w:b w:val="false"/>
          <w:i w:val="false"/>
          <w:color w:val="000000"/>
          <w:sz w:val="28"/>
        </w:rPr>
        <w:t>
      1) товаров, если выделенная сумма соответствующей государственной закупки (лота) превышает четыретысячекратный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144"/>
    <w:bookmarkStart w:name="z152" w:id="145"/>
    <w:p>
      <w:pPr>
        <w:spacing w:after="0"/>
        <w:ind w:left="0"/>
        <w:jc w:val="both"/>
      </w:pPr>
      <w:r>
        <w:rPr>
          <w:rFonts w:ascii="Times New Roman"/>
          <w:b w:val="false"/>
          <w:i w:val="false"/>
          <w:color w:val="000000"/>
          <w:sz w:val="28"/>
        </w:rPr>
        <w:t>
      2) работ, если выделенная сумма соответствующей государственной закупки (лота) превышает двадцатитысячекратный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145"/>
    <w:bookmarkStart w:name="z153" w:id="146"/>
    <w:p>
      <w:pPr>
        <w:spacing w:after="0"/>
        <w:ind w:left="0"/>
        <w:jc w:val="both"/>
      </w:pPr>
      <w:r>
        <w:rPr>
          <w:rFonts w:ascii="Times New Roman"/>
          <w:b w:val="false"/>
          <w:i w:val="false"/>
          <w:color w:val="000000"/>
          <w:sz w:val="28"/>
        </w:rPr>
        <w:t>
      3) услуг, если выделенная сумма соответствующей государственной закупки (лота) превышает восьмитысячекратный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146"/>
    <w:bookmarkStart w:name="z154" w:id="147"/>
    <w:p>
      <w:pPr>
        <w:spacing w:after="0"/>
        <w:ind w:left="0"/>
        <w:jc w:val="both"/>
      </w:pPr>
      <w:r>
        <w:rPr>
          <w:rFonts w:ascii="Times New Roman"/>
          <w:b w:val="false"/>
          <w:i w:val="false"/>
          <w:color w:val="000000"/>
          <w:sz w:val="28"/>
        </w:rPr>
        <w:t>
      54. Квалификационное требование в виде финансовой устойчивости потенциального поставщика предъявляется вне зависимости от выделенной суммы государственной закупки (лота), в случаях осуществления государственных закупок:</w:t>
      </w:r>
    </w:p>
    <w:bookmarkEnd w:id="147"/>
    <w:bookmarkStart w:name="z155" w:id="148"/>
    <w:p>
      <w:pPr>
        <w:spacing w:after="0"/>
        <w:ind w:left="0"/>
        <w:jc w:val="both"/>
      </w:pPr>
      <w:r>
        <w:rPr>
          <w:rFonts w:ascii="Times New Roman"/>
          <w:b w:val="false"/>
          <w:i w:val="false"/>
          <w:color w:val="000000"/>
          <w:sz w:val="28"/>
        </w:rPr>
        <w:t>
      1) работ по разработке технико-экономического обоснования, проектной (проектно-сметной) документации и градостроительных проектов;</w:t>
      </w:r>
    </w:p>
    <w:bookmarkEnd w:id="148"/>
    <w:bookmarkStart w:name="z156" w:id="149"/>
    <w:p>
      <w:pPr>
        <w:spacing w:after="0"/>
        <w:ind w:left="0"/>
        <w:jc w:val="both"/>
      </w:pPr>
      <w:r>
        <w:rPr>
          <w:rFonts w:ascii="Times New Roman"/>
          <w:b w:val="false"/>
          <w:i w:val="false"/>
          <w:color w:val="000000"/>
          <w:sz w:val="28"/>
        </w:rPr>
        <w:t>
      2) работ по комплексной вневедомственной экспертизе проектов строительства объектов;</w:t>
      </w:r>
    </w:p>
    <w:bookmarkEnd w:id="149"/>
    <w:bookmarkStart w:name="z157" w:id="150"/>
    <w:p>
      <w:pPr>
        <w:spacing w:after="0"/>
        <w:ind w:left="0"/>
        <w:jc w:val="both"/>
      </w:pPr>
      <w:r>
        <w:rPr>
          <w:rFonts w:ascii="Times New Roman"/>
          <w:b w:val="false"/>
          <w:i w:val="false"/>
          <w:color w:val="000000"/>
          <w:sz w:val="28"/>
        </w:rPr>
        <w:t>
      3) инжиниринговых услуг по техническому надзору и (или) управлению проектами.</w:t>
      </w:r>
    </w:p>
    <w:bookmarkEnd w:id="150"/>
    <w:bookmarkStart w:name="z158" w:id="151"/>
    <w:p>
      <w:pPr>
        <w:spacing w:after="0"/>
        <w:ind w:left="0"/>
        <w:jc w:val="both"/>
      </w:pPr>
      <w:r>
        <w:rPr>
          <w:rFonts w:ascii="Times New Roman"/>
          <w:b w:val="false"/>
          <w:i w:val="false"/>
          <w:color w:val="000000"/>
          <w:sz w:val="28"/>
        </w:rPr>
        <w:t xml:space="preserve">
      55. Квалификационное требование в виде финансовой устойчивости потенциального поставщика не распространяется на потенциальных поставщиков, участвующих в государственных закупках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а также на потенциальных поставщиков при приобретении у них товаров и услуг для обеспечения лиц с инвалидностью в соответствии с индивидуальной программой реабилитации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и услугами согласно </w:t>
      </w:r>
      <w:r>
        <w:rPr>
          <w:rFonts w:ascii="Times New Roman"/>
          <w:b w:val="false"/>
          <w:i w:val="false"/>
          <w:color w:val="000000"/>
          <w:sz w:val="28"/>
        </w:rPr>
        <w:t>классификатору</w:t>
      </w:r>
      <w:r>
        <w:rPr>
          <w:rFonts w:ascii="Times New Roman"/>
          <w:b w:val="false"/>
          <w:i w:val="false"/>
          <w:color w:val="000000"/>
          <w:sz w:val="28"/>
        </w:rPr>
        <w:t xml:space="preserve"> технических вспомогательных (компенсаторных) средств, специальных средств передвижения и услуг, предоставляемых лицам с инвалидностью, утвержденному приказом Заместителя Премьер-Министра – Министра труда и социальной защиты населения Республики Казахстан от 30 июня 2023 года № 284 "Об утверждении Классификатора технических вспомогательных (компенсаторных) средств, специальных средств передвижения и услуг, предоставляемых лицам с инвалидностью" (зарегистрирован в Реестре государственной регистрации нормативных правовых актов под № 32984).</w:t>
      </w:r>
    </w:p>
    <w:bookmarkEnd w:id="151"/>
    <w:bookmarkStart w:name="z159" w:id="152"/>
    <w:p>
      <w:pPr>
        <w:spacing w:after="0"/>
        <w:ind w:left="0"/>
        <w:jc w:val="both"/>
      </w:pPr>
      <w:r>
        <w:rPr>
          <w:rFonts w:ascii="Times New Roman"/>
          <w:b w:val="false"/>
          <w:i w:val="false"/>
          <w:color w:val="000000"/>
          <w:sz w:val="28"/>
        </w:rPr>
        <w:t>
      56.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bookmarkEnd w:id="152"/>
    <w:bookmarkStart w:name="z160" w:id="153"/>
    <w:p>
      <w:pPr>
        <w:spacing w:after="0"/>
        <w:ind w:left="0"/>
        <w:jc w:val="both"/>
      </w:pPr>
      <w:r>
        <w:rPr>
          <w:rFonts w:ascii="Times New Roman"/>
          <w:b w:val="false"/>
          <w:i w:val="false"/>
          <w:color w:val="000000"/>
          <w:sz w:val="28"/>
        </w:rPr>
        <w:t>
      1) доходы;</w:t>
      </w:r>
    </w:p>
    <w:bookmarkEnd w:id="153"/>
    <w:bookmarkStart w:name="z161" w:id="154"/>
    <w:p>
      <w:pPr>
        <w:spacing w:after="0"/>
        <w:ind w:left="0"/>
        <w:jc w:val="both"/>
      </w:pPr>
      <w:r>
        <w:rPr>
          <w:rFonts w:ascii="Times New Roman"/>
          <w:b w:val="false"/>
          <w:i w:val="false"/>
          <w:color w:val="000000"/>
          <w:sz w:val="28"/>
        </w:rPr>
        <w:t>
      2) уплаченные налоги;</w:t>
      </w:r>
    </w:p>
    <w:bookmarkEnd w:id="154"/>
    <w:bookmarkStart w:name="z162" w:id="155"/>
    <w:p>
      <w:pPr>
        <w:spacing w:after="0"/>
        <w:ind w:left="0"/>
        <w:jc w:val="both"/>
      </w:pPr>
      <w:r>
        <w:rPr>
          <w:rFonts w:ascii="Times New Roman"/>
          <w:b w:val="false"/>
          <w:i w:val="false"/>
          <w:color w:val="000000"/>
          <w:sz w:val="28"/>
        </w:rPr>
        <w:t>
      3) основные средства;</w:t>
      </w:r>
    </w:p>
    <w:bookmarkEnd w:id="155"/>
    <w:bookmarkStart w:name="z163" w:id="156"/>
    <w:p>
      <w:pPr>
        <w:spacing w:after="0"/>
        <w:ind w:left="0"/>
        <w:jc w:val="both"/>
      </w:pPr>
      <w:r>
        <w:rPr>
          <w:rFonts w:ascii="Times New Roman"/>
          <w:b w:val="false"/>
          <w:i w:val="false"/>
          <w:color w:val="000000"/>
          <w:sz w:val="28"/>
        </w:rPr>
        <w:t>
      4) фонд оплаты труда.</w:t>
      </w:r>
    </w:p>
    <w:bookmarkEnd w:id="156"/>
    <w:bookmarkStart w:name="z164" w:id="157"/>
    <w:p>
      <w:pPr>
        <w:spacing w:after="0"/>
        <w:ind w:left="0"/>
        <w:jc w:val="both"/>
      </w:pPr>
      <w:r>
        <w:rPr>
          <w:rFonts w:ascii="Times New Roman"/>
          <w:b w:val="false"/>
          <w:i w:val="false"/>
          <w:color w:val="000000"/>
          <w:sz w:val="28"/>
        </w:rPr>
        <w:t>
      57. Потенциальный поставщик признается финансово устойчивым, если он соответствует в совокупности следующим условиям:</w:t>
      </w:r>
    </w:p>
    <w:bookmarkEnd w:id="157"/>
    <w:bookmarkStart w:name="z165" w:id="158"/>
    <w:p>
      <w:pPr>
        <w:spacing w:after="0"/>
        <w:ind w:left="0"/>
        <w:jc w:val="both"/>
      </w:pPr>
      <w:r>
        <w:rPr>
          <w:rFonts w:ascii="Times New Roman"/>
          <w:b w:val="false"/>
          <w:i w:val="false"/>
          <w:color w:val="000000"/>
          <w:sz w:val="28"/>
        </w:rPr>
        <w:t>
      1) доходы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w:t>
      </w:r>
    </w:p>
    <w:bookmarkEnd w:id="158"/>
    <w:bookmarkStart w:name="z166" w:id="159"/>
    <w:p>
      <w:pPr>
        <w:spacing w:after="0"/>
        <w:ind w:left="0"/>
        <w:jc w:val="both"/>
      </w:pPr>
      <w:r>
        <w:rPr>
          <w:rFonts w:ascii="Times New Roman"/>
          <w:b w:val="false"/>
          <w:i w:val="false"/>
          <w:color w:val="000000"/>
          <w:sz w:val="28"/>
        </w:rPr>
        <w:t>
      2) показатель уплаченных налогов за три года,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w:t>
      </w:r>
    </w:p>
    <w:bookmarkEnd w:id="159"/>
    <w:bookmarkStart w:name="z167" w:id="160"/>
    <w:p>
      <w:pPr>
        <w:spacing w:after="0"/>
        <w:ind w:left="0"/>
        <w:jc w:val="both"/>
      </w:pPr>
      <w:r>
        <w:rPr>
          <w:rFonts w:ascii="Times New Roman"/>
          <w:b w:val="false"/>
          <w:i w:val="false"/>
          <w:color w:val="000000"/>
          <w:sz w:val="28"/>
        </w:rPr>
        <w:t>
      Датой уплаченных налогов считается календарный год, в котором уплачен налог.</w:t>
      </w:r>
    </w:p>
    <w:bookmarkEnd w:id="160"/>
    <w:bookmarkStart w:name="z168" w:id="161"/>
    <w:p>
      <w:pPr>
        <w:spacing w:after="0"/>
        <w:ind w:left="0"/>
        <w:jc w:val="both"/>
      </w:pPr>
      <w:r>
        <w:rPr>
          <w:rFonts w:ascii="Times New Roman"/>
          <w:b w:val="false"/>
          <w:i w:val="false"/>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161"/>
    <w:p>
      <w:pPr>
        <w:spacing w:after="0"/>
        <w:ind w:left="0"/>
        <w:jc w:val="both"/>
      </w:pPr>
      <w:r>
        <w:rPr>
          <w:rFonts w:ascii="Times New Roman"/>
          <w:b w:val="false"/>
          <w:i w:val="false"/>
          <w:color w:val="000000"/>
          <w:sz w:val="28"/>
        </w:rPr>
        <w:t>
      ПУН = УН / СД х 100 %,</w:t>
      </w:r>
    </w:p>
    <w:bookmarkStart w:name="z170" w:id="162"/>
    <w:p>
      <w:pPr>
        <w:spacing w:after="0"/>
        <w:ind w:left="0"/>
        <w:jc w:val="both"/>
      </w:pPr>
      <w:r>
        <w:rPr>
          <w:rFonts w:ascii="Times New Roman"/>
          <w:b w:val="false"/>
          <w:i w:val="false"/>
          <w:color w:val="000000"/>
          <w:sz w:val="28"/>
        </w:rPr>
        <w:t>
      где:</w:t>
      </w:r>
    </w:p>
    <w:bookmarkEnd w:id="162"/>
    <w:bookmarkStart w:name="z171" w:id="163"/>
    <w:p>
      <w:pPr>
        <w:spacing w:after="0"/>
        <w:ind w:left="0"/>
        <w:jc w:val="both"/>
      </w:pPr>
      <w:r>
        <w:rPr>
          <w:rFonts w:ascii="Times New Roman"/>
          <w:b w:val="false"/>
          <w:i w:val="false"/>
          <w:color w:val="000000"/>
          <w:sz w:val="28"/>
        </w:rPr>
        <w:t>
      ПУН – показатель уплаченных налогов;</w:t>
      </w:r>
    </w:p>
    <w:bookmarkEnd w:id="163"/>
    <w:bookmarkStart w:name="z172" w:id="164"/>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164"/>
    <w:bookmarkStart w:name="z173" w:id="165"/>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165"/>
    <w:bookmarkStart w:name="z174" w:id="166"/>
    <w:p>
      <w:pPr>
        <w:spacing w:after="0"/>
        <w:ind w:left="0"/>
        <w:jc w:val="both"/>
      </w:pPr>
      <w:r>
        <w:rPr>
          <w:rFonts w:ascii="Times New Roman"/>
          <w:b w:val="false"/>
          <w:i w:val="false"/>
          <w:color w:val="000000"/>
          <w:sz w:val="28"/>
        </w:rPr>
        <w:t>
      3) стоимость основных средств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166"/>
    <w:bookmarkStart w:name="z175" w:id="167"/>
    <w:p>
      <w:pPr>
        <w:spacing w:after="0"/>
        <w:ind w:left="0"/>
        <w:jc w:val="both"/>
      </w:pPr>
      <w:r>
        <w:rPr>
          <w:rFonts w:ascii="Times New Roman"/>
          <w:b w:val="false"/>
          <w:i w:val="false"/>
          <w:color w:val="000000"/>
          <w:sz w:val="28"/>
        </w:rPr>
        <w:t>
      4) фонд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w:t>
      </w:r>
    </w:p>
    <w:bookmarkEnd w:id="167"/>
    <w:bookmarkStart w:name="z176" w:id="168"/>
    <w:p>
      <w:pPr>
        <w:spacing w:after="0"/>
        <w:ind w:left="0"/>
        <w:jc w:val="both"/>
      </w:pPr>
      <w:r>
        <w:rPr>
          <w:rFonts w:ascii="Times New Roman"/>
          <w:b w:val="false"/>
          <w:i w:val="false"/>
          <w:color w:val="000000"/>
          <w:sz w:val="28"/>
        </w:rPr>
        <w:t>
      58. Потенциальный поставщик, участвующий в государственных закупках товаров, признается финансово устойчивым, если он соответствует в совокупности условиям, предусмотренным в подпунктах 1) и 2) пункта 57 настоящих Правил.</w:t>
      </w:r>
    </w:p>
    <w:bookmarkEnd w:id="168"/>
    <w:bookmarkStart w:name="z177" w:id="169"/>
    <w:p>
      <w:pPr>
        <w:spacing w:after="0"/>
        <w:ind w:left="0"/>
        <w:jc w:val="both"/>
      </w:pPr>
      <w:r>
        <w:rPr>
          <w:rFonts w:ascii="Times New Roman"/>
          <w:b w:val="false"/>
          <w:i w:val="false"/>
          <w:color w:val="000000"/>
          <w:sz w:val="28"/>
        </w:rPr>
        <w:t>
      59. Потенциальный поставщик, участвующий в государственных закупках по розничной и оптовой реализации горюче-смазочных материалов, а также потенциальный поставщик заключивший соглашение о промышленной сборке транспортных средств и (или) сельскохозяйственной техники с уполномоченным органом в области государственной поддержки индустриальной деятельности, признаются финансово устойчивыми, если их показатель уплаченных налогов, рассчитываемый в соответствии с подпунктом 2) пункта 57 настоящих Правил составляет не менее одного процента от его доходов.</w:t>
      </w:r>
    </w:p>
    <w:bookmarkEnd w:id="169"/>
    <w:bookmarkStart w:name="z178" w:id="170"/>
    <w:p>
      <w:pPr>
        <w:spacing w:after="0"/>
        <w:ind w:left="0"/>
        <w:jc w:val="both"/>
      </w:pPr>
      <w:r>
        <w:rPr>
          <w:rFonts w:ascii="Times New Roman"/>
          <w:b w:val="false"/>
          <w:i w:val="false"/>
          <w:color w:val="000000"/>
          <w:sz w:val="28"/>
        </w:rPr>
        <w:t>
      60. Потенциальный поставщик, участвующий в государственных закупках услуг, признается финансово устойчивым, если он соответствует в совокупности условиям, предусмотренным в подпунктах 1), 2) и 4) пункта 57 настоящих Правил.</w:t>
      </w:r>
    </w:p>
    <w:bookmarkEnd w:id="170"/>
    <w:bookmarkStart w:name="z179" w:id="171"/>
    <w:p>
      <w:pPr>
        <w:spacing w:after="0"/>
        <w:ind w:left="0"/>
        <w:jc w:val="both"/>
      </w:pPr>
      <w:r>
        <w:rPr>
          <w:rFonts w:ascii="Times New Roman"/>
          <w:b w:val="false"/>
          <w:i w:val="false"/>
          <w:color w:val="000000"/>
          <w:sz w:val="28"/>
        </w:rPr>
        <w:t>
      61. Потенциальный поставщик, осуществляющий деятельность страховой (перестраховочной) организации при участии в государственных закупках услуг по страховым услугам, признается финансово устойчивым, если он соответствует в совокупности условиям, предусмотренным в подпунктах 1) и 4) пункта 57 настоящих Правил.</w:t>
      </w:r>
    </w:p>
    <w:bookmarkEnd w:id="171"/>
    <w:bookmarkStart w:name="z180" w:id="172"/>
    <w:p>
      <w:pPr>
        <w:spacing w:after="0"/>
        <w:ind w:left="0"/>
        <w:jc w:val="both"/>
      </w:pPr>
      <w:r>
        <w:rPr>
          <w:rFonts w:ascii="Times New Roman"/>
          <w:b w:val="false"/>
          <w:i w:val="false"/>
          <w:color w:val="000000"/>
          <w:sz w:val="28"/>
        </w:rPr>
        <w:t>
      62. Потенциальный поставщик, участвующий в государственных закупках услуг по финансовому лизингу, признается финансово устойчивым, если он соответствует в совокупности условиям, предусмотренным в подпунктах 1) и 4) пункта 57 настоящих Правил.</w:t>
      </w:r>
    </w:p>
    <w:bookmarkEnd w:id="172"/>
    <w:bookmarkStart w:name="z181" w:id="173"/>
    <w:p>
      <w:pPr>
        <w:spacing w:after="0"/>
        <w:ind w:left="0"/>
        <w:jc w:val="both"/>
      </w:pPr>
      <w:r>
        <w:rPr>
          <w:rFonts w:ascii="Times New Roman"/>
          <w:b w:val="false"/>
          <w:i w:val="false"/>
          <w:color w:val="000000"/>
          <w:sz w:val="28"/>
        </w:rPr>
        <w:t>
      63. Потенциальный поставщик, относящийся к субъекту малого предпринимательства и участвующий в государственных закупках работ признается финансово устойчивым, если он соответствует в совокупности условиям, предусмотренным в подпунктах 1), 2) и 4) пункта 57 настоящих Правил.</w:t>
      </w:r>
    </w:p>
    <w:bookmarkEnd w:id="173"/>
    <w:bookmarkStart w:name="z182" w:id="174"/>
    <w:p>
      <w:pPr>
        <w:spacing w:after="0"/>
        <w:ind w:left="0"/>
        <w:jc w:val="both"/>
      </w:pPr>
      <w:r>
        <w:rPr>
          <w:rFonts w:ascii="Times New Roman"/>
          <w:b w:val="false"/>
          <w:i w:val="false"/>
          <w:color w:val="000000"/>
          <w:sz w:val="28"/>
        </w:rPr>
        <w:t>
      64. Потенциальный поставщик, участвующий в государственных закупках работ по разработке технико-экономического обоснования, проектной (проектно-сметной) документации и градостроительных проектов, а также работ по комплексной вневедомственной экспертизе проектов строительства объектов признается финансово устойчивым, если он соответствует в совокупности условиям, предусмотренным в подпунктах 1), 2) и 4) пункта 57 настоящих Правил.</w:t>
      </w:r>
    </w:p>
    <w:bookmarkEnd w:id="174"/>
    <w:bookmarkStart w:name="z183" w:id="175"/>
    <w:p>
      <w:pPr>
        <w:spacing w:after="0"/>
        <w:ind w:left="0"/>
        <w:jc w:val="both"/>
      </w:pPr>
      <w:r>
        <w:rPr>
          <w:rFonts w:ascii="Times New Roman"/>
          <w:b w:val="false"/>
          <w:i w:val="false"/>
          <w:color w:val="000000"/>
          <w:sz w:val="28"/>
        </w:rPr>
        <w:t xml:space="preserve">
      65. Потенциальные поставщики, применяющие специальный налоговый режим и признаваемые субъектами микропредпринимательства или малого предпринимательства, освобожденные от уплаты налогов в соответствии со </w:t>
      </w:r>
      <w:r>
        <w:rPr>
          <w:rFonts w:ascii="Times New Roman"/>
          <w:b w:val="false"/>
          <w:i w:val="false"/>
          <w:color w:val="000000"/>
          <w:sz w:val="28"/>
        </w:rPr>
        <w:t>статьей 57-4</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в действие Налогового кодекса) на период с 1 января 2020 года по 1 января 2023 года, признаются финансово устойчивыми если их показатель уплаченных налогов, рассчитываемый в соответствии с подпунктом 2) пункта 57 настоящих Правил составляет не менее трех процентов от его доходов.</w:t>
      </w:r>
    </w:p>
    <w:bookmarkEnd w:id="175"/>
    <w:bookmarkStart w:name="z184" w:id="176"/>
    <w:p>
      <w:pPr>
        <w:spacing w:after="0"/>
        <w:ind w:left="0"/>
        <w:jc w:val="both"/>
      </w:pPr>
      <w:r>
        <w:rPr>
          <w:rFonts w:ascii="Times New Roman"/>
          <w:b w:val="false"/>
          <w:i w:val="false"/>
          <w:color w:val="000000"/>
          <w:sz w:val="28"/>
        </w:rPr>
        <w:t>
      При этом за период освобождения вышеуказанных лиц от уплаты налогов, сумма исчисленного налога учитывается как уплата при расчете показателя уплаченных налогов.</w:t>
      </w:r>
    </w:p>
    <w:bookmarkEnd w:id="176"/>
    <w:bookmarkStart w:name="z185" w:id="177"/>
    <w:p>
      <w:pPr>
        <w:spacing w:after="0"/>
        <w:ind w:left="0"/>
        <w:jc w:val="both"/>
      </w:pPr>
      <w:r>
        <w:rPr>
          <w:rFonts w:ascii="Times New Roman"/>
          <w:b w:val="false"/>
          <w:i w:val="false"/>
          <w:color w:val="000000"/>
          <w:sz w:val="28"/>
        </w:rPr>
        <w:t>
      Статус таких лиц определяется веб-порталом автоматически на основе сведений органов государственных доходов.</w:t>
      </w:r>
    </w:p>
    <w:bookmarkEnd w:id="177"/>
    <w:bookmarkStart w:name="z186" w:id="178"/>
    <w:p>
      <w:pPr>
        <w:spacing w:after="0"/>
        <w:ind w:left="0"/>
        <w:jc w:val="both"/>
      </w:pPr>
      <w:r>
        <w:rPr>
          <w:rFonts w:ascii="Times New Roman"/>
          <w:b w:val="false"/>
          <w:i w:val="false"/>
          <w:color w:val="000000"/>
          <w:sz w:val="28"/>
        </w:rPr>
        <w:t xml:space="preserve">
      66. Квалификационное требование в виде финансовой устойчивости потенциального поставщика, участвующего в государственных закупках способом из одного источника путем прямого заключения договора, определяется заказчиком с соблюдением принципов осуществления государственных закупок,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w:t>
      </w:r>
    </w:p>
    <w:bookmarkEnd w:id="178"/>
    <w:bookmarkStart w:name="z187" w:id="179"/>
    <w:p>
      <w:pPr>
        <w:spacing w:after="0"/>
        <w:ind w:left="0"/>
        <w:jc w:val="both"/>
      </w:pPr>
      <w:r>
        <w:rPr>
          <w:rFonts w:ascii="Times New Roman"/>
          <w:b w:val="false"/>
          <w:i w:val="false"/>
          <w:color w:val="000000"/>
          <w:sz w:val="28"/>
        </w:rPr>
        <w:t>
      При этом потенциальный поставщик, участвующий в государственных закупках способом из одного источника путем прямого заключения договора, признается финансово устойчивым, если он соответствует условиям, предусмотренным в подпункте 1) пункта 56 настоящих Правил.</w:t>
      </w:r>
    </w:p>
    <w:bookmarkEnd w:id="179"/>
    <w:bookmarkStart w:name="z188" w:id="180"/>
    <w:p>
      <w:pPr>
        <w:spacing w:after="0"/>
        <w:ind w:left="0"/>
        <w:jc w:val="both"/>
      </w:pPr>
      <w:r>
        <w:rPr>
          <w:rFonts w:ascii="Times New Roman"/>
          <w:b w:val="false"/>
          <w:i w:val="false"/>
          <w:color w:val="000000"/>
          <w:sz w:val="28"/>
        </w:rPr>
        <w:t>
      67. Сведения органов государственных доходов, обновляются на веб-портале за последний рассчитываемый год трехлетнего периода один раз в течение календарного года не позднее 1 октября, предшествующего году применения данных сведений, за исключением случаев объединения на веб-портале показателей финансовой устойчивости реорганизованного юридического лица (правопреемника) путем слияния, присоединения.</w:t>
      </w:r>
    </w:p>
    <w:bookmarkEnd w:id="180"/>
    <w:bookmarkStart w:name="z189" w:id="18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Закона, для целей осуществления государственных закупок объединение показателей финансовой устойчивости не допускается, за исключением показателей по основным средствам и фонду оплаты труда.</w:t>
      </w:r>
    </w:p>
    <w:bookmarkEnd w:id="181"/>
    <w:bookmarkStart w:name="z190" w:id="182"/>
    <w:p>
      <w:pPr>
        <w:spacing w:after="0"/>
        <w:ind w:left="0"/>
        <w:jc w:val="both"/>
      </w:pPr>
      <w:r>
        <w:rPr>
          <w:rFonts w:ascii="Times New Roman"/>
          <w:b w:val="false"/>
          <w:i w:val="false"/>
          <w:color w:val="000000"/>
          <w:sz w:val="28"/>
        </w:rPr>
        <w:t>
      При этом, обновление показателей финансовой устойчивости реорганизованного юридического лица (правопреемника) осуществляется при условии соответствия основного вида деятельности реорганизуемых юридических лиц в течение трех лет (непрерывно), предшествующих предыдущему году на первом уровне (секции) структуры общего классификатора видов экономической деятельности.</w:t>
      </w:r>
    </w:p>
    <w:bookmarkEnd w:id="182"/>
    <w:bookmarkStart w:name="z191" w:id="183"/>
    <w:p>
      <w:pPr>
        <w:spacing w:after="0"/>
        <w:ind w:left="0"/>
        <w:jc w:val="both"/>
      </w:pPr>
      <w:r>
        <w:rPr>
          <w:rFonts w:ascii="Times New Roman"/>
          <w:b w:val="false"/>
          <w:i w:val="false"/>
          <w:color w:val="000000"/>
          <w:sz w:val="28"/>
        </w:rPr>
        <w:t>
      Сведения органов государственных доходов такого реорганизованного юридического лица (правопреемника) обновляются на веб-портале на основании обращения потенциального поставщика.</w:t>
      </w:r>
    </w:p>
    <w:bookmarkEnd w:id="183"/>
    <w:bookmarkStart w:name="z3555" w:id="184"/>
    <w:p>
      <w:pPr>
        <w:spacing w:after="0"/>
        <w:ind w:left="0"/>
        <w:jc w:val="both"/>
      </w:pPr>
      <w:r>
        <w:rPr>
          <w:rFonts w:ascii="Times New Roman"/>
          <w:b w:val="false"/>
          <w:i w:val="false"/>
          <w:color w:val="000000"/>
          <w:sz w:val="28"/>
        </w:rPr>
        <w:t xml:space="preserve">
      67-1. Для целей настоящих Правил показатель финансовой устойчивости реорганизованного юридического лица (правопреемника) не обновляется в случае если одно из реорганизуемых юридических лиц имеет ограничения, предусмотренные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7 Закона.</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пунктом 67-1 в соответствии с приказом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85"/>
    <w:p>
      <w:pPr>
        <w:spacing w:after="0"/>
        <w:ind w:left="0"/>
        <w:jc w:val="both"/>
      </w:pPr>
      <w:r>
        <w:rPr>
          <w:rFonts w:ascii="Times New Roman"/>
          <w:b w:val="false"/>
          <w:i w:val="false"/>
          <w:color w:val="000000"/>
          <w:sz w:val="28"/>
        </w:rPr>
        <w:t>
      68. В случаях выявления органами государственных доходов фактов снижения, а также искажения и (или) не отражения показателей финансовой устойчивости, влекущие их завышение, в том числе путем представления потенциальными поставщиками дополнительных форм налоговых отчетностей и (или) отзыва налоговых деклараций, уполномоченный орган:</w:t>
      </w:r>
    </w:p>
    <w:bookmarkEnd w:id="185"/>
    <w:bookmarkStart w:name="z193" w:id="186"/>
    <w:p>
      <w:pPr>
        <w:spacing w:after="0"/>
        <w:ind w:left="0"/>
        <w:jc w:val="both"/>
      </w:pPr>
      <w:r>
        <w:rPr>
          <w:rFonts w:ascii="Times New Roman"/>
          <w:b w:val="false"/>
          <w:i w:val="false"/>
          <w:color w:val="000000"/>
          <w:sz w:val="28"/>
        </w:rPr>
        <w:t>
      1) корректирует на веб-портале сведения по таким потенциальным поставщикам согласно фактическим данным органов государственных доходов, за исключением случаев их завышения;</w:t>
      </w:r>
    </w:p>
    <w:bookmarkEnd w:id="186"/>
    <w:bookmarkStart w:name="z194" w:id="187"/>
    <w:p>
      <w:pPr>
        <w:spacing w:after="0"/>
        <w:ind w:left="0"/>
        <w:jc w:val="both"/>
      </w:pPr>
      <w:r>
        <w:rPr>
          <w:rFonts w:ascii="Times New Roman"/>
          <w:b w:val="false"/>
          <w:i w:val="false"/>
          <w:color w:val="000000"/>
          <w:sz w:val="28"/>
        </w:rPr>
        <w:t>
      2) не отображает на веб-портале показатели финансовой устойчивости таких потенциальных поставщиков до устранения нарушения по уведомлениям органов государственных доходов об устранении нарушений налогового законодательства, влекущих необоснованное завышение показателей финансовой устойчивости, выявленных по результатам камерального контроля за период трех лет, предшествующих предыдущему году;</w:t>
      </w:r>
    </w:p>
    <w:bookmarkEnd w:id="187"/>
    <w:bookmarkStart w:name="z195" w:id="188"/>
    <w:p>
      <w:pPr>
        <w:spacing w:after="0"/>
        <w:ind w:left="0"/>
        <w:jc w:val="both"/>
      </w:pPr>
      <w:r>
        <w:rPr>
          <w:rFonts w:ascii="Times New Roman"/>
          <w:b w:val="false"/>
          <w:i w:val="false"/>
          <w:color w:val="000000"/>
          <w:sz w:val="28"/>
        </w:rPr>
        <w:t xml:space="preserve">
      3) в случаях, предусмотренных </w:t>
      </w:r>
      <w:r>
        <w:rPr>
          <w:rFonts w:ascii="Times New Roman"/>
          <w:b w:val="false"/>
          <w:i w:val="false"/>
          <w:color w:val="000000"/>
          <w:sz w:val="28"/>
        </w:rPr>
        <w:t>статьей 8</w:t>
      </w:r>
      <w:r>
        <w:rPr>
          <w:rFonts w:ascii="Times New Roman"/>
          <w:b w:val="false"/>
          <w:i w:val="false"/>
          <w:color w:val="000000"/>
          <w:sz w:val="28"/>
        </w:rPr>
        <w:t xml:space="preserve"> Закона, принимает меры по включению таких потенциальных поставщиков в реестр недобросовестных участников государственных закупок.</w:t>
      </w:r>
    </w:p>
    <w:bookmarkEnd w:id="188"/>
    <w:bookmarkStart w:name="z196" w:id="189"/>
    <w:p>
      <w:pPr>
        <w:spacing w:after="0"/>
        <w:ind w:left="0"/>
        <w:jc w:val="left"/>
      </w:pPr>
      <w:r>
        <w:rPr>
          <w:rFonts w:ascii="Times New Roman"/>
          <w:b/>
          <w:i w:val="false"/>
          <w:color w:val="000000"/>
        </w:rPr>
        <w:t xml:space="preserve"> Параграф 4. Порядок определения соответствия потенциального поставщика квалификационному требованию в части отсутствия налоговой задолженности</w:t>
      </w:r>
    </w:p>
    <w:bookmarkEnd w:id="189"/>
    <w:bookmarkStart w:name="z197" w:id="190"/>
    <w:p>
      <w:pPr>
        <w:spacing w:after="0"/>
        <w:ind w:left="0"/>
        <w:jc w:val="both"/>
      </w:pPr>
      <w:r>
        <w:rPr>
          <w:rFonts w:ascii="Times New Roman"/>
          <w:b w:val="false"/>
          <w:i w:val="false"/>
          <w:color w:val="000000"/>
          <w:sz w:val="28"/>
        </w:rPr>
        <w:t>
      69. Налоговая задолженность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90"/>
    <w:bookmarkStart w:name="z198" w:id="191"/>
    <w:p>
      <w:pPr>
        <w:spacing w:after="0"/>
        <w:ind w:left="0"/>
        <w:jc w:val="left"/>
      </w:pPr>
      <w:r>
        <w:rPr>
          <w:rFonts w:ascii="Times New Roman"/>
          <w:b/>
          <w:i w:val="false"/>
          <w:color w:val="000000"/>
        </w:rPr>
        <w:t xml:space="preserve"> Параграф 5. Порядок определения соответствия потенциального поставщика квалификационному требованию в части их непричастности к процедуре банкротства либо ликвидации</w:t>
      </w:r>
    </w:p>
    <w:bookmarkEnd w:id="191"/>
    <w:bookmarkStart w:name="z199" w:id="192"/>
    <w:p>
      <w:pPr>
        <w:spacing w:after="0"/>
        <w:ind w:left="0"/>
        <w:jc w:val="both"/>
      </w:pPr>
      <w:r>
        <w:rPr>
          <w:rFonts w:ascii="Times New Roman"/>
          <w:b w:val="false"/>
          <w:i w:val="false"/>
          <w:color w:val="000000"/>
          <w:sz w:val="28"/>
        </w:rPr>
        <w:t>
      70. Соответствие потенциального поставщика квалификационному требованию в части его непричастности к процедуре банкротства либо ликвидации, определяется посредством информации, размещенной на интернет-ресурсе уполномоченного органа, осуществляющего контроль за проведением процедур банкротства либо ликвидации.</w:t>
      </w:r>
    </w:p>
    <w:bookmarkEnd w:id="192"/>
    <w:bookmarkStart w:name="z200" w:id="193"/>
    <w:p>
      <w:pPr>
        <w:spacing w:after="0"/>
        <w:ind w:left="0"/>
        <w:jc w:val="left"/>
      </w:pPr>
      <w:r>
        <w:rPr>
          <w:rFonts w:ascii="Times New Roman"/>
          <w:b/>
          <w:i w:val="false"/>
          <w:color w:val="000000"/>
        </w:rPr>
        <w:t xml:space="preserve"> Параграф 6. Порядок определения соответствия потенциального поставщика квалификационным требованиям в части обладания материальным и трудовым ресурсам</w:t>
      </w:r>
    </w:p>
    <w:bookmarkEnd w:id="193"/>
    <w:bookmarkStart w:name="z201" w:id="194"/>
    <w:p>
      <w:pPr>
        <w:spacing w:after="0"/>
        <w:ind w:left="0"/>
        <w:jc w:val="both"/>
      </w:pPr>
      <w:r>
        <w:rPr>
          <w:rFonts w:ascii="Times New Roman"/>
          <w:b w:val="false"/>
          <w:i w:val="false"/>
          <w:color w:val="000000"/>
          <w:sz w:val="28"/>
        </w:rPr>
        <w:t>
      71. Материальные и трудовые ресурсы, необходимые для исполнения договорных обязательств в рамках государственных закупок способом конкурса указываются в квалификационных требованиях в соответствии с настоящими Правилами.</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95"/>
    <w:p>
      <w:pPr>
        <w:spacing w:after="0"/>
        <w:ind w:left="0"/>
        <w:jc w:val="both"/>
      </w:pPr>
      <w:r>
        <w:rPr>
          <w:rFonts w:ascii="Times New Roman"/>
          <w:b w:val="false"/>
          <w:i w:val="false"/>
          <w:color w:val="000000"/>
          <w:sz w:val="28"/>
        </w:rPr>
        <w:t>
      72. В случае, если предметом государственной закупки являются работы или услуги на выполнение (оказание) которых требуется наличие соответствующего разрешения первой или второй категории в соответствии с законодательством Республики Казахстан о разрешениях и уведомлениях, квалификационное требование в части обладания материальными и трудовыми ресурсами не предъявляется.</w:t>
      </w:r>
    </w:p>
    <w:bookmarkEnd w:id="195"/>
    <w:bookmarkStart w:name="z203" w:id="196"/>
    <w:p>
      <w:pPr>
        <w:spacing w:after="0"/>
        <w:ind w:left="0"/>
        <w:jc w:val="both"/>
      </w:pPr>
      <w:r>
        <w:rPr>
          <w:rFonts w:ascii="Times New Roman"/>
          <w:b w:val="false"/>
          <w:i w:val="false"/>
          <w:color w:val="000000"/>
          <w:sz w:val="28"/>
        </w:rPr>
        <w:t>
      73. К потенциальным поставщикам, участвующим в государственных закупках товаров, квалификационное требование в части обладания материальными и трудовыми ресурсами не предъявляется.</w:t>
      </w:r>
    </w:p>
    <w:bookmarkEnd w:id="196"/>
    <w:bookmarkStart w:name="z204" w:id="197"/>
    <w:p>
      <w:pPr>
        <w:spacing w:after="0"/>
        <w:ind w:left="0"/>
        <w:jc w:val="both"/>
      </w:pPr>
      <w:r>
        <w:rPr>
          <w:rFonts w:ascii="Times New Roman"/>
          <w:b w:val="false"/>
          <w:i w:val="false"/>
          <w:color w:val="000000"/>
          <w:sz w:val="28"/>
        </w:rPr>
        <w:t xml:space="preserve">
      Квалификационное требование в части обладания материальными и трудовыми ресурсами при осуществлении государственных закупок отдельных товаров, работ, услуг предусматривается в типовой конкурсной документации (аукционной документации), разрабатываемой и утверждаемой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12 Закона.</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205" w:id="198"/>
    <w:p>
      <w:pPr>
        <w:spacing w:after="0"/>
        <w:ind w:left="0"/>
        <w:jc w:val="both"/>
      </w:pPr>
      <w:r>
        <w:rPr>
          <w:rFonts w:ascii="Times New Roman"/>
          <w:b w:val="false"/>
          <w:i w:val="false"/>
          <w:color w:val="000000"/>
          <w:sz w:val="28"/>
        </w:rPr>
        <w:t xml:space="preserve">
      74.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11 Закона в государственных закупках работ, услуг заказчик вправе требовать от потенциального поставщика наличия материальных и трудовых ресурсов, достаточных для исполнения обязательств по договору, зарегистрированных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w:t>
      </w:r>
    </w:p>
    <w:bookmarkEnd w:id="198"/>
    <w:bookmarkStart w:name="z206" w:id="199"/>
    <w:p>
      <w:pPr>
        <w:spacing w:after="0"/>
        <w:ind w:left="0"/>
        <w:jc w:val="both"/>
      </w:pPr>
      <w:r>
        <w:rPr>
          <w:rFonts w:ascii="Times New Roman"/>
          <w:b w:val="false"/>
          <w:i w:val="false"/>
          <w:color w:val="000000"/>
          <w:sz w:val="28"/>
        </w:rPr>
        <w:t>
      При этом данное требование не устанавливается в случае осуществления государственных закупок способом конкурса с использованием рейтингово-балльной системы.</w:t>
      </w:r>
    </w:p>
    <w:bookmarkEnd w:id="199"/>
    <w:bookmarkStart w:name="z207" w:id="200"/>
    <w:p>
      <w:pPr>
        <w:spacing w:after="0"/>
        <w:ind w:left="0"/>
        <w:jc w:val="both"/>
      </w:pPr>
      <w:r>
        <w:rPr>
          <w:rFonts w:ascii="Times New Roman"/>
          <w:b w:val="false"/>
          <w:i w:val="false"/>
          <w:color w:val="000000"/>
          <w:sz w:val="28"/>
        </w:rPr>
        <w:t>
      75. Не допускается установление квалификационных требований в части обладания материальными и трудовыми ресурсами, которые:</w:t>
      </w:r>
    </w:p>
    <w:bookmarkEnd w:id="200"/>
    <w:bookmarkStart w:name="z208" w:id="201"/>
    <w:p>
      <w:pPr>
        <w:spacing w:after="0"/>
        <w:ind w:left="0"/>
        <w:jc w:val="both"/>
      </w:pPr>
      <w:r>
        <w:rPr>
          <w:rFonts w:ascii="Times New Roman"/>
          <w:b w:val="false"/>
          <w:i w:val="false"/>
          <w:color w:val="000000"/>
          <w:sz w:val="28"/>
        </w:rPr>
        <w:t>
      1) ограничивают и необоснованно усложняют участие потенциальных поставщиков в государственных закупках;</w:t>
      </w:r>
    </w:p>
    <w:bookmarkEnd w:id="201"/>
    <w:bookmarkStart w:name="z209" w:id="202"/>
    <w:p>
      <w:pPr>
        <w:spacing w:after="0"/>
        <w:ind w:left="0"/>
        <w:jc w:val="both"/>
      </w:pPr>
      <w:r>
        <w:rPr>
          <w:rFonts w:ascii="Times New Roman"/>
          <w:b w:val="false"/>
          <w:i w:val="false"/>
          <w:color w:val="000000"/>
          <w:sz w:val="28"/>
        </w:rPr>
        <w:t>
      2) непосредственно не вытекают из необходимости выполнения обязательств по договору, технической спецификации.</w:t>
      </w:r>
    </w:p>
    <w:bookmarkEnd w:id="202"/>
    <w:bookmarkStart w:name="z210" w:id="203"/>
    <w:p>
      <w:pPr>
        <w:spacing w:after="0"/>
        <w:ind w:left="0"/>
        <w:jc w:val="both"/>
      </w:pPr>
      <w:r>
        <w:rPr>
          <w:rFonts w:ascii="Times New Roman"/>
          <w:b w:val="false"/>
          <w:i w:val="false"/>
          <w:color w:val="000000"/>
          <w:sz w:val="28"/>
        </w:rPr>
        <w:t>
      76. В случае, если конкурсная документация содержит требование по наличию материальных ресурсов, то соответствие такому требованию осуществляется документом, подтверждающим право собственности или аренды материальных ресурсов. В случае аренды материальных ресурсов дополнительно представляется электронная копия договора аренды. При этом, срок аренды по договорам составляет не менее срока оказания услуг, выполнения работ, установленного в конкурсной документации.</w:t>
      </w:r>
    </w:p>
    <w:bookmarkEnd w:id="203"/>
    <w:bookmarkStart w:name="z211" w:id="204"/>
    <w:p>
      <w:pPr>
        <w:spacing w:after="0"/>
        <w:ind w:left="0"/>
        <w:jc w:val="both"/>
      </w:pPr>
      <w:r>
        <w:rPr>
          <w:rFonts w:ascii="Times New Roman"/>
          <w:b w:val="false"/>
          <w:i w:val="false"/>
          <w:color w:val="000000"/>
          <w:sz w:val="28"/>
        </w:rPr>
        <w:t>
      Не допускается представление электронной копии договора аренды материальных ресурсов нескольким потенциальным поставщикам на одном конкурсе.</w:t>
      </w:r>
    </w:p>
    <w:bookmarkEnd w:id="204"/>
    <w:bookmarkStart w:name="z212" w:id="205"/>
    <w:p>
      <w:pPr>
        <w:spacing w:after="0"/>
        <w:ind w:left="0"/>
        <w:jc w:val="both"/>
      </w:pPr>
      <w:r>
        <w:rPr>
          <w:rFonts w:ascii="Times New Roman"/>
          <w:b w:val="false"/>
          <w:i w:val="false"/>
          <w:color w:val="000000"/>
          <w:sz w:val="28"/>
        </w:rPr>
        <w:t>
      77. Не допускается представление электронной копии предварительного договора аренды или договора субаренды материальных ресурсов.</w:t>
      </w:r>
    </w:p>
    <w:bookmarkEnd w:id="205"/>
    <w:bookmarkStart w:name="z213" w:id="206"/>
    <w:p>
      <w:pPr>
        <w:spacing w:after="0"/>
        <w:ind w:left="0"/>
        <w:jc w:val="both"/>
      </w:pPr>
      <w:r>
        <w:rPr>
          <w:rFonts w:ascii="Times New Roman"/>
          <w:b w:val="false"/>
          <w:i w:val="false"/>
          <w:color w:val="000000"/>
          <w:sz w:val="28"/>
        </w:rPr>
        <w:t xml:space="preserve">
      78. В случае, если конкурсная документация содержит требование по наличию трудовых ресурсов, то наличие трудовых ресурсов подтверждается электронной копией документа о квалификации работника, а также посредством электронной цифровой подписью работника либо единой системой учета трудовых договоров. </w:t>
      </w:r>
    </w:p>
    <w:bookmarkEnd w:id="206"/>
    <w:bookmarkStart w:name="z214" w:id="207"/>
    <w:p>
      <w:pPr>
        <w:spacing w:after="0"/>
        <w:ind w:left="0"/>
        <w:jc w:val="both"/>
      </w:pPr>
      <w:r>
        <w:rPr>
          <w:rFonts w:ascii="Times New Roman"/>
          <w:b w:val="false"/>
          <w:i w:val="false"/>
          <w:color w:val="000000"/>
          <w:sz w:val="28"/>
        </w:rPr>
        <w:t xml:space="preserve">
      В случае наличия требования по стажу,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w:t>
      </w:r>
    </w:p>
    <w:bookmarkEnd w:id="207"/>
    <w:bookmarkStart w:name="z215" w:id="208"/>
    <w:p>
      <w:pPr>
        <w:spacing w:after="0"/>
        <w:ind w:left="0"/>
        <w:jc w:val="both"/>
      </w:pPr>
      <w:r>
        <w:rPr>
          <w:rFonts w:ascii="Times New Roman"/>
          <w:b w:val="false"/>
          <w:i w:val="false"/>
          <w:color w:val="000000"/>
          <w:sz w:val="28"/>
        </w:rPr>
        <w:t>
      При этом стаж работника учитывается за последние десять лет.</w:t>
      </w:r>
    </w:p>
    <w:bookmarkEnd w:id="208"/>
    <w:bookmarkStart w:name="z216" w:id="209"/>
    <w:p>
      <w:pPr>
        <w:spacing w:after="0"/>
        <w:ind w:left="0"/>
        <w:jc w:val="both"/>
      </w:pPr>
      <w:r>
        <w:rPr>
          <w:rFonts w:ascii="Times New Roman"/>
          <w:b w:val="false"/>
          <w:i w:val="false"/>
          <w:color w:val="000000"/>
          <w:sz w:val="28"/>
        </w:rPr>
        <w:t>
      79. Просроченная задолженность по выплате заработной платы перед работниками потенциального поставщика определяется веб-порталом автоматически на основании сведений уполномоченного государственного органа по труду.</w:t>
      </w:r>
    </w:p>
    <w:bookmarkEnd w:id="209"/>
    <w:bookmarkStart w:name="z217" w:id="210"/>
    <w:p>
      <w:pPr>
        <w:spacing w:after="0"/>
        <w:ind w:left="0"/>
        <w:jc w:val="left"/>
      </w:pPr>
      <w:r>
        <w:rPr>
          <w:rFonts w:ascii="Times New Roman"/>
          <w:b/>
          <w:i w:val="false"/>
          <w:color w:val="000000"/>
        </w:rPr>
        <w:t xml:space="preserve"> Параграф 7. Порядок определения соответствия потенциального поставщика квалификационному требованию в части наличия опыта работы</w:t>
      </w:r>
    </w:p>
    <w:bookmarkEnd w:id="210"/>
    <w:bookmarkStart w:name="z218" w:id="211"/>
    <w:p>
      <w:pPr>
        <w:spacing w:after="0"/>
        <w:ind w:left="0"/>
        <w:jc w:val="both"/>
      </w:pPr>
      <w:r>
        <w:rPr>
          <w:rFonts w:ascii="Times New Roman"/>
          <w:b w:val="false"/>
          <w:i w:val="false"/>
          <w:color w:val="000000"/>
          <w:sz w:val="28"/>
        </w:rPr>
        <w:t>
      80. Квалификационное требование в части наличия опыта работы потенциального поставщика на рынке закупаемых работ и услуг, в том числе по схожим (аналогичным) видам, работ, услуг может быть установлено в конкурсной документации с учетом требований, установленных настоящими Правилами.</w:t>
      </w:r>
    </w:p>
    <w:bookmarkEnd w:id="211"/>
    <w:bookmarkStart w:name="z219" w:id="212"/>
    <w:p>
      <w:pPr>
        <w:spacing w:after="0"/>
        <w:ind w:left="0"/>
        <w:jc w:val="both"/>
      </w:pPr>
      <w:r>
        <w:rPr>
          <w:rFonts w:ascii="Times New Roman"/>
          <w:b w:val="false"/>
          <w:i w:val="false"/>
          <w:color w:val="000000"/>
          <w:sz w:val="28"/>
        </w:rPr>
        <w:t>
      81. В случае, если предметом государственной закупки являются работы и (или) услуги на выполнение (оказание) которых требуется наличие соответствующего разрешения первой или второй категории в соответствии с законодательством Республики Казахстан о разрешениях и уведомлениях, квалификационное требование по наличию опыта работы не предъявляется, за исключением случаев, предусмотренных настоящими Правилами.</w:t>
      </w:r>
    </w:p>
    <w:bookmarkEnd w:id="212"/>
    <w:bookmarkStart w:name="z220" w:id="213"/>
    <w:p>
      <w:pPr>
        <w:spacing w:after="0"/>
        <w:ind w:left="0"/>
        <w:jc w:val="both"/>
      </w:pPr>
      <w:r>
        <w:rPr>
          <w:rFonts w:ascii="Times New Roman"/>
          <w:b w:val="false"/>
          <w:i w:val="false"/>
          <w:color w:val="000000"/>
          <w:sz w:val="28"/>
        </w:rPr>
        <w:t>
      82. Квалификационное требование в части наличия опыта работы не предъявляется к потенциальным поставщикам, участвующим в государственных закупках товаров.</w:t>
      </w:r>
    </w:p>
    <w:bookmarkEnd w:id="213"/>
    <w:bookmarkStart w:name="z221" w:id="214"/>
    <w:p>
      <w:pPr>
        <w:spacing w:after="0"/>
        <w:ind w:left="0"/>
        <w:jc w:val="both"/>
      </w:pPr>
      <w:r>
        <w:rPr>
          <w:rFonts w:ascii="Times New Roman"/>
          <w:b w:val="false"/>
          <w:i w:val="false"/>
          <w:color w:val="000000"/>
          <w:sz w:val="28"/>
        </w:rPr>
        <w:t xml:space="preserve">
      83. Квалификационное требование в части наличия опыта работы потенциального поставщика на рынке закупаемых работ, в том числе по схожим (аналогичным) видам работ с учетом требований пункта 81 настоящих Правил при необходимости устанавливаются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14"/>
    <w:bookmarkStart w:name="z222" w:id="215"/>
    <w:p>
      <w:pPr>
        <w:spacing w:after="0"/>
        <w:ind w:left="0"/>
        <w:jc w:val="both"/>
      </w:pPr>
      <w:r>
        <w:rPr>
          <w:rFonts w:ascii="Times New Roman"/>
          <w:b w:val="false"/>
          <w:i w:val="false"/>
          <w:color w:val="000000"/>
          <w:sz w:val="28"/>
        </w:rPr>
        <w:t>
      84. Квалификационное требование в части наличия опыта работы потенциального поставщика на рынке закупаемых работ, в том числе по схожим (аналогичным) видам работ с учетом требований пункта 81 настоящих Правил при необходимости устанавливаются в конкурсной документации согласно следующим критериям:</w:t>
      </w:r>
    </w:p>
    <w:bookmarkEnd w:id="215"/>
    <w:bookmarkStart w:name="z3557" w:id="216"/>
    <w:p>
      <w:pPr>
        <w:spacing w:after="0"/>
        <w:ind w:left="0"/>
        <w:jc w:val="both"/>
      </w:pPr>
      <w:r>
        <w:rPr>
          <w:rFonts w:ascii="Times New Roman"/>
          <w:b w:val="false"/>
          <w:i w:val="false"/>
          <w:color w:val="000000"/>
          <w:sz w:val="28"/>
        </w:rPr>
        <w:t>
      1) один год, если выделенная сумма на осуществление государственных закупок способом конкурса (лота) превышают двадцатипятитысячекратный размер месячного расчетного показателя, установленного на соответствующий финансовый год;</w:t>
      </w:r>
    </w:p>
    <w:bookmarkEnd w:id="216"/>
    <w:bookmarkStart w:name="z3558" w:id="217"/>
    <w:p>
      <w:pPr>
        <w:spacing w:after="0"/>
        <w:ind w:left="0"/>
        <w:jc w:val="both"/>
      </w:pPr>
      <w:r>
        <w:rPr>
          <w:rFonts w:ascii="Times New Roman"/>
          <w:b w:val="false"/>
          <w:i w:val="false"/>
          <w:color w:val="000000"/>
          <w:sz w:val="28"/>
        </w:rPr>
        <w:t>
      2) два года, если выделенная сумма на осуществление государственных закупок способом конкурса (лота) превышают пятидесятитысячекратный размер месячного расчетного показателя, установленного на соответствующий финансовый год;</w:t>
      </w:r>
    </w:p>
    <w:bookmarkEnd w:id="217"/>
    <w:bookmarkStart w:name="z3559" w:id="218"/>
    <w:p>
      <w:pPr>
        <w:spacing w:after="0"/>
        <w:ind w:left="0"/>
        <w:jc w:val="both"/>
      </w:pPr>
      <w:r>
        <w:rPr>
          <w:rFonts w:ascii="Times New Roman"/>
          <w:b w:val="false"/>
          <w:i w:val="false"/>
          <w:color w:val="000000"/>
          <w:sz w:val="28"/>
        </w:rPr>
        <w:t>
      3) три года, если выделенная сумма на осуществление государственных закупок способом конкурса (лота) превышают стотысячекратный размер месячного расчетного показателя, установленного на соответствующий финансовый год;</w:t>
      </w:r>
    </w:p>
    <w:bookmarkEnd w:id="218"/>
    <w:bookmarkStart w:name="z3560" w:id="219"/>
    <w:p>
      <w:pPr>
        <w:spacing w:after="0"/>
        <w:ind w:left="0"/>
        <w:jc w:val="both"/>
      </w:pPr>
      <w:r>
        <w:rPr>
          <w:rFonts w:ascii="Times New Roman"/>
          <w:b w:val="false"/>
          <w:i w:val="false"/>
          <w:color w:val="000000"/>
          <w:sz w:val="28"/>
        </w:rPr>
        <w:t>
      4) четыре года, если выделенная сумма на осуществление государственных закупок способом конкурса (лота) превышают стопятидесятитысячекратный размер месячного расчетного показателя, установленного на соответствующий финансовый год;</w:t>
      </w:r>
    </w:p>
    <w:bookmarkEnd w:id="219"/>
    <w:bookmarkStart w:name="z3561" w:id="220"/>
    <w:p>
      <w:pPr>
        <w:spacing w:after="0"/>
        <w:ind w:left="0"/>
        <w:jc w:val="both"/>
      </w:pPr>
      <w:r>
        <w:rPr>
          <w:rFonts w:ascii="Times New Roman"/>
          <w:b w:val="false"/>
          <w:i w:val="false"/>
          <w:color w:val="000000"/>
          <w:sz w:val="28"/>
        </w:rPr>
        <w:t>
      5) пять лет, если выделенная сумма на осуществление государственных закупок способом конкурса (лота) превышают двухсоттысячекратный размер месячного расчетного показателя, установленного на соответствующий финансовый год.</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21"/>
    <w:p>
      <w:pPr>
        <w:spacing w:after="0"/>
        <w:ind w:left="0"/>
        <w:jc w:val="left"/>
      </w:pPr>
      <w:r>
        <w:rPr>
          <w:rFonts w:ascii="Times New Roman"/>
          <w:b/>
          <w:i w:val="false"/>
          <w:color w:val="000000"/>
        </w:rPr>
        <w:t xml:space="preserve"> Глава 5. Порядок определения демпинговой цены</w:t>
      </w:r>
    </w:p>
    <w:bookmarkEnd w:id="221"/>
    <w:bookmarkStart w:name="z229" w:id="222"/>
    <w:p>
      <w:pPr>
        <w:spacing w:after="0"/>
        <w:ind w:left="0"/>
        <w:jc w:val="left"/>
      </w:pPr>
      <w:r>
        <w:rPr>
          <w:rFonts w:ascii="Times New Roman"/>
          <w:b/>
          <w:i w:val="false"/>
          <w:color w:val="000000"/>
        </w:rPr>
        <w:t xml:space="preserve"> Параграф 1. Порядок определения демпинговой цены при осуществлении государственных закупок способом конкурса</w:t>
      </w:r>
    </w:p>
    <w:bookmarkEnd w:id="222"/>
    <w:bookmarkStart w:name="z230" w:id="223"/>
    <w:p>
      <w:pPr>
        <w:spacing w:after="0"/>
        <w:ind w:left="0"/>
        <w:jc w:val="both"/>
      </w:pPr>
      <w:r>
        <w:rPr>
          <w:rFonts w:ascii="Times New Roman"/>
          <w:b w:val="false"/>
          <w:i w:val="false"/>
          <w:color w:val="000000"/>
          <w:sz w:val="28"/>
        </w:rPr>
        <w:t>
      85. Цена заявки на участие в конкурсе потенциального поставщика на строительно-монтажные работы признается демпинговой, если она ниже цены, указанной в проектно-сметной документации, прошедшей экспертизу в соответствии с законодательством Республики Казахстан более чем на два процента.</w:t>
      </w:r>
    </w:p>
    <w:bookmarkEnd w:id="223"/>
    <w:bookmarkStart w:name="z231" w:id="224"/>
    <w:p>
      <w:pPr>
        <w:spacing w:after="0"/>
        <w:ind w:left="0"/>
        <w:jc w:val="both"/>
      </w:pPr>
      <w:r>
        <w:rPr>
          <w:rFonts w:ascii="Times New Roman"/>
          <w:b w:val="false"/>
          <w:i w:val="false"/>
          <w:color w:val="000000"/>
          <w:sz w:val="28"/>
        </w:rPr>
        <w:t>
      86. Цена заявки на участие в конкурсе потенциального поставщика на работы по среднему ремонту автомобильных дорог признается демпинговой, если она ниже цены, указанной в технической документации, прошедшей экспертизу в соответствии с законодательством Республики Казахстан более чем на пять процентов.</w:t>
      </w:r>
    </w:p>
    <w:bookmarkEnd w:id="224"/>
    <w:bookmarkStart w:name="z232" w:id="225"/>
    <w:p>
      <w:pPr>
        <w:spacing w:after="0"/>
        <w:ind w:left="0"/>
        <w:jc w:val="both"/>
      </w:pPr>
      <w:r>
        <w:rPr>
          <w:rFonts w:ascii="Times New Roman"/>
          <w:b w:val="false"/>
          <w:i w:val="false"/>
          <w:color w:val="000000"/>
          <w:sz w:val="28"/>
        </w:rPr>
        <w:t>
      87. Цена заявки на участие в конкурсе потенциального поставщика на работы по текущему ремонту зданий и сооружений признается демпинговой, если она ниже цены, выделенной на конкурс более чем на двадцать процентов.</w:t>
      </w:r>
    </w:p>
    <w:bookmarkEnd w:id="225"/>
    <w:bookmarkStart w:name="z233" w:id="226"/>
    <w:p>
      <w:pPr>
        <w:spacing w:after="0"/>
        <w:ind w:left="0"/>
        <w:jc w:val="both"/>
      </w:pPr>
      <w:r>
        <w:rPr>
          <w:rFonts w:ascii="Times New Roman"/>
          <w:b w:val="false"/>
          <w:i w:val="false"/>
          <w:color w:val="000000"/>
          <w:sz w:val="28"/>
        </w:rPr>
        <w:t xml:space="preserve">
      88. Цена заявки на участие в конкурсе потенциального поставщика на работы по разработке технико-экономического обоснования, проектной (проектно-сметной) документации и градостроительных проектов признается демпинговой, если она ниже цены, рассчитанной заказчиком в соответствии с </w:t>
      </w:r>
      <w:r>
        <w:rPr>
          <w:rFonts w:ascii="Times New Roman"/>
          <w:b w:val="false"/>
          <w:i w:val="false"/>
          <w:color w:val="000000"/>
          <w:sz w:val="28"/>
        </w:rPr>
        <w:t>нормативным документом</w:t>
      </w:r>
      <w:r>
        <w:rPr>
          <w:rFonts w:ascii="Times New Roman"/>
          <w:b w:val="false"/>
          <w:i w:val="false"/>
          <w:color w:val="000000"/>
          <w:sz w:val="28"/>
        </w:rPr>
        <w:t xml:space="preserve"> по ценообразованию в строительстве, утвержденным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223-нқ "Порядок определения сметной стоимости строительства в Республики Казахстан", более чем на десять процентов.</w:t>
      </w:r>
    </w:p>
    <w:bookmarkEnd w:id="226"/>
    <w:bookmarkStart w:name="z234" w:id="227"/>
    <w:p>
      <w:pPr>
        <w:spacing w:after="0"/>
        <w:ind w:left="0"/>
        <w:jc w:val="both"/>
      </w:pPr>
      <w:r>
        <w:rPr>
          <w:rFonts w:ascii="Times New Roman"/>
          <w:b w:val="false"/>
          <w:i w:val="false"/>
          <w:color w:val="000000"/>
          <w:sz w:val="28"/>
        </w:rPr>
        <w:t xml:space="preserve">
      89. Цена заявки на участие в конкурсе потенциального поставщика (аккредитованной экспертной организации)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227"/>
    <w:bookmarkStart w:name="z235" w:id="228"/>
    <w:p>
      <w:pPr>
        <w:spacing w:after="0"/>
        <w:ind w:left="0"/>
        <w:jc w:val="both"/>
      </w:pPr>
      <w:r>
        <w:rPr>
          <w:rFonts w:ascii="Times New Roman"/>
          <w:b w:val="false"/>
          <w:i w:val="false"/>
          <w:color w:val="000000"/>
          <w:sz w:val="28"/>
        </w:rPr>
        <w:t>
      90. Цена заявки на участие в конкурсе потенциального поставщика на оказание инжиниринговых услуг за строительно-монтажными работами (технический и авторский надзоры, управление проектом) признается демпинговой в случае, если она ниже цены, рассчитанной в соответствии с утвержденными государственными нормативами, более чем на десять процентов.</w:t>
      </w:r>
    </w:p>
    <w:bookmarkEnd w:id="228"/>
    <w:bookmarkStart w:name="z236" w:id="229"/>
    <w:p>
      <w:pPr>
        <w:spacing w:after="0"/>
        <w:ind w:left="0"/>
        <w:jc w:val="both"/>
      </w:pPr>
      <w:r>
        <w:rPr>
          <w:rFonts w:ascii="Times New Roman"/>
          <w:b w:val="false"/>
          <w:i w:val="false"/>
          <w:color w:val="000000"/>
          <w:sz w:val="28"/>
        </w:rPr>
        <w:t>
      91. Цена заявки на участие в конкурсе потенциального поставщика на оказание инжиниринговых услуг по техническому надзору за средним ремонтом автомобильных дорог признается демпинговой в случае, если она ниже цены, рассчитанной в соответствии с утвержденными государственными нормативами, более чем на десять процентов.</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91 внесено изменение на казахском языке, текст на русском языке не меняется в соответствии с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237" w:id="230"/>
    <w:p>
      <w:pPr>
        <w:spacing w:after="0"/>
        <w:ind w:left="0"/>
        <w:jc w:val="both"/>
      </w:pPr>
      <w:r>
        <w:rPr>
          <w:rFonts w:ascii="Times New Roman"/>
          <w:b w:val="false"/>
          <w:i w:val="false"/>
          <w:color w:val="000000"/>
          <w:sz w:val="28"/>
        </w:rPr>
        <w:t>
      92. Цена заявки на участие в конкурсе потенциального поставщика на оказание услуг, предусмотренных государственным социальным заказом, признается демпинговой в случае, если она ниже цены, выделенной на конкурс более чем на десять процентов.</w:t>
      </w:r>
    </w:p>
    <w:bookmarkEnd w:id="230"/>
    <w:bookmarkStart w:name="z238" w:id="231"/>
    <w:p>
      <w:pPr>
        <w:spacing w:after="0"/>
        <w:ind w:left="0"/>
        <w:jc w:val="both"/>
      </w:pPr>
      <w:r>
        <w:rPr>
          <w:rFonts w:ascii="Times New Roman"/>
          <w:b w:val="false"/>
          <w:i w:val="false"/>
          <w:color w:val="000000"/>
          <w:sz w:val="28"/>
        </w:rPr>
        <w:t>
      93. Цена заявки на участие в конкурсе потенциального поставщика на оказание услуг по обеспечению питанием, признается демпинговой в случае, если она ниже цены, выделенной на конкурс более чем на десять процентов.</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232"/>
    <w:p>
      <w:pPr>
        <w:spacing w:after="0"/>
        <w:ind w:left="0"/>
        <w:jc w:val="both"/>
      </w:pPr>
      <w:r>
        <w:rPr>
          <w:rFonts w:ascii="Times New Roman"/>
          <w:b w:val="false"/>
          <w:i w:val="false"/>
          <w:color w:val="000000"/>
          <w:sz w:val="28"/>
        </w:rPr>
        <w:t>
      94. Цена заявки на участие в конкурсе потенциального поставщика на товары, работы (за исключением работ, предусмотренных в пунктах 85, 86, 87, 88 и 89 настоящих Правил), услуги (за исключением услуг, предусмотренных пунктами 90, 91, 92 и 93) настоящих Правил), признается демпинговой, если она ниже цены, выделенной на конкурс более чем на десять процентов.</w:t>
      </w:r>
    </w:p>
    <w:bookmarkEnd w:id="232"/>
    <w:bookmarkStart w:name="z240" w:id="233"/>
    <w:p>
      <w:pPr>
        <w:spacing w:after="0"/>
        <w:ind w:left="0"/>
        <w:jc w:val="both"/>
      </w:pPr>
      <w:r>
        <w:rPr>
          <w:rFonts w:ascii="Times New Roman"/>
          <w:b w:val="false"/>
          <w:i w:val="false"/>
          <w:color w:val="000000"/>
          <w:sz w:val="28"/>
        </w:rPr>
        <w:t>
      95. Допускается представление демпинговой цены по государственным закупкам товаров, работ, услуг, предусмотренных пунктом 94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233"/>
    <w:bookmarkStart w:name="z241" w:id="234"/>
    <w:p>
      <w:pPr>
        <w:spacing w:after="0"/>
        <w:ind w:left="0"/>
        <w:jc w:val="both"/>
      </w:pPr>
      <w:r>
        <w:rPr>
          <w:rFonts w:ascii="Times New Roman"/>
          <w:b w:val="false"/>
          <w:i w:val="false"/>
          <w:color w:val="000000"/>
          <w:sz w:val="28"/>
        </w:rPr>
        <w:t>
      96. В случаях, предусмотренных пунктами 85, 86, 87, 88, 89, 90, 91, 92 и 93 настоящих Правил демпинговые цены не представляются.</w:t>
      </w:r>
    </w:p>
    <w:bookmarkEnd w:id="234"/>
    <w:bookmarkStart w:name="z242" w:id="235"/>
    <w:p>
      <w:pPr>
        <w:spacing w:after="0"/>
        <w:ind w:left="0"/>
        <w:jc w:val="left"/>
      </w:pPr>
      <w:r>
        <w:rPr>
          <w:rFonts w:ascii="Times New Roman"/>
          <w:b/>
          <w:i w:val="false"/>
          <w:color w:val="000000"/>
        </w:rPr>
        <w:t xml:space="preserve"> Параграф 2. Порядок определения демпинговой цены при осуществлении государственных закупок способом запроса ценовых предложений</w:t>
      </w:r>
    </w:p>
    <w:bookmarkEnd w:id="235"/>
    <w:bookmarkStart w:name="z243" w:id="236"/>
    <w:p>
      <w:pPr>
        <w:spacing w:after="0"/>
        <w:ind w:left="0"/>
        <w:jc w:val="both"/>
      </w:pPr>
      <w:r>
        <w:rPr>
          <w:rFonts w:ascii="Times New Roman"/>
          <w:b w:val="false"/>
          <w:i w:val="false"/>
          <w:color w:val="000000"/>
          <w:sz w:val="28"/>
        </w:rPr>
        <w:t>
      97. Ценовое предложение потенциального поставщика, участвующего в государственных закупках способом запроса ценовых предложений, признается демпинговым, если оно ниже цены, выделенной для осуществления государственных закупок способом запроса ценовых предложений более чем на десять процентов.</w:t>
      </w:r>
    </w:p>
    <w:bookmarkEnd w:id="236"/>
    <w:bookmarkStart w:name="z244" w:id="237"/>
    <w:p>
      <w:pPr>
        <w:spacing w:after="0"/>
        <w:ind w:left="0"/>
        <w:jc w:val="both"/>
      </w:pPr>
      <w:r>
        <w:rPr>
          <w:rFonts w:ascii="Times New Roman"/>
          <w:b w:val="false"/>
          <w:i w:val="false"/>
          <w:color w:val="000000"/>
          <w:sz w:val="28"/>
        </w:rPr>
        <w:t>
      98. Допускается представление демпинговой цены по государственным закупкам товаров, работ, услуг, предусмотренных пунктом 97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237"/>
    <w:bookmarkStart w:name="z245" w:id="238"/>
    <w:p>
      <w:pPr>
        <w:spacing w:after="0"/>
        <w:ind w:left="0"/>
        <w:jc w:val="left"/>
      </w:pPr>
      <w:r>
        <w:rPr>
          <w:rFonts w:ascii="Times New Roman"/>
          <w:b/>
          <w:i w:val="false"/>
          <w:color w:val="000000"/>
        </w:rPr>
        <w:t xml:space="preserve"> Параграф 3. Порядок определения демпинговой цены при осуществлении государственных закупок через электронный магазин</w:t>
      </w:r>
    </w:p>
    <w:bookmarkEnd w:id="238"/>
    <w:bookmarkStart w:name="z246" w:id="239"/>
    <w:p>
      <w:pPr>
        <w:spacing w:after="0"/>
        <w:ind w:left="0"/>
        <w:jc w:val="both"/>
      </w:pPr>
      <w:r>
        <w:rPr>
          <w:rFonts w:ascii="Times New Roman"/>
          <w:b w:val="false"/>
          <w:i w:val="false"/>
          <w:color w:val="000000"/>
          <w:sz w:val="28"/>
        </w:rPr>
        <w:t>
      99. Ценовое предложение потенциального поставщика на товар, размещенное в электронном магазине, признается демпинговым, если оно более чем на тридцать процентов ниже среднеарифметической цены всех ценовых предложений потенциальных поставщиков, разместивших информацию на указанный товар.</w:t>
      </w:r>
    </w:p>
    <w:bookmarkEnd w:id="239"/>
    <w:bookmarkStart w:name="z3479" w:id="240"/>
    <w:p>
      <w:pPr>
        <w:spacing w:after="0"/>
        <w:ind w:left="0"/>
        <w:jc w:val="both"/>
      </w:pPr>
      <w:r>
        <w:rPr>
          <w:rFonts w:ascii="Times New Roman"/>
          <w:b w:val="false"/>
          <w:i w:val="false"/>
          <w:color w:val="000000"/>
          <w:sz w:val="28"/>
        </w:rPr>
        <w:t xml:space="preserve">
      Среднеарифметическая цена рассчитывается среди ценовых предложений потенциальных поставщиков, не имеющих ограничения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и не превышающих цену, предусмотренную в годовом плане государственных закупок..</w:t>
      </w:r>
    </w:p>
    <w:bookmarkEnd w:id="240"/>
    <w:bookmarkStart w:name="z247" w:id="241"/>
    <w:p>
      <w:pPr>
        <w:spacing w:after="0"/>
        <w:ind w:left="0"/>
        <w:jc w:val="both"/>
      </w:pPr>
      <w:r>
        <w:rPr>
          <w:rFonts w:ascii="Times New Roman"/>
          <w:b w:val="false"/>
          <w:i w:val="false"/>
          <w:color w:val="000000"/>
          <w:sz w:val="28"/>
        </w:rPr>
        <w:t xml:space="preserve">
      Такое ценовое предложение в соответствии </w:t>
      </w:r>
      <w:r>
        <w:rPr>
          <w:rFonts w:ascii="Times New Roman"/>
          <w:b w:val="false"/>
          <w:i w:val="false"/>
          <w:color w:val="000000"/>
          <w:sz w:val="28"/>
        </w:rPr>
        <w:t>пунктом 2</w:t>
      </w:r>
      <w:r>
        <w:rPr>
          <w:rFonts w:ascii="Times New Roman"/>
          <w:b w:val="false"/>
          <w:i w:val="false"/>
          <w:color w:val="000000"/>
          <w:sz w:val="28"/>
        </w:rPr>
        <w:t xml:space="preserve"> статьи 13 Закона подлежит отклонению электронным магазином автоматически.</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248" w:id="242"/>
    <w:p>
      <w:pPr>
        <w:spacing w:after="0"/>
        <w:ind w:left="0"/>
        <w:jc w:val="left"/>
      </w:pPr>
      <w:r>
        <w:rPr>
          <w:rFonts w:ascii="Times New Roman"/>
          <w:b/>
          <w:i w:val="false"/>
          <w:color w:val="000000"/>
        </w:rPr>
        <w:t xml:space="preserve"> Глава 6. Особые условия участия в государственных закупках временных объединений юридических лиц (консорциума)</w:t>
      </w:r>
    </w:p>
    <w:bookmarkEnd w:id="242"/>
    <w:bookmarkStart w:name="z249" w:id="243"/>
    <w:p>
      <w:pPr>
        <w:spacing w:after="0"/>
        <w:ind w:left="0"/>
        <w:jc w:val="both"/>
      </w:pPr>
      <w:r>
        <w:rPr>
          <w:rFonts w:ascii="Times New Roman"/>
          <w:b w:val="false"/>
          <w:i w:val="false"/>
          <w:color w:val="000000"/>
          <w:sz w:val="28"/>
        </w:rPr>
        <w:t>
      100. В случае участия в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представляют следующие электронные копии документов либо электронные документы:</w:t>
      </w:r>
    </w:p>
    <w:bookmarkEnd w:id="243"/>
    <w:bookmarkStart w:name="z250" w:id="244"/>
    <w:p>
      <w:pPr>
        <w:spacing w:after="0"/>
        <w:ind w:left="0"/>
        <w:jc w:val="both"/>
      </w:pPr>
      <w:r>
        <w:rPr>
          <w:rFonts w:ascii="Times New Roman"/>
          <w:b w:val="false"/>
          <w:i w:val="false"/>
          <w:color w:val="000000"/>
          <w:sz w:val="28"/>
        </w:rPr>
        <w:t>
      1) договор о совместной хозяйственной деятельности, заключенный между членами юридических лиц (консорциальное соглашение);</w:t>
      </w:r>
    </w:p>
    <w:bookmarkEnd w:id="244"/>
    <w:bookmarkStart w:name="z251" w:id="245"/>
    <w:p>
      <w:pPr>
        <w:spacing w:after="0"/>
        <w:ind w:left="0"/>
        <w:jc w:val="both"/>
      </w:pPr>
      <w:r>
        <w:rPr>
          <w:rFonts w:ascii="Times New Roman"/>
          <w:b w:val="false"/>
          <w:i w:val="false"/>
          <w:color w:val="000000"/>
          <w:sz w:val="28"/>
        </w:rPr>
        <w:t>
      2) лицензии на право, выполнения работ, оказания услуг в части деятельности, предусмотренной договором о совместной хозяйственной деятельности.</w:t>
      </w:r>
    </w:p>
    <w:bookmarkEnd w:id="245"/>
    <w:bookmarkStart w:name="z252" w:id="246"/>
    <w:p>
      <w:pPr>
        <w:spacing w:after="0"/>
        <w:ind w:left="0"/>
        <w:jc w:val="both"/>
      </w:pPr>
      <w:r>
        <w:rPr>
          <w:rFonts w:ascii="Times New Roman"/>
          <w:b w:val="false"/>
          <w:i w:val="false"/>
          <w:color w:val="000000"/>
          <w:sz w:val="28"/>
        </w:rPr>
        <w:t>
      В случае участия консорциума в конкурсе расчет критериев, влияющих на конкурсное ценовое предложение, применяется в отношении основного участника консорциума, определенного консорциальным соглашением.</w:t>
      </w:r>
    </w:p>
    <w:bookmarkEnd w:id="246"/>
    <w:bookmarkStart w:name="z253" w:id="247"/>
    <w:p>
      <w:pPr>
        <w:spacing w:after="0"/>
        <w:ind w:left="0"/>
        <w:jc w:val="both"/>
      </w:pPr>
      <w:r>
        <w:rPr>
          <w:rFonts w:ascii="Times New Roman"/>
          <w:b w:val="false"/>
          <w:i w:val="false"/>
          <w:color w:val="000000"/>
          <w:sz w:val="28"/>
        </w:rPr>
        <w:t>
      При этом договор заключается с участником консорциума, в отношении которого применены критерии, влияющие на конкурсное ценовое предложение.</w:t>
      </w:r>
    </w:p>
    <w:bookmarkEnd w:id="247"/>
    <w:bookmarkStart w:name="z254" w:id="248"/>
    <w:p>
      <w:pPr>
        <w:spacing w:after="0"/>
        <w:ind w:left="0"/>
        <w:jc w:val="both"/>
      </w:pPr>
      <w:r>
        <w:rPr>
          <w:rFonts w:ascii="Times New Roman"/>
          <w:b w:val="false"/>
          <w:i w:val="false"/>
          <w:color w:val="000000"/>
          <w:sz w:val="28"/>
        </w:rPr>
        <w:t xml:space="preserve">
      101. Всем участникам консорциума необходимо соответствовать квалификационным требованиям, предусмотренным подпунктами 1), 2) и 3) пункта 1 </w:t>
      </w:r>
      <w:r>
        <w:rPr>
          <w:rFonts w:ascii="Times New Roman"/>
          <w:b w:val="false"/>
          <w:i w:val="false"/>
          <w:color w:val="000000"/>
          <w:sz w:val="28"/>
        </w:rPr>
        <w:t>статьи 11</w:t>
      </w:r>
      <w:r>
        <w:rPr>
          <w:rFonts w:ascii="Times New Roman"/>
          <w:b w:val="false"/>
          <w:i w:val="false"/>
          <w:color w:val="000000"/>
          <w:sz w:val="28"/>
        </w:rPr>
        <w:t xml:space="preserve"> Закона, а также не иметь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48"/>
    <w:bookmarkStart w:name="z255" w:id="249"/>
    <w:p>
      <w:pPr>
        <w:spacing w:after="0"/>
        <w:ind w:left="0"/>
        <w:jc w:val="both"/>
      </w:pPr>
      <w:r>
        <w:rPr>
          <w:rFonts w:ascii="Times New Roman"/>
          <w:b w:val="false"/>
          <w:i w:val="false"/>
          <w:color w:val="000000"/>
          <w:sz w:val="28"/>
        </w:rPr>
        <w:t>
      102. Консорциум признается соответствующим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w:t>
      </w:r>
    </w:p>
    <w:bookmarkEnd w:id="249"/>
    <w:bookmarkStart w:name="z256" w:id="250"/>
    <w:p>
      <w:pPr>
        <w:spacing w:after="0"/>
        <w:ind w:left="0"/>
        <w:jc w:val="both"/>
      </w:pPr>
      <w:r>
        <w:rPr>
          <w:rFonts w:ascii="Times New Roman"/>
          <w:b w:val="false"/>
          <w:i w:val="false"/>
          <w:color w:val="000000"/>
          <w:sz w:val="28"/>
        </w:rPr>
        <w:t>
      При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соответствует предмету проводимых государственных закупок.</w:t>
      </w:r>
    </w:p>
    <w:bookmarkEnd w:id="250"/>
    <w:bookmarkStart w:name="z257" w:id="251"/>
    <w:p>
      <w:pPr>
        <w:spacing w:after="0"/>
        <w:ind w:left="0"/>
        <w:jc w:val="both"/>
      </w:pPr>
      <w:r>
        <w:rPr>
          <w:rFonts w:ascii="Times New Roman"/>
          <w:b w:val="false"/>
          <w:i w:val="false"/>
          <w:color w:val="000000"/>
          <w:sz w:val="28"/>
        </w:rPr>
        <w:t xml:space="preserve">
      103. Консорциум признается соответствующим квалификационному требованию, предусмотренному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11 Закона, в случае соответствия указанному требованию основного участника консорциума.</w:t>
      </w:r>
    </w:p>
    <w:bookmarkEnd w:id="251"/>
    <w:bookmarkStart w:name="z258" w:id="252"/>
    <w:p>
      <w:pPr>
        <w:spacing w:after="0"/>
        <w:ind w:left="0"/>
        <w:jc w:val="left"/>
      </w:pPr>
      <w:r>
        <w:rPr>
          <w:rFonts w:ascii="Times New Roman"/>
          <w:b/>
          <w:i w:val="false"/>
          <w:color w:val="000000"/>
        </w:rPr>
        <w:t xml:space="preserve"> Глава 7. Обеспечение заявки на участие в государственных закупках</w:t>
      </w:r>
    </w:p>
    <w:bookmarkEnd w:id="252"/>
    <w:bookmarkStart w:name="z259" w:id="253"/>
    <w:p>
      <w:pPr>
        <w:spacing w:after="0"/>
        <w:ind w:left="0"/>
        <w:jc w:val="both"/>
      </w:pPr>
      <w:r>
        <w:rPr>
          <w:rFonts w:ascii="Times New Roman"/>
          <w:b w:val="false"/>
          <w:i w:val="false"/>
          <w:color w:val="000000"/>
          <w:sz w:val="28"/>
        </w:rPr>
        <w:t>
      104. Обеспечение заявки на участие в государственных закупках способом конкурса, аукциона, вносится в размере одного процента от суммы, выделенной для приобретения товаров, работ, услуг, в соответствии c условиями, предусмотренными настоящими Правилами.</w:t>
      </w:r>
    </w:p>
    <w:bookmarkEnd w:id="253"/>
    <w:bookmarkStart w:name="z260" w:id="254"/>
    <w:p>
      <w:pPr>
        <w:spacing w:after="0"/>
        <w:ind w:left="0"/>
        <w:jc w:val="both"/>
      </w:pPr>
      <w:r>
        <w:rPr>
          <w:rFonts w:ascii="Times New Roman"/>
          <w:b w:val="false"/>
          <w:i w:val="false"/>
          <w:color w:val="000000"/>
          <w:sz w:val="28"/>
        </w:rPr>
        <w:t>
      В случае осуществления государственных закупок способом запроса ценовых предложений потенциальный поставщик вносит обеспечение заявки на участие в государственной закупке в размере трех процентов от суммы, выделенной для приобретения товаров, работ, услуг.</w:t>
      </w:r>
    </w:p>
    <w:bookmarkEnd w:id="254"/>
    <w:bookmarkStart w:name="z261" w:id="255"/>
    <w:p>
      <w:pPr>
        <w:spacing w:after="0"/>
        <w:ind w:left="0"/>
        <w:jc w:val="both"/>
      </w:pPr>
      <w:r>
        <w:rPr>
          <w:rFonts w:ascii="Times New Roman"/>
          <w:b w:val="false"/>
          <w:i w:val="false"/>
          <w:color w:val="000000"/>
          <w:sz w:val="28"/>
        </w:rPr>
        <w:t>
      В случае участия в конкурсе, аукционе, запросе ценовых предложений по нескольким лотам потенциальный поставщик представляет обеспечение заявки на участие в конкурсе, аукционе, запросе ценовых предложений на каждый лот отдельно.</w:t>
      </w:r>
    </w:p>
    <w:bookmarkEnd w:id="255"/>
    <w:bookmarkStart w:name="z262" w:id="256"/>
    <w:p>
      <w:pPr>
        <w:spacing w:after="0"/>
        <w:ind w:left="0"/>
        <w:jc w:val="both"/>
      </w:pPr>
      <w:r>
        <w:rPr>
          <w:rFonts w:ascii="Times New Roman"/>
          <w:b w:val="false"/>
          <w:i w:val="false"/>
          <w:color w:val="000000"/>
          <w:sz w:val="28"/>
        </w:rPr>
        <w:t>
      Соответствие обеспечения заявки на участие в конкурсе, аукционе, запросе ценовых предложений определяется веб-порталом автоматически при подаче потенциальным поставщиком соответствующей заявки на участие.</w:t>
      </w:r>
    </w:p>
    <w:bookmarkEnd w:id="256"/>
    <w:bookmarkStart w:name="z263" w:id="257"/>
    <w:p>
      <w:pPr>
        <w:spacing w:after="0"/>
        <w:ind w:left="0"/>
        <w:jc w:val="both"/>
      </w:pPr>
      <w:r>
        <w:rPr>
          <w:rFonts w:ascii="Times New Roman"/>
          <w:b w:val="false"/>
          <w:i w:val="false"/>
          <w:color w:val="000000"/>
          <w:sz w:val="28"/>
        </w:rPr>
        <w:t>
      105. Потенциальный поставщик выбирает один из следующих видов обеспечения заявки на участие в конкурсе, аукционе, запросе ценовых предложений:</w:t>
      </w:r>
    </w:p>
    <w:bookmarkEnd w:id="257"/>
    <w:bookmarkStart w:name="z264" w:id="258"/>
    <w:p>
      <w:pPr>
        <w:spacing w:after="0"/>
        <w:ind w:left="0"/>
        <w:jc w:val="both"/>
      </w:pPr>
      <w:r>
        <w:rPr>
          <w:rFonts w:ascii="Times New Roman"/>
          <w:b w:val="false"/>
          <w:i w:val="false"/>
          <w:color w:val="000000"/>
          <w:sz w:val="28"/>
        </w:rPr>
        <w:t>
      1) деньги, находящиеся в электронном кошельке потенциального поставщика;</w:t>
      </w:r>
    </w:p>
    <w:bookmarkEnd w:id="258"/>
    <w:bookmarkStart w:name="z265" w:id="259"/>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259"/>
    <w:bookmarkStart w:name="z266" w:id="260"/>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260"/>
    <w:bookmarkStart w:name="z267" w:id="261"/>
    <w:p>
      <w:pPr>
        <w:spacing w:after="0"/>
        <w:ind w:left="0"/>
        <w:jc w:val="both"/>
      </w:pPr>
      <w:r>
        <w:rPr>
          <w:rFonts w:ascii="Times New Roman"/>
          <w:b w:val="false"/>
          <w:i w:val="false"/>
          <w:color w:val="000000"/>
          <w:sz w:val="28"/>
        </w:rPr>
        <w:t>
      Не допускается использование единым оператором денег, находящихся в электронном кошельке, за исключением случаев, указанных в пунктах 107 и 108 настоящих Правил.</w:t>
      </w:r>
    </w:p>
    <w:bookmarkEnd w:id="261"/>
    <w:bookmarkStart w:name="z268" w:id="262"/>
    <w:p>
      <w:pPr>
        <w:spacing w:after="0"/>
        <w:ind w:left="0"/>
        <w:jc w:val="both"/>
      </w:pPr>
      <w:r>
        <w:rPr>
          <w:rFonts w:ascii="Times New Roman"/>
          <w:b w:val="false"/>
          <w:i w:val="false"/>
          <w:color w:val="000000"/>
          <w:sz w:val="28"/>
        </w:rPr>
        <w:t>
      106. Сумма обеспечения заявки на участие в конкурсе, аукционе, запросе ценовых предложений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262"/>
    <w:bookmarkStart w:name="z269" w:id="263"/>
    <w:p>
      <w:pPr>
        <w:spacing w:after="0"/>
        <w:ind w:left="0"/>
        <w:jc w:val="both"/>
      </w:pPr>
      <w:r>
        <w:rPr>
          <w:rFonts w:ascii="Times New Roman"/>
          <w:b w:val="false"/>
          <w:i w:val="false"/>
          <w:color w:val="000000"/>
          <w:sz w:val="28"/>
        </w:rPr>
        <w:t>
      107. Обеспечение заявки на участие в конкурсе, аукционе, запросе ценовых предложений внесенное в виде электронной банковской гарантии, не возвращается организатором потенциальному поставщику при наступлении одного из следующих случаев:</w:t>
      </w:r>
    </w:p>
    <w:bookmarkEnd w:id="263"/>
    <w:bookmarkStart w:name="z270" w:id="264"/>
    <w:p>
      <w:pPr>
        <w:spacing w:after="0"/>
        <w:ind w:left="0"/>
        <w:jc w:val="both"/>
      </w:pPr>
      <w:r>
        <w:rPr>
          <w:rFonts w:ascii="Times New Roman"/>
          <w:b w:val="false"/>
          <w:i w:val="false"/>
          <w:color w:val="000000"/>
          <w:sz w:val="28"/>
        </w:rPr>
        <w:t>
      1) потенциальный поставщик, определенный победителем конкурса, аукциона, запроса ценовых предложений уклонился от заключения договора;</w:t>
      </w:r>
    </w:p>
    <w:bookmarkEnd w:id="264"/>
    <w:bookmarkStart w:name="z271" w:id="265"/>
    <w:p>
      <w:pPr>
        <w:spacing w:after="0"/>
        <w:ind w:left="0"/>
        <w:jc w:val="both"/>
      </w:pPr>
      <w:r>
        <w:rPr>
          <w:rFonts w:ascii="Times New Roman"/>
          <w:b w:val="false"/>
          <w:i w:val="false"/>
          <w:color w:val="000000"/>
          <w:sz w:val="28"/>
        </w:rPr>
        <w:t xml:space="preserve">
      2) победитель конкурса, аукциона, запроса ценовых предложений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объявлением о внесении и (или) сроках внесения обеспечения исполнения договора, обеспечения аванса (в случае, если договором предусмотрен аванс) и (или) суммы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w:t>
      </w:r>
    </w:p>
    <w:bookmarkEnd w:id="265"/>
    <w:bookmarkStart w:name="z272" w:id="266"/>
    <w:p>
      <w:pPr>
        <w:spacing w:after="0"/>
        <w:ind w:left="0"/>
        <w:jc w:val="both"/>
      </w:pPr>
      <w:r>
        <w:rPr>
          <w:rFonts w:ascii="Times New Roman"/>
          <w:b w:val="false"/>
          <w:i w:val="false"/>
          <w:color w:val="000000"/>
          <w:sz w:val="28"/>
        </w:rPr>
        <w:t>
      108. Обеспечение заявки на участие в конкурсе, аукционе, запросе ценовых предложений,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266"/>
    <w:bookmarkStart w:name="z273" w:id="267"/>
    <w:p>
      <w:pPr>
        <w:spacing w:after="0"/>
        <w:ind w:left="0"/>
        <w:jc w:val="both"/>
      </w:pPr>
      <w:r>
        <w:rPr>
          <w:rFonts w:ascii="Times New Roman"/>
          <w:b w:val="false"/>
          <w:i w:val="false"/>
          <w:color w:val="000000"/>
          <w:sz w:val="28"/>
        </w:rPr>
        <w:t>
      1) потенциальный поставщик, определенный победителем конкурса, аукциона, запроса ценовых предложений уклонился от заключения договора;</w:t>
      </w:r>
    </w:p>
    <w:bookmarkEnd w:id="267"/>
    <w:bookmarkStart w:name="z274" w:id="268"/>
    <w:p>
      <w:pPr>
        <w:spacing w:after="0"/>
        <w:ind w:left="0"/>
        <w:jc w:val="both"/>
      </w:pPr>
      <w:r>
        <w:rPr>
          <w:rFonts w:ascii="Times New Roman"/>
          <w:b w:val="false"/>
          <w:i w:val="false"/>
          <w:color w:val="000000"/>
          <w:sz w:val="28"/>
        </w:rPr>
        <w:t xml:space="preserve">
      2) победитель конкурса, аукциона, запроса ценовых предложений заключив договор, не исполнил либо ненадлежащим образом исполнил, в том числе несвоевременно исполнил, требования, установленные конкурсной (аукционной) документацией, объявлением о внесении и (или) сроках внесения обеспечения исполнения договора, обеспечением аванса (в случае, если договором предусмотрен аванс) и (или) суммы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w:t>
      </w:r>
    </w:p>
    <w:bookmarkEnd w:id="268"/>
    <w:bookmarkStart w:name="z275" w:id="269"/>
    <w:p>
      <w:pPr>
        <w:spacing w:after="0"/>
        <w:ind w:left="0"/>
        <w:jc w:val="both"/>
      </w:pPr>
      <w:r>
        <w:rPr>
          <w:rFonts w:ascii="Times New Roman"/>
          <w:b w:val="false"/>
          <w:i w:val="false"/>
          <w:color w:val="000000"/>
          <w:sz w:val="28"/>
        </w:rPr>
        <w:t>
      109. При наступлении одного из случаев, предусмотренных пунктами 107 и 108 настоящих Правил, сумма обеспечения заявки на участие в конкурсе, аукционе, запросе ценовых предложений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269"/>
    <w:bookmarkStart w:name="z276" w:id="270"/>
    <w:p>
      <w:pPr>
        <w:spacing w:after="0"/>
        <w:ind w:left="0"/>
        <w:jc w:val="both"/>
      </w:pPr>
      <w:r>
        <w:rPr>
          <w:rFonts w:ascii="Times New Roman"/>
          <w:b w:val="false"/>
          <w:i w:val="false"/>
          <w:color w:val="000000"/>
          <w:sz w:val="28"/>
        </w:rPr>
        <w:t xml:space="preserve">
      110.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участие в конкурсе, аукционе, запросе ценовых предложений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обеспечением аванса (в случае, если договором предусмотрен аванс) и (или) суммы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277" w:id="271"/>
    <w:p>
      <w:pPr>
        <w:spacing w:after="0"/>
        <w:ind w:left="0"/>
        <w:jc w:val="both"/>
      </w:pPr>
      <w:r>
        <w:rPr>
          <w:rFonts w:ascii="Times New Roman"/>
          <w:b w:val="false"/>
          <w:i w:val="false"/>
          <w:color w:val="000000"/>
          <w:sz w:val="28"/>
        </w:rPr>
        <w:t>
      111. Организатор возвращает потенциальному поставщику внесенное им обеспечение заявки на участие в конкурсе, аукционе, запросе ценовых предложений в виде электронной банковской гарантии, в течение трех рабочих дней со дня наступления одного из следующих случаев:</w:t>
      </w:r>
    </w:p>
    <w:bookmarkEnd w:id="271"/>
    <w:bookmarkStart w:name="z278" w:id="272"/>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аукционе, запросе ценовых предложений до истечения окончательного срока представления заявок на участие в конкурсе, аукционе, запросе ценовых предложений;</w:t>
      </w:r>
    </w:p>
    <w:bookmarkEnd w:id="272"/>
    <w:bookmarkStart w:name="z279" w:id="273"/>
    <w:p>
      <w:pPr>
        <w:spacing w:after="0"/>
        <w:ind w:left="0"/>
        <w:jc w:val="both"/>
      </w:pPr>
      <w:r>
        <w:rPr>
          <w:rFonts w:ascii="Times New Roman"/>
          <w:b w:val="false"/>
          <w:i w:val="false"/>
          <w:color w:val="000000"/>
          <w:sz w:val="28"/>
        </w:rPr>
        <w:t xml:space="preserve">
      2) подписания протокола об итогах государственных закупок способом конкурса, аукциона, запроса ценовых предложений, с учетом сроков обжалования, предусмотренных </w:t>
      </w:r>
      <w:r>
        <w:rPr>
          <w:rFonts w:ascii="Times New Roman"/>
          <w:b w:val="false"/>
          <w:i w:val="false"/>
          <w:color w:val="000000"/>
          <w:sz w:val="28"/>
        </w:rPr>
        <w:t>статьей 25</w:t>
      </w:r>
      <w:r>
        <w:rPr>
          <w:rFonts w:ascii="Times New Roman"/>
          <w:b w:val="false"/>
          <w:i w:val="false"/>
          <w:color w:val="000000"/>
          <w:sz w:val="28"/>
        </w:rPr>
        <w:t xml:space="preserve"> Закона. Указанный случай не распространяется на участника конкурса, аукциона, запроса ценовых предложений, определенного победителем конкурса, аукциона, запроса ценовых предложений;</w:t>
      </w:r>
    </w:p>
    <w:bookmarkEnd w:id="273"/>
    <w:bookmarkStart w:name="z280" w:id="274"/>
    <w:p>
      <w:pPr>
        <w:spacing w:after="0"/>
        <w:ind w:left="0"/>
        <w:jc w:val="both"/>
      </w:pPr>
      <w:r>
        <w:rPr>
          <w:rFonts w:ascii="Times New Roman"/>
          <w:b w:val="false"/>
          <w:i w:val="false"/>
          <w:color w:val="000000"/>
          <w:sz w:val="28"/>
        </w:rPr>
        <w:t xml:space="preserve">
      3) подписания потенциальным поставщиком договора и внесения им обеспечения исполнения договора, обеспечения аванса (в случае, если договором предусмотрен аванс) и (или) суммы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 (при наличии).</w:t>
      </w:r>
    </w:p>
    <w:bookmarkEnd w:id="274"/>
    <w:bookmarkStart w:name="z281" w:id="275"/>
    <w:p>
      <w:pPr>
        <w:spacing w:after="0"/>
        <w:ind w:left="0"/>
        <w:jc w:val="both"/>
      </w:pPr>
      <w:r>
        <w:rPr>
          <w:rFonts w:ascii="Times New Roman"/>
          <w:b w:val="false"/>
          <w:i w:val="false"/>
          <w:color w:val="000000"/>
          <w:sz w:val="28"/>
        </w:rPr>
        <w:t>
      112. Единый оператор в течение трех рабочих дней автоматически разблокирует потенциальному поставщику заблокированное им обеспечение заявки на участие в конкурсе, аукционе, запросе ценовых предложений в следующих случаях:</w:t>
      </w:r>
    </w:p>
    <w:bookmarkEnd w:id="275"/>
    <w:bookmarkStart w:name="z3481" w:id="276"/>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аукционе, запросе ценовых предложений до истечения окончательного срока представления заявок на участие в конкурсе, аукционе, запросе ценовых предложений;</w:t>
      </w:r>
    </w:p>
    <w:bookmarkEnd w:id="276"/>
    <w:bookmarkStart w:name="z3482" w:id="277"/>
    <w:p>
      <w:pPr>
        <w:spacing w:after="0"/>
        <w:ind w:left="0"/>
        <w:jc w:val="both"/>
      </w:pPr>
      <w:r>
        <w:rPr>
          <w:rFonts w:ascii="Times New Roman"/>
          <w:b w:val="false"/>
          <w:i w:val="false"/>
          <w:color w:val="000000"/>
          <w:sz w:val="28"/>
        </w:rPr>
        <w:t xml:space="preserve">
      2) подписания протокола об итогах государственных закупок способом конкурса, аукциона, запроса ценовых предложений, с учетом сроков обжалования, предусмотренных </w:t>
      </w:r>
      <w:r>
        <w:rPr>
          <w:rFonts w:ascii="Times New Roman"/>
          <w:b w:val="false"/>
          <w:i w:val="false"/>
          <w:color w:val="000000"/>
          <w:sz w:val="28"/>
        </w:rPr>
        <w:t>статьей 25</w:t>
      </w:r>
      <w:r>
        <w:rPr>
          <w:rFonts w:ascii="Times New Roman"/>
          <w:b w:val="false"/>
          <w:i w:val="false"/>
          <w:color w:val="000000"/>
          <w:sz w:val="28"/>
        </w:rPr>
        <w:t xml:space="preserve"> Закона. Указанный случай не распространяется на участника конкурса, аукциона, запроса ценовых предложений, определенного победителем конкурса, аукциона, запроса ценовых предложений;</w:t>
      </w:r>
    </w:p>
    <w:bookmarkEnd w:id="277"/>
    <w:bookmarkStart w:name="z3483" w:id="278"/>
    <w:p>
      <w:pPr>
        <w:spacing w:after="0"/>
        <w:ind w:left="0"/>
        <w:jc w:val="both"/>
      </w:pPr>
      <w:r>
        <w:rPr>
          <w:rFonts w:ascii="Times New Roman"/>
          <w:b w:val="false"/>
          <w:i w:val="false"/>
          <w:color w:val="000000"/>
          <w:sz w:val="28"/>
        </w:rPr>
        <w:t xml:space="preserve">
      3) подписания потенциальным поставщиком договора и внесения им обеспечения исполнения договора, обеспечения аванса (в случае, если договором предусмотрен аванс) и (или) суммы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 (при наличии).</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285" w:id="279"/>
    <w:p>
      <w:pPr>
        <w:spacing w:after="0"/>
        <w:ind w:left="0"/>
        <w:jc w:val="both"/>
      </w:pPr>
      <w:r>
        <w:rPr>
          <w:rFonts w:ascii="Times New Roman"/>
          <w:b w:val="false"/>
          <w:i w:val="false"/>
          <w:color w:val="000000"/>
          <w:sz w:val="28"/>
        </w:rPr>
        <w:t>
      113.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279"/>
    <w:bookmarkStart w:name="z286" w:id="280"/>
    <w:p>
      <w:pPr>
        <w:spacing w:after="0"/>
        <w:ind w:left="0"/>
        <w:jc w:val="left"/>
      </w:pPr>
      <w:r>
        <w:rPr>
          <w:rFonts w:ascii="Times New Roman"/>
          <w:b/>
          <w:i w:val="false"/>
          <w:color w:val="000000"/>
        </w:rPr>
        <w:t xml:space="preserve"> Глава 8. Порядок осуществления государственных закупок способом конкурса</w:t>
      </w:r>
    </w:p>
    <w:bookmarkEnd w:id="280"/>
    <w:bookmarkStart w:name="z287" w:id="281"/>
    <w:p>
      <w:pPr>
        <w:spacing w:after="0"/>
        <w:ind w:left="0"/>
        <w:jc w:val="left"/>
      </w:pPr>
      <w:r>
        <w:rPr>
          <w:rFonts w:ascii="Times New Roman"/>
          <w:b/>
          <w:i w:val="false"/>
          <w:color w:val="000000"/>
        </w:rPr>
        <w:t xml:space="preserve"> Параграф 1. Этапы осуществления конкурса организатором, единым организатором</w:t>
      </w:r>
    </w:p>
    <w:bookmarkEnd w:id="281"/>
    <w:bookmarkStart w:name="z288" w:id="282"/>
    <w:p>
      <w:pPr>
        <w:spacing w:after="0"/>
        <w:ind w:left="0"/>
        <w:jc w:val="both"/>
      </w:pPr>
      <w:r>
        <w:rPr>
          <w:rFonts w:ascii="Times New Roman"/>
          <w:b w:val="false"/>
          <w:i w:val="false"/>
          <w:color w:val="000000"/>
          <w:sz w:val="28"/>
        </w:rPr>
        <w:t>
      114. Организация и проведение конкурса, предусматривает выполнение следующих последовательных этапов:</w:t>
      </w:r>
    </w:p>
    <w:bookmarkEnd w:id="282"/>
    <w:bookmarkStart w:name="z289" w:id="283"/>
    <w:p>
      <w:pPr>
        <w:spacing w:after="0"/>
        <w:ind w:left="0"/>
        <w:jc w:val="both"/>
      </w:pPr>
      <w:r>
        <w:rPr>
          <w:rFonts w:ascii="Times New Roman"/>
          <w:b w:val="false"/>
          <w:i w:val="false"/>
          <w:color w:val="000000"/>
          <w:sz w:val="28"/>
        </w:rPr>
        <w:t>
      1) определение заказчиком организатора (единого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конкурсе;</w:t>
      </w:r>
    </w:p>
    <w:bookmarkEnd w:id="283"/>
    <w:bookmarkStart w:name="z290" w:id="284"/>
    <w:p>
      <w:pPr>
        <w:spacing w:after="0"/>
        <w:ind w:left="0"/>
        <w:jc w:val="both"/>
      </w:pPr>
      <w:r>
        <w:rPr>
          <w:rFonts w:ascii="Times New Roman"/>
          <w:b w:val="false"/>
          <w:i w:val="false"/>
          <w:color w:val="000000"/>
          <w:sz w:val="28"/>
        </w:rPr>
        <w:t>
      2) предоставление заказчиком посредством веб-портала организатору (единому организатору) заявки (заявок) на проведение централизованных государственных закупок, содержащей информацию и документы для организации и проведения конкурса;</w:t>
      </w:r>
    </w:p>
    <w:bookmarkEnd w:id="284"/>
    <w:bookmarkStart w:name="z291" w:id="285"/>
    <w:p>
      <w:pPr>
        <w:spacing w:after="0"/>
        <w:ind w:left="0"/>
        <w:jc w:val="both"/>
      </w:pPr>
      <w:r>
        <w:rPr>
          <w:rFonts w:ascii="Times New Roman"/>
          <w:b w:val="false"/>
          <w:i w:val="false"/>
          <w:color w:val="000000"/>
          <w:sz w:val="28"/>
        </w:rPr>
        <w:t>
      3)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p>
    <w:bookmarkEnd w:id="285"/>
    <w:bookmarkStart w:name="z292" w:id="286"/>
    <w:p>
      <w:pPr>
        <w:spacing w:after="0"/>
        <w:ind w:left="0"/>
        <w:jc w:val="both"/>
      </w:pPr>
      <w:r>
        <w:rPr>
          <w:rFonts w:ascii="Times New Roman"/>
          <w:b w:val="false"/>
          <w:i w:val="false"/>
          <w:color w:val="000000"/>
          <w:sz w:val="28"/>
        </w:rPr>
        <w:t>
      4) утверждение проекта конкурсной документации;</w:t>
      </w:r>
    </w:p>
    <w:bookmarkEnd w:id="286"/>
    <w:bookmarkStart w:name="z293" w:id="287"/>
    <w:p>
      <w:pPr>
        <w:spacing w:after="0"/>
        <w:ind w:left="0"/>
        <w:jc w:val="both"/>
      </w:pPr>
      <w:r>
        <w:rPr>
          <w:rFonts w:ascii="Times New Roman"/>
          <w:b w:val="false"/>
          <w:i w:val="false"/>
          <w:color w:val="000000"/>
          <w:sz w:val="28"/>
        </w:rPr>
        <w:t>
      5) размещение на веб-портале объявления об осуществлении конкурса, а также текста проекта конкурсной документации;</w:t>
      </w:r>
    </w:p>
    <w:bookmarkEnd w:id="287"/>
    <w:bookmarkStart w:name="z294" w:id="288"/>
    <w:p>
      <w:pPr>
        <w:spacing w:after="0"/>
        <w:ind w:left="0"/>
        <w:jc w:val="both"/>
      </w:pPr>
      <w:r>
        <w:rPr>
          <w:rFonts w:ascii="Times New Roman"/>
          <w:b w:val="false"/>
          <w:i w:val="false"/>
          <w:color w:val="000000"/>
          <w:sz w:val="28"/>
        </w:rPr>
        <w:t>
      6)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bookmarkEnd w:id="288"/>
    <w:bookmarkStart w:name="z295" w:id="289"/>
    <w:p>
      <w:pPr>
        <w:spacing w:after="0"/>
        <w:ind w:left="0"/>
        <w:jc w:val="both"/>
      </w:pPr>
      <w:r>
        <w:rPr>
          <w:rFonts w:ascii="Times New Roman"/>
          <w:b w:val="false"/>
          <w:i w:val="false"/>
          <w:color w:val="000000"/>
          <w:sz w:val="28"/>
        </w:rPr>
        <w:t>
      7)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289"/>
    <w:bookmarkStart w:name="z296" w:id="290"/>
    <w:p>
      <w:pPr>
        <w:spacing w:after="0"/>
        <w:ind w:left="0"/>
        <w:jc w:val="both"/>
      </w:pPr>
      <w:r>
        <w:rPr>
          <w:rFonts w:ascii="Times New Roman"/>
          <w:b w:val="false"/>
          <w:i w:val="false"/>
          <w:color w:val="000000"/>
          <w:sz w:val="28"/>
        </w:rPr>
        <w:t>
      8) автоматическое вскрытие заявок и размещение на веб-портале соответствующего протокола вскрытия;</w:t>
      </w:r>
    </w:p>
    <w:bookmarkEnd w:id="290"/>
    <w:bookmarkStart w:name="z297" w:id="291"/>
    <w:p>
      <w:pPr>
        <w:spacing w:after="0"/>
        <w:ind w:left="0"/>
        <w:jc w:val="both"/>
      </w:pPr>
      <w:r>
        <w:rPr>
          <w:rFonts w:ascii="Times New Roman"/>
          <w:b w:val="false"/>
          <w:i w:val="false"/>
          <w:color w:val="000000"/>
          <w:sz w:val="28"/>
        </w:rPr>
        <w:t xml:space="preserve">
      9)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 а также отсутствия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91"/>
    <w:bookmarkStart w:name="z298" w:id="292"/>
    <w:p>
      <w:pPr>
        <w:spacing w:after="0"/>
        <w:ind w:left="0"/>
        <w:jc w:val="both"/>
      </w:pPr>
      <w:r>
        <w:rPr>
          <w:rFonts w:ascii="Times New Roman"/>
          <w:b w:val="false"/>
          <w:i w:val="false"/>
          <w:color w:val="000000"/>
          <w:sz w:val="28"/>
        </w:rPr>
        <w:t>
      10)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 а также применение относительных значений критериев к конкурсным ценовым предложениям участников конкурса;</w:t>
      </w:r>
    </w:p>
    <w:bookmarkEnd w:id="292"/>
    <w:bookmarkStart w:name="z299" w:id="293"/>
    <w:p>
      <w:pPr>
        <w:spacing w:after="0"/>
        <w:ind w:left="0"/>
        <w:jc w:val="both"/>
      </w:pPr>
      <w:r>
        <w:rPr>
          <w:rFonts w:ascii="Times New Roman"/>
          <w:b w:val="false"/>
          <w:i w:val="false"/>
          <w:color w:val="000000"/>
          <w:sz w:val="28"/>
        </w:rPr>
        <w:t>
      11) автоматическое сопоставление веб-порталом условных цен участников конкурса, определение победителя конкурса в том числе на основе наименьшей условной цены, а также потенциального поставщика, занявшего второе место, и размещение на веб-портале протокола об итогах государственных закупок способом конкурса.</w:t>
      </w:r>
    </w:p>
    <w:bookmarkEnd w:id="293"/>
    <w:bookmarkStart w:name="z300" w:id="294"/>
    <w:p>
      <w:pPr>
        <w:spacing w:after="0"/>
        <w:ind w:left="0"/>
        <w:jc w:val="both"/>
      </w:pPr>
      <w:r>
        <w:rPr>
          <w:rFonts w:ascii="Times New Roman"/>
          <w:b w:val="false"/>
          <w:i w:val="false"/>
          <w:color w:val="000000"/>
          <w:sz w:val="28"/>
        </w:rPr>
        <w:t>
      Мероприятия, предусмотренные подпунктом 6) настоящего пункта, не осуществляются при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294"/>
    <w:bookmarkStart w:name="z301" w:id="295"/>
    <w:p>
      <w:pPr>
        <w:spacing w:after="0"/>
        <w:ind w:left="0"/>
        <w:jc w:val="both"/>
      </w:pPr>
      <w:r>
        <w:rPr>
          <w:rFonts w:ascii="Times New Roman"/>
          <w:b w:val="false"/>
          <w:i w:val="false"/>
          <w:color w:val="000000"/>
          <w:sz w:val="28"/>
        </w:rPr>
        <w:t>
      Мероприятия, предусмотренные подпунктами 3), 8) и 9) настоящего пункта, не распространяются на государственные закупки способом конкурса с использованием рейтингово-балльной системы.</w:t>
      </w:r>
    </w:p>
    <w:bookmarkEnd w:id="295"/>
    <w:bookmarkStart w:name="z302" w:id="296"/>
    <w:p>
      <w:pPr>
        <w:spacing w:after="0"/>
        <w:ind w:left="0"/>
        <w:jc w:val="both"/>
      </w:pPr>
      <w:r>
        <w:rPr>
          <w:rFonts w:ascii="Times New Roman"/>
          <w:b w:val="false"/>
          <w:i w:val="false"/>
          <w:color w:val="000000"/>
          <w:sz w:val="28"/>
        </w:rPr>
        <w:t>
      115. Осуществление централизованных государственных закупок проводится с соблюдением следующих последовательных этапов:</w:t>
      </w:r>
    </w:p>
    <w:bookmarkEnd w:id="296"/>
    <w:bookmarkStart w:name="z303" w:id="297"/>
    <w:p>
      <w:pPr>
        <w:spacing w:after="0"/>
        <w:ind w:left="0"/>
        <w:jc w:val="both"/>
      </w:pPr>
      <w:r>
        <w:rPr>
          <w:rFonts w:ascii="Times New Roman"/>
          <w:b w:val="false"/>
          <w:i w:val="false"/>
          <w:color w:val="000000"/>
          <w:sz w:val="28"/>
        </w:rPr>
        <w:t>
      1) представление заказчиком единому организатору заявки на закупку для организации и проведения государственных закупок, содержащего документы, установленные параграфом 2 Главы 8 настоящих Правил;</w:t>
      </w:r>
    </w:p>
    <w:bookmarkEnd w:id="297"/>
    <w:bookmarkStart w:name="z304" w:id="298"/>
    <w:p>
      <w:pPr>
        <w:spacing w:after="0"/>
        <w:ind w:left="0"/>
        <w:jc w:val="both"/>
      </w:pPr>
      <w:r>
        <w:rPr>
          <w:rFonts w:ascii="Times New Roman"/>
          <w:b w:val="false"/>
          <w:i w:val="false"/>
          <w:color w:val="000000"/>
          <w:sz w:val="28"/>
        </w:rPr>
        <w:t>
      2) разработка заказчиком и утверждение единым организатором проекта конкурсной документации на основании представленной заказчиком заявки на закупку, содержащей документы, установленные параграфом 2 Главы 8 настоящих Правил;</w:t>
      </w:r>
    </w:p>
    <w:bookmarkEnd w:id="298"/>
    <w:bookmarkStart w:name="z305" w:id="299"/>
    <w:p>
      <w:pPr>
        <w:spacing w:after="0"/>
        <w:ind w:left="0"/>
        <w:jc w:val="both"/>
      </w:pPr>
      <w:r>
        <w:rPr>
          <w:rFonts w:ascii="Times New Roman"/>
          <w:b w:val="false"/>
          <w:i w:val="false"/>
          <w:color w:val="000000"/>
          <w:sz w:val="28"/>
        </w:rPr>
        <w:t>
      3) определение и утверждение единым организатором состава конкурсной комиссии и секретаря конкурсной комиссии.</w:t>
      </w:r>
    </w:p>
    <w:bookmarkEnd w:id="299"/>
    <w:bookmarkStart w:name="z306" w:id="300"/>
    <w:p>
      <w:pPr>
        <w:spacing w:after="0"/>
        <w:ind w:left="0"/>
        <w:jc w:val="both"/>
      </w:pPr>
      <w:r>
        <w:rPr>
          <w:rFonts w:ascii="Times New Roman"/>
          <w:b w:val="false"/>
          <w:i w:val="false"/>
          <w:color w:val="000000"/>
          <w:sz w:val="28"/>
        </w:rPr>
        <w:t>
      В случае, предусмотренном пунктом 40 настоящих Правил состав конкурсной комиссии, определяемой и утверждаемой единым организатором, состоит исключительно из уполномоченных представителей единого организатора;</w:t>
      </w:r>
    </w:p>
    <w:bookmarkEnd w:id="300"/>
    <w:bookmarkStart w:name="z307" w:id="301"/>
    <w:p>
      <w:pPr>
        <w:spacing w:after="0"/>
        <w:ind w:left="0"/>
        <w:jc w:val="both"/>
      </w:pPr>
      <w:r>
        <w:rPr>
          <w:rFonts w:ascii="Times New Roman"/>
          <w:b w:val="false"/>
          <w:i w:val="false"/>
          <w:color w:val="000000"/>
          <w:sz w:val="28"/>
        </w:rPr>
        <w:t>
      4) в случае необходимости внесение заказчиком и (или) единым организатором изменений и (или) дополнений в конкурсную документацию;</w:t>
      </w:r>
    </w:p>
    <w:bookmarkEnd w:id="301"/>
    <w:bookmarkStart w:name="z308" w:id="302"/>
    <w:p>
      <w:pPr>
        <w:spacing w:after="0"/>
        <w:ind w:left="0"/>
        <w:jc w:val="both"/>
      </w:pPr>
      <w:r>
        <w:rPr>
          <w:rFonts w:ascii="Times New Roman"/>
          <w:b w:val="false"/>
          <w:i w:val="false"/>
          <w:color w:val="000000"/>
          <w:sz w:val="28"/>
        </w:rPr>
        <w:t>
      5) размещение единым организатором на веб-портале объявления о проведении государственных закупок;</w:t>
      </w:r>
    </w:p>
    <w:bookmarkEnd w:id="302"/>
    <w:bookmarkStart w:name="z309" w:id="303"/>
    <w:p>
      <w:pPr>
        <w:spacing w:after="0"/>
        <w:ind w:left="0"/>
        <w:jc w:val="both"/>
      </w:pPr>
      <w:r>
        <w:rPr>
          <w:rFonts w:ascii="Times New Roman"/>
          <w:b w:val="false"/>
          <w:i w:val="false"/>
          <w:color w:val="000000"/>
          <w:sz w:val="28"/>
        </w:rPr>
        <w:t>
      6)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bookmarkEnd w:id="303"/>
    <w:bookmarkStart w:name="z310" w:id="304"/>
    <w:p>
      <w:pPr>
        <w:spacing w:after="0"/>
        <w:ind w:left="0"/>
        <w:jc w:val="both"/>
      </w:pPr>
      <w:r>
        <w:rPr>
          <w:rFonts w:ascii="Times New Roman"/>
          <w:b w:val="false"/>
          <w:i w:val="false"/>
          <w:color w:val="000000"/>
          <w:sz w:val="28"/>
        </w:rPr>
        <w:t>
      7)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304"/>
    <w:bookmarkStart w:name="z311" w:id="305"/>
    <w:p>
      <w:pPr>
        <w:spacing w:after="0"/>
        <w:ind w:left="0"/>
        <w:jc w:val="both"/>
      </w:pPr>
      <w:r>
        <w:rPr>
          <w:rFonts w:ascii="Times New Roman"/>
          <w:b w:val="false"/>
          <w:i w:val="false"/>
          <w:color w:val="000000"/>
          <w:sz w:val="28"/>
        </w:rPr>
        <w:t>
      8) автоматическое вскрытие заявок и размещение на веб-портале соответствующего протокола вскрытия;</w:t>
      </w:r>
    </w:p>
    <w:bookmarkEnd w:id="305"/>
    <w:bookmarkStart w:name="z312" w:id="306"/>
    <w:p>
      <w:pPr>
        <w:spacing w:after="0"/>
        <w:ind w:left="0"/>
        <w:jc w:val="both"/>
      </w:pPr>
      <w:r>
        <w:rPr>
          <w:rFonts w:ascii="Times New Roman"/>
          <w:b w:val="false"/>
          <w:i w:val="false"/>
          <w:color w:val="000000"/>
          <w:sz w:val="28"/>
        </w:rPr>
        <w:t xml:space="preserve">
      9)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 а также отсутствия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306"/>
    <w:bookmarkStart w:name="z313" w:id="307"/>
    <w:p>
      <w:pPr>
        <w:spacing w:after="0"/>
        <w:ind w:left="0"/>
        <w:jc w:val="both"/>
      </w:pPr>
      <w:r>
        <w:rPr>
          <w:rFonts w:ascii="Times New Roman"/>
          <w:b w:val="false"/>
          <w:i w:val="false"/>
          <w:color w:val="000000"/>
          <w:sz w:val="28"/>
        </w:rPr>
        <w:t>
      10)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 а также применение относительных значений критериев к конкурсным ценовым предложениям участников конкурса;</w:t>
      </w:r>
    </w:p>
    <w:bookmarkEnd w:id="307"/>
    <w:bookmarkStart w:name="z314" w:id="308"/>
    <w:p>
      <w:pPr>
        <w:spacing w:after="0"/>
        <w:ind w:left="0"/>
        <w:jc w:val="both"/>
      </w:pPr>
      <w:r>
        <w:rPr>
          <w:rFonts w:ascii="Times New Roman"/>
          <w:b w:val="false"/>
          <w:i w:val="false"/>
          <w:color w:val="000000"/>
          <w:sz w:val="28"/>
        </w:rPr>
        <w:t>
      11) автоматическое сопоставление веб-порталом условных цен участников конкурса, определение победителя конкурса в том числе на основе наименьшей условной цены, а также потенциального поставщика, занявшего второе место, и размещение на веб-портале протокола об итогах государственных закупок способом конкурса.</w:t>
      </w:r>
    </w:p>
    <w:bookmarkEnd w:id="308"/>
    <w:bookmarkStart w:name="z315" w:id="309"/>
    <w:p>
      <w:pPr>
        <w:spacing w:after="0"/>
        <w:ind w:left="0"/>
        <w:jc w:val="both"/>
      </w:pPr>
      <w:r>
        <w:rPr>
          <w:rFonts w:ascii="Times New Roman"/>
          <w:b w:val="false"/>
          <w:i w:val="false"/>
          <w:color w:val="000000"/>
          <w:sz w:val="28"/>
        </w:rPr>
        <w:t>
      Мероприятия, предусмотренные подпунктом 6) настоящего пункта, не осуществляются при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309"/>
    <w:bookmarkStart w:name="z316" w:id="310"/>
    <w:p>
      <w:pPr>
        <w:spacing w:after="0"/>
        <w:ind w:left="0"/>
        <w:jc w:val="both"/>
      </w:pPr>
      <w:r>
        <w:rPr>
          <w:rFonts w:ascii="Times New Roman"/>
          <w:b w:val="false"/>
          <w:i w:val="false"/>
          <w:color w:val="000000"/>
          <w:sz w:val="28"/>
        </w:rPr>
        <w:t>
      Мероприятия, предусмотренные подпунктами 3), 8) и 9) настоящего пункта, не распространяются на государственные закупки способом конкурса с использованием рейтингово-балльной системы.</w:t>
      </w:r>
    </w:p>
    <w:bookmarkEnd w:id="310"/>
    <w:bookmarkStart w:name="z317" w:id="311"/>
    <w:p>
      <w:pPr>
        <w:spacing w:after="0"/>
        <w:ind w:left="0"/>
        <w:jc w:val="both"/>
      </w:pPr>
      <w:r>
        <w:rPr>
          <w:rFonts w:ascii="Times New Roman"/>
          <w:b w:val="false"/>
          <w:i w:val="false"/>
          <w:color w:val="000000"/>
          <w:sz w:val="28"/>
        </w:rPr>
        <w:t xml:space="preserve">
      116. Организация и проведение государственных закупок единым организатором осуществляются в соответствии с требованиями, предъявляемыми к организатору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311"/>
    <w:bookmarkStart w:name="z318" w:id="312"/>
    <w:p>
      <w:pPr>
        <w:spacing w:after="0"/>
        <w:ind w:left="0"/>
        <w:jc w:val="left"/>
      </w:pPr>
      <w:r>
        <w:rPr>
          <w:rFonts w:ascii="Times New Roman"/>
          <w:b/>
          <w:i w:val="false"/>
          <w:color w:val="000000"/>
        </w:rPr>
        <w:t xml:space="preserve"> Параграф 2. Предоставление заказчиком организатору (единому организатору) информации и документов для организации и проведения конкурса</w:t>
      </w:r>
    </w:p>
    <w:bookmarkEnd w:id="312"/>
    <w:bookmarkStart w:name="z319" w:id="313"/>
    <w:p>
      <w:pPr>
        <w:spacing w:after="0"/>
        <w:ind w:left="0"/>
        <w:jc w:val="both"/>
      </w:pPr>
      <w:r>
        <w:rPr>
          <w:rFonts w:ascii="Times New Roman"/>
          <w:b w:val="false"/>
          <w:i w:val="false"/>
          <w:color w:val="000000"/>
          <w:sz w:val="28"/>
        </w:rPr>
        <w:t>
      117. Заказчик предоставляет организатору для проведения конкурса заявку на проведение государственных закупок, содержащую сведения о пункте годового плана, проекты технической спецификации, договора и квалификационных требований (при наличии) на казахском и русском языках, за исключением случаев, когда организатор и заказчик выступают в одном лице.</w:t>
      </w:r>
    </w:p>
    <w:bookmarkEnd w:id="313"/>
    <w:bookmarkStart w:name="z320" w:id="314"/>
    <w:p>
      <w:pPr>
        <w:spacing w:after="0"/>
        <w:ind w:left="0"/>
        <w:jc w:val="both"/>
      </w:pPr>
      <w:r>
        <w:rPr>
          <w:rFonts w:ascii="Times New Roman"/>
          <w:b w:val="false"/>
          <w:i w:val="false"/>
          <w:color w:val="000000"/>
          <w:sz w:val="28"/>
        </w:rPr>
        <w:t>
      118. В случае, предусмотренном пунктом 40 настоящих Правил, организация и проведение конкурса осуществляется единым организатором на основании представления заказчиком заявки на проведение централизованных государственных закупок, которая подписывается первым руководителем заказчика либо лицом, исполняющим его обязанности, либо руководителем аппарата центрального органа или иным осуществляющим полномочия руководителя аппарата должностным лицом, либо руководителем бюджетной программы, либо лицом, исполняющим его обязанности на казахском и русском языках, и содержащую сведения о пункте годового плана, проекты квалификационных требований, технической спецификации, договора, являющихся неотъемлемой частью конкурсной документации и состав экспертной комиссии либо эксперта в случае ее создания (привлечения).</w:t>
      </w:r>
    </w:p>
    <w:bookmarkEnd w:id="314"/>
    <w:bookmarkStart w:name="z321" w:id="315"/>
    <w:p>
      <w:pPr>
        <w:spacing w:after="0"/>
        <w:ind w:left="0"/>
        <w:jc w:val="both"/>
      </w:pPr>
      <w:r>
        <w:rPr>
          <w:rFonts w:ascii="Times New Roman"/>
          <w:b w:val="false"/>
          <w:i w:val="false"/>
          <w:color w:val="000000"/>
          <w:sz w:val="28"/>
        </w:rPr>
        <w:t>
      119. При осуществлении государственных закупок работ, требующих наличие проектно-сметной документации, конкурсная документация помимо информации и документов, предусмотренных пунктами 117 и 118 настоящих Правил, должна содержать утвержденную в установленном законодательством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данном заключении комплексной вневедомственной экспертизы проекта.</w:t>
      </w:r>
    </w:p>
    <w:bookmarkEnd w:id="315"/>
    <w:bookmarkStart w:name="z322" w:id="316"/>
    <w:p>
      <w:pPr>
        <w:spacing w:after="0"/>
        <w:ind w:left="0"/>
        <w:jc w:val="both"/>
      </w:pPr>
      <w:r>
        <w:rPr>
          <w:rFonts w:ascii="Times New Roman"/>
          <w:b w:val="false"/>
          <w:i w:val="false"/>
          <w:color w:val="000000"/>
          <w:sz w:val="28"/>
        </w:rPr>
        <w:t>
      120. При осуществлении государственных закупок работ по разработке проектной (проектно-сметной) документации, конкурсная документация, помимо информации и документов, предусмотренных пунктами 117 и 118 настоящих Правил, должна содержать утвержденное в соответствии с законодательством задание на проектирование и экспертное заключение по техническому обследованию надежности и устойчивости зданий и сооружений (при необходимости).</w:t>
      </w:r>
    </w:p>
    <w:bookmarkEnd w:id="316"/>
    <w:bookmarkStart w:name="z323" w:id="317"/>
    <w:p>
      <w:pPr>
        <w:spacing w:after="0"/>
        <w:ind w:left="0"/>
        <w:jc w:val="both"/>
      </w:pPr>
      <w:r>
        <w:rPr>
          <w:rFonts w:ascii="Times New Roman"/>
          <w:b w:val="false"/>
          <w:i w:val="false"/>
          <w:color w:val="000000"/>
          <w:sz w:val="28"/>
        </w:rPr>
        <w:t>
      121.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317"/>
    <w:bookmarkStart w:name="z324" w:id="318"/>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318"/>
    <w:bookmarkStart w:name="z325" w:id="319"/>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p>
    <w:bookmarkEnd w:id="319"/>
    <w:bookmarkStart w:name="z326" w:id="320"/>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w:t>
      </w:r>
    </w:p>
    <w:bookmarkEnd w:id="320"/>
    <w:bookmarkStart w:name="z327" w:id="321"/>
    <w:p>
      <w:pPr>
        <w:spacing w:after="0"/>
        <w:ind w:left="0"/>
        <w:jc w:val="both"/>
      </w:pPr>
      <w:r>
        <w:rPr>
          <w:rFonts w:ascii="Times New Roman"/>
          <w:b w:val="false"/>
          <w:i w:val="false"/>
          <w:color w:val="000000"/>
          <w:sz w:val="28"/>
        </w:rPr>
        <w:t>
      4)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bookmarkEnd w:id="321"/>
    <w:bookmarkStart w:name="z328" w:id="322"/>
    <w:p>
      <w:pPr>
        <w:spacing w:after="0"/>
        <w:ind w:left="0"/>
        <w:jc w:val="left"/>
      </w:pPr>
      <w:r>
        <w:rPr>
          <w:rFonts w:ascii="Times New Roman"/>
          <w:b/>
          <w:i w:val="false"/>
          <w:color w:val="000000"/>
        </w:rPr>
        <w:t xml:space="preserve"> Параграф 3. Определение и утверждение состава конкурсной комиссии</w:t>
      </w:r>
    </w:p>
    <w:bookmarkEnd w:id="322"/>
    <w:bookmarkStart w:name="z329" w:id="323"/>
    <w:p>
      <w:pPr>
        <w:spacing w:after="0"/>
        <w:ind w:left="0"/>
        <w:jc w:val="both"/>
      </w:pPr>
      <w:r>
        <w:rPr>
          <w:rFonts w:ascii="Times New Roman"/>
          <w:b w:val="false"/>
          <w:i w:val="false"/>
          <w:color w:val="000000"/>
          <w:sz w:val="28"/>
        </w:rPr>
        <w:t>
      122. Для выполнения процедур организации и проведения конкурса организатор, единый организатор на каждый конкурс отдельно утверждает конкурсную комиссию и определяет секретаря конкурсной комиссии.</w:t>
      </w:r>
    </w:p>
    <w:bookmarkEnd w:id="323"/>
    <w:bookmarkStart w:name="z330" w:id="324"/>
    <w:p>
      <w:pPr>
        <w:spacing w:after="0"/>
        <w:ind w:left="0"/>
        <w:jc w:val="both"/>
      </w:pPr>
      <w:r>
        <w:rPr>
          <w:rFonts w:ascii="Times New Roman"/>
          <w:b w:val="false"/>
          <w:i w:val="false"/>
          <w:color w:val="000000"/>
          <w:sz w:val="28"/>
        </w:rPr>
        <w:t>
      123.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 либо руководителем аппарата или иным осуществляющим полномочия руководителя аппарата должностным лицом центрального государственного органа или руководителем бюджетной программы, либо лицом, исполняющим его обязанности.</w:t>
      </w:r>
    </w:p>
    <w:bookmarkEnd w:id="324"/>
    <w:bookmarkStart w:name="z331" w:id="325"/>
    <w:p>
      <w:pPr>
        <w:spacing w:after="0"/>
        <w:ind w:left="0"/>
        <w:jc w:val="both"/>
      </w:pPr>
      <w:r>
        <w:rPr>
          <w:rFonts w:ascii="Times New Roman"/>
          <w:b w:val="false"/>
          <w:i w:val="false"/>
          <w:color w:val="000000"/>
          <w:sz w:val="28"/>
        </w:rPr>
        <w:t>
      124.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 либо руководителем бюджетной программы, либо лицом, исполняющим его обязанности.</w:t>
      </w:r>
    </w:p>
    <w:bookmarkEnd w:id="325"/>
    <w:bookmarkStart w:name="z332" w:id="326"/>
    <w:p>
      <w:pPr>
        <w:spacing w:after="0"/>
        <w:ind w:left="0"/>
        <w:jc w:val="both"/>
      </w:pPr>
      <w:r>
        <w:rPr>
          <w:rFonts w:ascii="Times New Roman"/>
          <w:b w:val="false"/>
          <w:i w:val="false"/>
          <w:color w:val="000000"/>
          <w:sz w:val="28"/>
        </w:rPr>
        <w:t>
      125. В случае осуществления государственных закупок единым организатором, решение о создании конкурсной комиссии и определении секретаря конкурсной комиссии принимается первым руководителем либо лицом, исполняющим обязанности первого руководителя единого организатора.</w:t>
      </w:r>
    </w:p>
    <w:bookmarkEnd w:id="326"/>
    <w:bookmarkStart w:name="z333" w:id="327"/>
    <w:p>
      <w:pPr>
        <w:spacing w:after="0"/>
        <w:ind w:left="0"/>
        <w:jc w:val="both"/>
      </w:pPr>
      <w:r>
        <w:rPr>
          <w:rFonts w:ascii="Times New Roman"/>
          <w:b w:val="false"/>
          <w:i w:val="false"/>
          <w:color w:val="000000"/>
          <w:sz w:val="28"/>
        </w:rPr>
        <w:t>
      126. При осуществлении государственных закупок работ организатор, а в случае, если организатором выступает сам заказчик непосредственно, либо в лице своего структурного подразделения (должностного лица), заказчик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p>
    <w:bookmarkEnd w:id="327"/>
    <w:bookmarkStart w:name="z334" w:id="328"/>
    <w:p>
      <w:pPr>
        <w:spacing w:after="0"/>
        <w:ind w:left="0"/>
        <w:jc w:val="both"/>
      </w:pPr>
      <w:r>
        <w:rPr>
          <w:rFonts w:ascii="Times New Roman"/>
          <w:b w:val="false"/>
          <w:i w:val="false"/>
          <w:color w:val="000000"/>
          <w:sz w:val="28"/>
        </w:rPr>
        <w:t>
      127. Для разработки технической спецификации закупаемых товаров, работ, услуг, заказчик при необходимости создает экспертную комиссию либо привлекает эксперта.</w:t>
      </w:r>
    </w:p>
    <w:bookmarkEnd w:id="328"/>
    <w:bookmarkStart w:name="z335" w:id="329"/>
    <w:p>
      <w:pPr>
        <w:spacing w:after="0"/>
        <w:ind w:left="0"/>
        <w:jc w:val="both"/>
      </w:pPr>
      <w:r>
        <w:rPr>
          <w:rFonts w:ascii="Times New Roman"/>
          <w:b w:val="false"/>
          <w:i w:val="false"/>
          <w:color w:val="000000"/>
          <w:sz w:val="28"/>
        </w:rPr>
        <w:t xml:space="preserve">
      128. Организатор, при необходимости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в технической спецификации, являющейся неотъемлемой частью конкурсной документации. </w:t>
      </w:r>
    </w:p>
    <w:bookmarkEnd w:id="329"/>
    <w:bookmarkStart w:name="z336" w:id="330"/>
    <w:p>
      <w:pPr>
        <w:spacing w:after="0"/>
        <w:ind w:left="0"/>
        <w:jc w:val="both"/>
      </w:pPr>
      <w:r>
        <w:rPr>
          <w:rFonts w:ascii="Times New Roman"/>
          <w:b w:val="false"/>
          <w:i w:val="false"/>
          <w:color w:val="000000"/>
          <w:sz w:val="28"/>
        </w:rPr>
        <w:t>
      При организации и проведении централизованных государственных закупок, заказчик при необходимости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в технической спецификации, являющейся неотъемлемой частью конкурсной документации.</w:t>
      </w:r>
    </w:p>
    <w:bookmarkEnd w:id="330"/>
    <w:bookmarkStart w:name="z337" w:id="331"/>
    <w:p>
      <w:pPr>
        <w:spacing w:after="0"/>
        <w:ind w:left="0"/>
        <w:jc w:val="both"/>
      </w:pPr>
      <w:r>
        <w:rPr>
          <w:rFonts w:ascii="Times New Roman"/>
          <w:b w:val="false"/>
          <w:i w:val="false"/>
          <w:color w:val="000000"/>
          <w:sz w:val="28"/>
        </w:rPr>
        <w:t>
      129. Экспертом не является лицо:</w:t>
      </w:r>
    </w:p>
    <w:bookmarkEnd w:id="331"/>
    <w:bookmarkStart w:name="z338" w:id="332"/>
    <w:p>
      <w:pPr>
        <w:spacing w:after="0"/>
        <w:ind w:left="0"/>
        <w:jc w:val="both"/>
      </w:pPr>
      <w:r>
        <w:rPr>
          <w:rFonts w:ascii="Times New Roman"/>
          <w:b w:val="false"/>
          <w:i w:val="false"/>
          <w:color w:val="000000"/>
          <w:sz w:val="28"/>
        </w:rPr>
        <w:t>
      1) заинтересованное в результатах процедур государственных закупок;</w:t>
      </w:r>
    </w:p>
    <w:bookmarkEnd w:id="332"/>
    <w:bookmarkStart w:name="z339" w:id="333"/>
    <w:p>
      <w:pPr>
        <w:spacing w:after="0"/>
        <w:ind w:left="0"/>
        <w:jc w:val="both"/>
      </w:pPr>
      <w:r>
        <w:rPr>
          <w:rFonts w:ascii="Times New Roman"/>
          <w:b w:val="false"/>
          <w:i w:val="false"/>
          <w:color w:val="000000"/>
          <w:sz w:val="28"/>
        </w:rPr>
        <w:t>
      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p>
    <w:bookmarkEnd w:id="333"/>
    <w:bookmarkStart w:name="z340" w:id="334"/>
    <w:p>
      <w:pPr>
        <w:spacing w:after="0"/>
        <w:ind w:left="0"/>
        <w:jc w:val="both"/>
      </w:pPr>
      <w:r>
        <w:rPr>
          <w:rFonts w:ascii="Times New Roman"/>
          <w:b w:val="false"/>
          <w:i w:val="false"/>
          <w:color w:val="000000"/>
          <w:sz w:val="28"/>
        </w:rPr>
        <w:t xml:space="preserve">
      3) являющееся близким родственником, супругом (супругой) или свойственником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w:t>
      </w:r>
    </w:p>
    <w:bookmarkEnd w:id="334"/>
    <w:bookmarkStart w:name="z341" w:id="335"/>
    <w:p>
      <w:pPr>
        <w:spacing w:after="0"/>
        <w:ind w:left="0"/>
        <w:jc w:val="both"/>
      </w:pPr>
      <w:r>
        <w:rPr>
          <w:rFonts w:ascii="Times New Roman"/>
          <w:b w:val="false"/>
          <w:i w:val="false"/>
          <w:color w:val="000000"/>
          <w:sz w:val="28"/>
        </w:rPr>
        <w:t>
      При отсутствии экспертов, соответствующих требованиям, установленным частью третьей настоящего пункта, организатор государственных закупок либо заказчик привлекают государственных служащих соответствующего профиля по согласованию с работодателем в качестве экспертов, либо иных специалистов, специализация которых соответствует закупаемым товарам, работам, услугам.</w:t>
      </w:r>
    </w:p>
    <w:bookmarkEnd w:id="335"/>
    <w:bookmarkStart w:name="z342" w:id="336"/>
    <w:p>
      <w:pPr>
        <w:spacing w:after="0"/>
        <w:ind w:left="0"/>
        <w:jc w:val="both"/>
      </w:pPr>
      <w:r>
        <w:rPr>
          <w:rFonts w:ascii="Times New Roman"/>
          <w:b w:val="false"/>
          <w:i w:val="false"/>
          <w:color w:val="000000"/>
          <w:sz w:val="28"/>
        </w:rPr>
        <w:t>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p>
    <w:bookmarkEnd w:id="336"/>
    <w:bookmarkStart w:name="z343" w:id="337"/>
    <w:p>
      <w:pPr>
        <w:spacing w:after="0"/>
        <w:ind w:left="0"/>
        <w:jc w:val="both"/>
      </w:pPr>
      <w:r>
        <w:rPr>
          <w:rFonts w:ascii="Times New Roman"/>
          <w:b w:val="false"/>
          <w:i w:val="false"/>
          <w:color w:val="000000"/>
          <w:sz w:val="28"/>
        </w:rPr>
        <w:t>
      Эксперты не голосуют при принятии конкурсной комиссией решения.</w:t>
      </w:r>
    </w:p>
    <w:bookmarkEnd w:id="337"/>
    <w:bookmarkStart w:name="z344" w:id="338"/>
    <w:p>
      <w:pPr>
        <w:spacing w:after="0"/>
        <w:ind w:left="0"/>
        <w:jc w:val="both"/>
      </w:pPr>
      <w:r>
        <w:rPr>
          <w:rFonts w:ascii="Times New Roman"/>
          <w:b w:val="false"/>
          <w:i w:val="false"/>
          <w:color w:val="000000"/>
          <w:sz w:val="28"/>
        </w:rPr>
        <w:t xml:space="preserve">
      Выбор лиц, привлекаемых в качестве экспертов на платной основе,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38"/>
    <w:bookmarkStart w:name="z345" w:id="339"/>
    <w:p>
      <w:pPr>
        <w:spacing w:after="0"/>
        <w:ind w:left="0"/>
        <w:jc w:val="both"/>
      </w:pPr>
      <w:r>
        <w:rPr>
          <w:rFonts w:ascii="Times New Roman"/>
          <w:b w:val="false"/>
          <w:i w:val="false"/>
          <w:color w:val="000000"/>
          <w:sz w:val="28"/>
        </w:rPr>
        <w:t>
      130. Членами конкурсной комиссии являются председатель и другие члены конкурсной комиссии. Члены конкурсной комиссии рассматривают заявки и принимают участие в голосовании без права замены, за исключением наличия лица, исполняющего его обязанности.</w:t>
      </w:r>
    </w:p>
    <w:bookmarkEnd w:id="339"/>
    <w:bookmarkStart w:name="z346" w:id="340"/>
    <w:p>
      <w:pPr>
        <w:spacing w:after="0"/>
        <w:ind w:left="0"/>
        <w:jc w:val="both"/>
      </w:pPr>
      <w:r>
        <w:rPr>
          <w:rFonts w:ascii="Times New Roman"/>
          <w:b w:val="false"/>
          <w:i w:val="false"/>
          <w:color w:val="000000"/>
          <w:sz w:val="28"/>
        </w:rPr>
        <w:t>
      Общее количество членов конкурсной комиссии, составляет нечетное число, но не менее трех человек.</w:t>
      </w:r>
    </w:p>
    <w:bookmarkEnd w:id="340"/>
    <w:bookmarkStart w:name="z347" w:id="341"/>
    <w:p>
      <w:pPr>
        <w:spacing w:after="0"/>
        <w:ind w:left="0"/>
        <w:jc w:val="both"/>
      </w:pPr>
      <w:r>
        <w:rPr>
          <w:rFonts w:ascii="Times New Roman"/>
          <w:b w:val="false"/>
          <w:i w:val="false"/>
          <w:color w:val="000000"/>
          <w:sz w:val="28"/>
        </w:rPr>
        <w:t xml:space="preserve">
      131. В случае, предусмотренном </w:t>
      </w:r>
      <w:r>
        <w:rPr>
          <w:rFonts w:ascii="Times New Roman"/>
          <w:b w:val="false"/>
          <w:i w:val="false"/>
          <w:color w:val="000000"/>
          <w:sz w:val="28"/>
        </w:rPr>
        <w:t>пунктом 31</w:t>
      </w:r>
      <w:r>
        <w:rPr>
          <w:rFonts w:ascii="Times New Roman"/>
          <w:b w:val="false"/>
          <w:i w:val="false"/>
          <w:color w:val="000000"/>
          <w:sz w:val="28"/>
        </w:rPr>
        <w:t xml:space="preserve"> настоящих Правил, председателем конкурсной комиссии определяется должностное лицо не ниже заместителя первого руководителя заказчика.</w:t>
      </w:r>
    </w:p>
    <w:bookmarkEnd w:id="341"/>
    <w:bookmarkStart w:name="z348" w:id="342"/>
    <w:p>
      <w:pPr>
        <w:spacing w:after="0"/>
        <w:ind w:left="0"/>
        <w:jc w:val="both"/>
      </w:pPr>
      <w:r>
        <w:rPr>
          <w:rFonts w:ascii="Times New Roman"/>
          <w:b w:val="false"/>
          <w:i w:val="false"/>
          <w:color w:val="000000"/>
          <w:sz w:val="28"/>
        </w:rPr>
        <w:t xml:space="preserve">
      132. В случаях, предусмотренных </w:t>
      </w:r>
      <w:r>
        <w:rPr>
          <w:rFonts w:ascii="Times New Roman"/>
          <w:b w:val="false"/>
          <w:i w:val="false"/>
          <w:color w:val="000000"/>
          <w:sz w:val="28"/>
        </w:rPr>
        <w:t>пунктами 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настоящих Правил, председателем конкурсной комиссии определяется должностное лицо не ниже заместителя первого руководителя организатора либо лицо, исполняющее его обязанности, либо руководитель аппарата центрального государственного органа или иным осуществляющим полномочия руководителя аппарата должностным лицом или руководитель бюджетной программы, либо лицо, исполняющее его обязанности.</w:t>
      </w:r>
    </w:p>
    <w:bookmarkEnd w:id="342"/>
    <w:bookmarkStart w:name="z349" w:id="343"/>
    <w:p>
      <w:pPr>
        <w:spacing w:after="0"/>
        <w:ind w:left="0"/>
        <w:jc w:val="both"/>
      </w:pPr>
      <w:r>
        <w:rPr>
          <w:rFonts w:ascii="Times New Roman"/>
          <w:b w:val="false"/>
          <w:i w:val="false"/>
          <w:color w:val="000000"/>
          <w:sz w:val="28"/>
        </w:rPr>
        <w:t xml:space="preserve">
      133. В случаях, предусмотренных </w:t>
      </w:r>
      <w:r>
        <w:rPr>
          <w:rFonts w:ascii="Times New Roman"/>
          <w:b w:val="false"/>
          <w:i w:val="false"/>
          <w:color w:val="000000"/>
          <w:sz w:val="28"/>
        </w:rPr>
        <w:t>пунктами 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настоящих Правил, председателем конкурсной комиссии определяется должностное лицо не ниже заместителя первого руководителя заказчика либо лицо, исполняющее его обязанности, либо руководитель аппарата центрального государственного органа или иным осуществляющим полномочия руководителя аппарата должностным лицом или руководитель бюджетной программы, либо лицо, исполняющее его обязанности.</w:t>
      </w:r>
    </w:p>
    <w:bookmarkEnd w:id="343"/>
    <w:bookmarkStart w:name="z350" w:id="344"/>
    <w:p>
      <w:pPr>
        <w:spacing w:after="0"/>
        <w:ind w:left="0"/>
        <w:jc w:val="both"/>
      </w:pPr>
      <w:r>
        <w:rPr>
          <w:rFonts w:ascii="Times New Roman"/>
          <w:b w:val="false"/>
          <w:i w:val="false"/>
          <w:color w:val="000000"/>
          <w:sz w:val="28"/>
        </w:rPr>
        <w:t xml:space="preserve">
      134. При осуществлении централизованных государственных закупок председателем конкурсной комиссии (аукционной комиссии) определяется первый руководитель единого организатора либо лицо, исполняющее его обязанности, либо заместитель первого руководителя единого организатора. </w:t>
      </w:r>
    </w:p>
    <w:bookmarkEnd w:id="344"/>
    <w:bookmarkStart w:name="z351" w:id="345"/>
    <w:p>
      <w:pPr>
        <w:spacing w:after="0"/>
        <w:ind w:left="0"/>
        <w:jc w:val="both"/>
      </w:pPr>
      <w:r>
        <w:rPr>
          <w:rFonts w:ascii="Times New Roman"/>
          <w:b w:val="false"/>
          <w:i w:val="false"/>
          <w:color w:val="000000"/>
          <w:sz w:val="28"/>
        </w:rPr>
        <w:t>
      135.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345"/>
    <w:bookmarkStart w:name="z352" w:id="346"/>
    <w:p>
      <w:pPr>
        <w:spacing w:after="0"/>
        <w:ind w:left="0"/>
        <w:jc w:val="both"/>
      </w:pPr>
      <w:r>
        <w:rPr>
          <w:rFonts w:ascii="Times New Roman"/>
          <w:b w:val="false"/>
          <w:i w:val="false"/>
          <w:color w:val="000000"/>
          <w:sz w:val="28"/>
        </w:rPr>
        <w:t>
      136. В случае отсутствия председателя конкурсной комиссии, созданной единым организатором, кандидатура председателя конкурсной комиссии переутверждается. При этом, председателем конкурсной комиссии определяется должностное лицо, исполняющее обязанности первого руководителя единого организатора либо заместитель первого руководителя единого организатора.</w:t>
      </w:r>
    </w:p>
    <w:bookmarkEnd w:id="346"/>
    <w:bookmarkStart w:name="z353" w:id="347"/>
    <w:p>
      <w:pPr>
        <w:spacing w:after="0"/>
        <w:ind w:left="0"/>
        <w:jc w:val="both"/>
      </w:pPr>
      <w:r>
        <w:rPr>
          <w:rFonts w:ascii="Times New Roman"/>
          <w:b w:val="false"/>
          <w:i w:val="false"/>
          <w:color w:val="000000"/>
          <w:sz w:val="28"/>
        </w:rPr>
        <w:t>
      137. Председатель конкурсной комиссии:</w:t>
      </w:r>
    </w:p>
    <w:bookmarkEnd w:id="347"/>
    <w:bookmarkStart w:name="z354" w:id="348"/>
    <w:p>
      <w:pPr>
        <w:spacing w:after="0"/>
        <w:ind w:left="0"/>
        <w:jc w:val="both"/>
      </w:pPr>
      <w:r>
        <w:rPr>
          <w:rFonts w:ascii="Times New Roman"/>
          <w:b w:val="false"/>
          <w:i w:val="false"/>
          <w:color w:val="000000"/>
          <w:sz w:val="28"/>
        </w:rPr>
        <w:t>
      1) руководит деятельностью конкурсной комиссии;</w:t>
      </w:r>
    </w:p>
    <w:bookmarkEnd w:id="348"/>
    <w:bookmarkStart w:name="z355" w:id="349"/>
    <w:p>
      <w:pPr>
        <w:spacing w:after="0"/>
        <w:ind w:left="0"/>
        <w:jc w:val="both"/>
      </w:pPr>
      <w:r>
        <w:rPr>
          <w:rFonts w:ascii="Times New Roman"/>
          <w:b w:val="false"/>
          <w:i w:val="false"/>
          <w:color w:val="000000"/>
          <w:sz w:val="28"/>
        </w:rPr>
        <w:t>
      2) осуществляет иные функции, предусмотренные настоящими Правилами.</w:t>
      </w:r>
    </w:p>
    <w:bookmarkEnd w:id="349"/>
    <w:bookmarkStart w:name="z356" w:id="350"/>
    <w:p>
      <w:pPr>
        <w:spacing w:after="0"/>
        <w:ind w:left="0"/>
        <w:jc w:val="both"/>
      </w:pPr>
      <w:r>
        <w:rPr>
          <w:rFonts w:ascii="Times New Roman"/>
          <w:b w:val="false"/>
          <w:i w:val="false"/>
          <w:color w:val="000000"/>
          <w:sz w:val="28"/>
        </w:rPr>
        <w:t>
      138. Конкурсная комиссия действует со дня вступления в силу решения о ее создании и прекращает свою деятельность в день заключения договора.</w:t>
      </w:r>
    </w:p>
    <w:bookmarkEnd w:id="350"/>
    <w:bookmarkStart w:name="z357" w:id="351"/>
    <w:p>
      <w:pPr>
        <w:spacing w:after="0"/>
        <w:ind w:left="0"/>
        <w:jc w:val="both"/>
      </w:pPr>
      <w:r>
        <w:rPr>
          <w:rFonts w:ascii="Times New Roman"/>
          <w:b w:val="false"/>
          <w:i w:val="false"/>
          <w:color w:val="000000"/>
          <w:sz w:val="28"/>
        </w:rPr>
        <w:t>
      139. Решение конкурсной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351"/>
    <w:bookmarkStart w:name="z358" w:id="352"/>
    <w:p>
      <w:pPr>
        <w:spacing w:after="0"/>
        <w:ind w:left="0"/>
        <w:jc w:val="both"/>
      </w:pPr>
      <w:r>
        <w:rPr>
          <w:rFonts w:ascii="Times New Roman"/>
          <w:b w:val="false"/>
          <w:i w:val="false"/>
          <w:color w:val="000000"/>
          <w:sz w:val="28"/>
        </w:rPr>
        <w:t>
      140. В случае несогласия с решением конкурсной комиссии любой член данной конкурсной комиссии имеет право на особое мнение, которое размещается на веб-портале в форме электронной копии документа.</w:t>
      </w:r>
    </w:p>
    <w:bookmarkEnd w:id="352"/>
    <w:bookmarkStart w:name="z359" w:id="353"/>
    <w:p>
      <w:pPr>
        <w:spacing w:after="0"/>
        <w:ind w:left="0"/>
        <w:jc w:val="both"/>
      </w:pPr>
      <w:r>
        <w:rPr>
          <w:rFonts w:ascii="Times New Roman"/>
          <w:b w:val="false"/>
          <w:i w:val="false"/>
          <w:color w:val="000000"/>
          <w:sz w:val="28"/>
        </w:rPr>
        <w:t>
      141.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353"/>
    <w:bookmarkStart w:name="z360" w:id="354"/>
    <w:p>
      <w:pPr>
        <w:spacing w:after="0"/>
        <w:ind w:left="0"/>
        <w:jc w:val="left"/>
      </w:pPr>
      <w:r>
        <w:rPr>
          <w:rFonts w:ascii="Times New Roman"/>
          <w:b/>
          <w:i w:val="false"/>
          <w:color w:val="000000"/>
        </w:rPr>
        <w:t xml:space="preserve"> Параграф 4. Определение секретаря конкурсной комиссии</w:t>
      </w:r>
    </w:p>
    <w:bookmarkEnd w:id="354"/>
    <w:bookmarkStart w:name="z361" w:id="355"/>
    <w:p>
      <w:pPr>
        <w:spacing w:after="0"/>
        <w:ind w:left="0"/>
        <w:jc w:val="both"/>
      </w:pPr>
      <w:r>
        <w:rPr>
          <w:rFonts w:ascii="Times New Roman"/>
          <w:b w:val="false"/>
          <w:i w:val="false"/>
          <w:color w:val="000000"/>
          <w:sz w:val="28"/>
        </w:rPr>
        <w:t>
      142.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355"/>
    <w:bookmarkStart w:name="z362" w:id="356"/>
    <w:p>
      <w:pPr>
        <w:spacing w:after="0"/>
        <w:ind w:left="0"/>
        <w:jc w:val="both"/>
      </w:pPr>
      <w:r>
        <w:rPr>
          <w:rFonts w:ascii="Times New Roman"/>
          <w:b w:val="false"/>
          <w:i w:val="false"/>
          <w:color w:val="000000"/>
          <w:sz w:val="28"/>
        </w:rPr>
        <w:t>
      143.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bookmarkEnd w:id="356"/>
    <w:bookmarkStart w:name="z363" w:id="357"/>
    <w:p>
      <w:pPr>
        <w:spacing w:after="0"/>
        <w:ind w:left="0"/>
        <w:jc w:val="both"/>
      </w:pPr>
      <w:r>
        <w:rPr>
          <w:rFonts w:ascii="Times New Roman"/>
          <w:b w:val="false"/>
          <w:i w:val="false"/>
          <w:color w:val="000000"/>
          <w:sz w:val="28"/>
        </w:rPr>
        <w:t xml:space="preserve">
      В случае отсутствия секретаря конкурсной комиссии, секретарь конкурсной комиссии переутверждается. </w:t>
      </w:r>
    </w:p>
    <w:bookmarkEnd w:id="357"/>
    <w:bookmarkStart w:name="z364" w:id="358"/>
    <w:p>
      <w:pPr>
        <w:spacing w:after="0"/>
        <w:ind w:left="0"/>
        <w:jc w:val="both"/>
      </w:pPr>
      <w:r>
        <w:rPr>
          <w:rFonts w:ascii="Times New Roman"/>
          <w:b w:val="false"/>
          <w:i w:val="false"/>
          <w:color w:val="000000"/>
          <w:sz w:val="28"/>
        </w:rPr>
        <w:t>
      144. В случае осуществления государственных закупок единым организатором, секретарь конкурсной комиссии определяется из числа должностных лиц единого организатора.</w:t>
      </w:r>
    </w:p>
    <w:bookmarkEnd w:id="358"/>
    <w:bookmarkStart w:name="z365" w:id="359"/>
    <w:p>
      <w:pPr>
        <w:spacing w:after="0"/>
        <w:ind w:left="0"/>
        <w:jc w:val="both"/>
      </w:pPr>
      <w:r>
        <w:rPr>
          <w:rFonts w:ascii="Times New Roman"/>
          <w:b w:val="false"/>
          <w:i w:val="false"/>
          <w:color w:val="000000"/>
          <w:sz w:val="28"/>
        </w:rPr>
        <w:t>
      145. Секретарь конкурсной комиссии:</w:t>
      </w:r>
    </w:p>
    <w:bookmarkEnd w:id="359"/>
    <w:bookmarkStart w:name="z366" w:id="360"/>
    <w:p>
      <w:pPr>
        <w:spacing w:after="0"/>
        <w:ind w:left="0"/>
        <w:jc w:val="both"/>
      </w:pPr>
      <w:r>
        <w:rPr>
          <w:rFonts w:ascii="Times New Roman"/>
          <w:b w:val="false"/>
          <w:i w:val="false"/>
          <w:color w:val="000000"/>
          <w:sz w:val="28"/>
        </w:rPr>
        <w:t>
      1) формирует и размещает на веб-портале проект конкурсной документации;</w:t>
      </w:r>
    </w:p>
    <w:bookmarkEnd w:id="360"/>
    <w:bookmarkStart w:name="z367" w:id="361"/>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предварительного обсуждения проекта конкурсной документации, протокол вскрытия заявок на участие в конкурсе, протокол об итогах государственных закупок способом конкурса, а также другие документы на веб-портале при их наличии;</w:t>
      </w:r>
    </w:p>
    <w:bookmarkEnd w:id="361"/>
    <w:bookmarkStart w:name="z368" w:id="362"/>
    <w:p>
      <w:pPr>
        <w:spacing w:after="0"/>
        <w:ind w:left="0"/>
        <w:jc w:val="both"/>
      </w:pPr>
      <w:r>
        <w:rPr>
          <w:rFonts w:ascii="Times New Roman"/>
          <w:b w:val="false"/>
          <w:i w:val="false"/>
          <w:color w:val="000000"/>
          <w:sz w:val="28"/>
        </w:rPr>
        <w:t>
      3) размещает на веб-портале заключение экспертной комиссии либо эксперта при их наличии;</w:t>
      </w:r>
    </w:p>
    <w:bookmarkEnd w:id="362"/>
    <w:bookmarkStart w:name="z369" w:id="363"/>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363"/>
    <w:bookmarkStart w:name="z370" w:id="364"/>
    <w:p>
      <w:pPr>
        <w:spacing w:after="0"/>
        <w:ind w:left="0"/>
        <w:jc w:val="left"/>
      </w:pPr>
      <w:r>
        <w:rPr>
          <w:rFonts w:ascii="Times New Roman"/>
          <w:b/>
          <w:i w:val="false"/>
          <w:color w:val="000000"/>
        </w:rPr>
        <w:t xml:space="preserve"> Параграф 5. Определение и утверждение состава экспертной комиссии либо эксперта (при необходимости)</w:t>
      </w:r>
    </w:p>
    <w:bookmarkEnd w:id="364"/>
    <w:bookmarkStart w:name="z371" w:id="365"/>
    <w:p>
      <w:pPr>
        <w:spacing w:after="0"/>
        <w:ind w:left="0"/>
        <w:jc w:val="both"/>
      </w:pPr>
      <w:r>
        <w:rPr>
          <w:rFonts w:ascii="Times New Roman"/>
          <w:b w:val="false"/>
          <w:i w:val="false"/>
          <w:color w:val="000000"/>
          <w:sz w:val="28"/>
        </w:rPr>
        <w:t>
      146. При организации и проведении конкурса организатор, при необходимости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365"/>
    <w:bookmarkStart w:name="z372" w:id="366"/>
    <w:p>
      <w:pPr>
        <w:spacing w:after="0"/>
        <w:ind w:left="0"/>
        <w:jc w:val="both"/>
      </w:pPr>
      <w:r>
        <w:rPr>
          <w:rFonts w:ascii="Times New Roman"/>
          <w:b w:val="false"/>
          <w:i w:val="false"/>
          <w:color w:val="000000"/>
          <w:sz w:val="28"/>
        </w:rPr>
        <w:t xml:space="preserve">
      147. В случае, предусмотренном </w:t>
      </w:r>
      <w:r>
        <w:rPr>
          <w:rFonts w:ascii="Times New Roman"/>
          <w:b w:val="false"/>
          <w:i w:val="false"/>
          <w:color w:val="000000"/>
          <w:sz w:val="28"/>
        </w:rPr>
        <w:t>пунктом 40</w:t>
      </w:r>
      <w:r>
        <w:rPr>
          <w:rFonts w:ascii="Times New Roman"/>
          <w:b w:val="false"/>
          <w:i w:val="false"/>
          <w:color w:val="000000"/>
          <w:sz w:val="28"/>
        </w:rPr>
        <w:t xml:space="preserve"> настоящих Правил, заказчик при необходимости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366"/>
    <w:bookmarkStart w:name="z373" w:id="367"/>
    <w:p>
      <w:pPr>
        <w:spacing w:after="0"/>
        <w:ind w:left="0"/>
        <w:jc w:val="both"/>
      </w:pPr>
      <w:r>
        <w:rPr>
          <w:rFonts w:ascii="Times New Roman"/>
          <w:b w:val="false"/>
          <w:i w:val="false"/>
          <w:color w:val="000000"/>
          <w:sz w:val="28"/>
        </w:rPr>
        <w:t>
      148. При организации и проведении государственных закупок способом конкурса с использованием рейтингово-балльной системы экспертная комиссия не создается, эксперт не привлекается.</w:t>
      </w:r>
    </w:p>
    <w:bookmarkEnd w:id="367"/>
    <w:bookmarkStart w:name="z374" w:id="368"/>
    <w:p>
      <w:pPr>
        <w:spacing w:after="0"/>
        <w:ind w:left="0"/>
        <w:jc w:val="both"/>
      </w:pPr>
      <w:r>
        <w:rPr>
          <w:rFonts w:ascii="Times New Roman"/>
          <w:b w:val="false"/>
          <w:i w:val="false"/>
          <w:color w:val="000000"/>
          <w:sz w:val="28"/>
        </w:rPr>
        <w:t>
      149.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368"/>
    <w:bookmarkStart w:name="z375" w:id="369"/>
    <w:p>
      <w:pPr>
        <w:spacing w:after="0"/>
        <w:ind w:left="0"/>
        <w:jc w:val="both"/>
      </w:pPr>
      <w:r>
        <w:rPr>
          <w:rFonts w:ascii="Times New Roman"/>
          <w:b w:val="false"/>
          <w:i w:val="false"/>
          <w:color w:val="000000"/>
          <w:sz w:val="28"/>
        </w:rPr>
        <w:t>
      150. В случае, предусмотренном пунктом 40 настоящих Правил, решение о создании экспертной комиссии принимается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369"/>
    <w:bookmarkStart w:name="z376" w:id="370"/>
    <w:p>
      <w:pPr>
        <w:spacing w:after="0"/>
        <w:ind w:left="0"/>
        <w:jc w:val="both"/>
      </w:pPr>
      <w:r>
        <w:rPr>
          <w:rFonts w:ascii="Times New Roman"/>
          <w:b w:val="false"/>
          <w:i w:val="false"/>
          <w:color w:val="000000"/>
          <w:sz w:val="28"/>
        </w:rPr>
        <w:t>
      151. До начала проведения конкурса члены конкурсной комиссии, секретарь конкурсной комиссии, а также экспертная комиссия либо эксперт ознакамливаются с проектом конкурсной документации и приложениями к ней.</w:t>
      </w:r>
    </w:p>
    <w:bookmarkEnd w:id="370"/>
    <w:bookmarkStart w:name="z377" w:id="371"/>
    <w:p>
      <w:pPr>
        <w:spacing w:after="0"/>
        <w:ind w:left="0"/>
        <w:jc w:val="both"/>
      </w:pPr>
      <w:r>
        <w:rPr>
          <w:rFonts w:ascii="Times New Roman"/>
          <w:b w:val="false"/>
          <w:i w:val="false"/>
          <w:color w:val="000000"/>
          <w:sz w:val="28"/>
        </w:rPr>
        <w:t>
      152.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p>
    <w:bookmarkEnd w:id="371"/>
    <w:bookmarkStart w:name="z378" w:id="372"/>
    <w:p>
      <w:pPr>
        <w:spacing w:after="0"/>
        <w:ind w:left="0"/>
        <w:jc w:val="both"/>
      </w:pPr>
      <w:r>
        <w:rPr>
          <w:rFonts w:ascii="Times New Roman"/>
          <w:b w:val="false"/>
          <w:i w:val="false"/>
          <w:color w:val="000000"/>
          <w:sz w:val="28"/>
        </w:rPr>
        <w:t>
      153. При организации и проведении конкурса экспертная комиссия либо эксперт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w:t>
      </w:r>
    </w:p>
    <w:bookmarkEnd w:id="372"/>
    <w:bookmarkStart w:name="z379" w:id="373"/>
    <w:p>
      <w:pPr>
        <w:spacing w:after="0"/>
        <w:ind w:left="0"/>
        <w:jc w:val="both"/>
      </w:pPr>
      <w:r>
        <w:rPr>
          <w:rFonts w:ascii="Times New Roman"/>
          <w:b w:val="false"/>
          <w:i w:val="false"/>
          <w:color w:val="000000"/>
          <w:sz w:val="28"/>
        </w:rPr>
        <w:t>
      154.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об итогах государственных закупок на веб-портале в форме электронной копии документа, заверенного электронной цифровой подписью секретаря конкурсной комиссии.</w:t>
      </w:r>
    </w:p>
    <w:bookmarkEnd w:id="373"/>
    <w:bookmarkStart w:name="z380" w:id="374"/>
    <w:p>
      <w:pPr>
        <w:spacing w:after="0"/>
        <w:ind w:left="0"/>
        <w:jc w:val="both"/>
      </w:pPr>
      <w:r>
        <w:rPr>
          <w:rFonts w:ascii="Times New Roman"/>
          <w:b w:val="false"/>
          <w:i w:val="false"/>
          <w:color w:val="000000"/>
          <w:sz w:val="28"/>
        </w:rPr>
        <w:t>
      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p>
    <w:bookmarkEnd w:id="374"/>
    <w:bookmarkStart w:name="z381" w:id="375"/>
    <w:p>
      <w:pPr>
        <w:spacing w:after="0"/>
        <w:ind w:left="0"/>
        <w:jc w:val="both"/>
      </w:pPr>
      <w:r>
        <w:rPr>
          <w:rFonts w:ascii="Times New Roman"/>
          <w:b w:val="false"/>
          <w:i w:val="false"/>
          <w:color w:val="000000"/>
          <w:sz w:val="28"/>
        </w:rPr>
        <w:t>
      155. Определение экспертной комиссией на предмет соответствия предлагаемых потенциальными поставщиками товаров, работ, услуг требованиям конкурсной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bookmarkEnd w:id="375"/>
    <w:bookmarkStart w:name="z382" w:id="376"/>
    <w:p>
      <w:pPr>
        <w:spacing w:after="0"/>
        <w:ind w:left="0"/>
        <w:jc w:val="both"/>
      </w:pPr>
      <w:r>
        <w:rPr>
          <w:rFonts w:ascii="Times New Roman"/>
          <w:b w:val="false"/>
          <w:i w:val="false"/>
          <w:color w:val="000000"/>
          <w:sz w:val="28"/>
        </w:rPr>
        <w:t>
      156.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bookmarkEnd w:id="376"/>
    <w:bookmarkStart w:name="z383" w:id="377"/>
    <w:p>
      <w:pPr>
        <w:spacing w:after="0"/>
        <w:ind w:left="0"/>
        <w:jc w:val="both"/>
      </w:pPr>
      <w:r>
        <w:rPr>
          <w:rFonts w:ascii="Times New Roman"/>
          <w:b w:val="false"/>
          <w:i w:val="false"/>
          <w:color w:val="000000"/>
          <w:sz w:val="28"/>
        </w:rPr>
        <w:t>
      157.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bookmarkEnd w:id="377"/>
    <w:bookmarkStart w:name="z384" w:id="378"/>
    <w:p>
      <w:pPr>
        <w:spacing w:after="0"/>
        <w:ind w:left="0"/>
        <w:jc w:val="both"/>
      </w:pPr>
      <w:r>
        <w:rPr>
          <w:rFonts w:ascii="Times New Roman"/>
          <w:b w:val="false"/>
          <w:i w:val="false"/>
          <w:color w:val="000000"/>
          <w:sz w:val="28"/>
        </w:rPr>
        <w:t>
      158.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размещается документ или информация, содержащие причину отсутствия подписи.</w:t>
      </w:r>
    </w:p>
    <w:bookmarkEnd w:id="378"/>
    <w:bookmarkStart w:name="z385" w:id="379"/>
    <w:p>
      <w:pPr>
        <w:spacing w:after="0"/>
        <w:ind w:left="0"/>
        <w:jc w:val="left"/>
      </w:pPr>
      <w:r>
        <w:rPr>
          <w:rFonts w:ascii="Times New Roman"/>
          <w:b/>
          <w:i w:val="false"/>
          <w:color w:val="000000"/>
        </w:rPr>
        <w:t xml:space="preserve"> Параграф 6. Утверждение проекта конкурсной документации и размещение его на веб-портале</w:t>
      </w:r>
    </w:p>
    <w:bookmarkEnd w:id="379"/>
    <w:bookmarkStart w:name="z386" w:id="380"/>
    <w:p>
      <w:pPr>
        <w:spacing w:after="0"/>
        <w:ind w:left="0"/>
        <w:jc w:val="both"/>
      </w:pPr>
      <w:r>
        <w:rPr>
          <w:rFonts w:ascii="Times New Roman"/>
          <w:b w:val="false"/>
          <w:i w:val="false"/>
          <w:color w:val="000000"/>
          <w:sz w:val="28"/>
        </w:rPr>
        <w:t xml:space="preserve">
      159. Организатор либо единый организатор для определения условий и порядка проведения конкурса формирует на веб-портале на казахском и русском языках проект конкурсной документации,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согласовывает ее с заказчиком, за исключением случаев, когда:</w:t>
      </w:r>
    </w:p>
    <w:bookmarkEnd w:id="380"/>
    <w:bookmarkStart w:name="z387" w:id="381"/>
    <w:p>
      <w:pPr>
        <w:spacing w:after="0"/>
        <w:ind w:left="0"/>
        <w:jc w:val="both"/>
      </w:pPr>
      <w:r>
        <w:rPr>
          <w:rFonts w:ascii="Times New Roman"/>
          <w:b w:val="false"/>
          <w:i w:val="false"/>
          <w:color w:val="000000"/>
          <w:sz w:val="28"/>
        </w:rPr>
        <w:t>
      1) заказчик и организатор выступают в одном лице;</w:t>
      </w:r>
    </w:p>
    <w:bookmarkEnd w:id="381"/>
    <w:bookmarkStart w:name="z388" w:id="382"/>
    <w:p>
      <w:pPr>
        <w:spacing w:after="0"/>
        <w:ind w:left="0"/>
        <w:jc w:val="both"/>
      </w:pPr>
      <w:r>
        <w:rPr>
          <w:rFonts w:ascii="Times New Roman"/>
          <w:b w:val="false"/>
          <w:i w:val="false"/>
          <w:color w:val="000000"/>
          <w:sz w:val="28"/>
        </w:rPr>
        <w:t xml:space="preserve">
      2) конкурс осуществляется единым организатором. </w:t>
      </w:r>
    </w:p>
    <w:bookmarkEnd w:id="382"/>
    <w:bookmarkStart w:name="z389" w:id="383"/>
    <w:p>
      <w:pPr>
        <w:spacing w:after="0"/>
        <w:ind w:left="0"/>
        <w:jc w:val="both"/>
      </w:pPr>
      <w:r>
        <w:rPr>
          <w:rFonts w:ascii="Times New Roman"/>
          <w:b w:val="false"/>
          <w:i w:val="false"/>
          <w:color w:val="000000"/>
          <w:sz w:val="28"/>
        </w:rPr>
        <w:t>
      160. Проект конкурсной документации, разработанный организатором, утверждается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 или руководителем бюджетной, программы либо лицом, исполняющим его обязанности.</w:t>
      </w:r>
    </w:p>
    <w:bookmarkEnd w:id="383"/>
    <w:bookmarkStart w:name="z390" w:id="384"/>
    <w:p>
      <w:pPr>
        <w:spacing w:after="0"/>
        <w:ind w:left="0"/>
        <w:jc w:val="both"/>
      </w:pPr>
      <w:r>
        <w:rPr>
          <w:rFonts w:ascii="Times New Roman"/>
          <w:b w:val="false"/>
          <w:i w:val="false"/>
          <w:color w:val="000000"/>
          <w:sz w:val="28"/>
        </w:rPr>
        <w:t>
      161. Проект конкурсной документации, разработанный единым организатором, определяемым в соответствии с пунктом 40 настоящих Правил, утверждается первым руководителем единого организатора либо лицом, исполняющим его обязанности.</w:t>
      </w:r>
    </w:p>
    <w:bookmarkEnd w:id="384"/>
    <w:bookmarkStart w:name="z391" w:id="385"/>
    <w:p>
      <w:pPr>
        <w:spacing w:after="0"/>
        <w:ind w:left="0"/>
        <w:jc w:val="both"/>
      </w:pPr>
      <w:r>
        <w:rPr>
          <w:rFonts w:ascii="Times New Roman"/>
          <w:b w:val="false"/>
          <w:i w:val="false"/>
          <w:color w:val="000000"/>
          <w:sz w:val="28"/>
        </w:rPr>
        <w:t>
      162. Проект конкурсной документации, разработанный и утвержденный единым организатором, содержит проекты технической спецификации, договора и квалификационных требований (при наличии), являющихся неотъемлемой частью конкурсной документации и состав экспертной комиссии либо эксперта (при наличии).</w:t>
      </w:r>
    </w:p>
    <w:bookmarkEnd w:id="385"/>
    <w:bookmarkStart w:name="z392" w:id="386"/>
    <w:p>
      <w:pPr>
        <w:spacing w:after="0"/>
        <w:ind w:left="0"/>
        <w:jc w:val="left"/>
      </w:pPr>
      <w:r>
        <w:rPr>
          <w:rFonts w:ascii="Times New Roman"/>
          <w:b/>
          <w:i w:val="false"/>
          <w:color w:val="000000"/>
        </w:rPr>
        <w:t xml:space="preserve"> Параграф 7. Извещение о проведении конкурса</w:t>
      </w:r>
    </w:p>
    <w:bookmarkEnd w:id="386"/>
    <w:bookmarkStart w:name="z393" w:id="387"/>
    <w:p>
      <w:pPr>
        <w:spacing w:after="0"/>
        <w:ind w:left="0"/>
        <w:jc w:val="both"/>
      </w:pPr>
      <w:r>
        <w:rPr>
          <w:rFonts w:ascii="Times New Roman"/>
          <w:b w:val="false"/>
          <w:i w:val="false"/>
          <w:color w:val="000000"/>
          <w:sz w:val="28"/>
        </w:rPr>
        <w:t>
      163. Организатор не позднее трех рабочих дней со дня утверждения проекта конкурсной документации размещает на веб-портале текст объявления об осуществлении государственных закупок способом конкурса, а также проект конкурсной документации.</w:t>
      </w:r>
    </w:p>
    <w:bookmarkEnd w:id="387"/>
    <w:bookmarkStart w:name="z394" w:id="388"/>
    <w:p>
      <w:pPr>
        <w:spacing w:after="0"/>
        <w:ind w:left="0"/>
        <w:jc w:val="both"/>
      </w:pPr>
      <w:r>
        <w:rPr>
          <w:rFonts w:ascii="Times New Roman"/>
          <w:b w:val="false"/>
          <w:i w:val="false"/>
          <w:color w:val="000000"/>
          <w:sz w:val="28"/>
        </w:rPr>
        <w:t>
      164. Срок окончательной даты представления потенциальными поставщиками заявок на участие в конкурсе, составляет не менее пяти рабочих дней со дня размещения протокола предварительного обсуждения проекта конкурсной документации и текста утвержденной конкурсной документации.</w:t>
      </w:r>
    </w:p>
    <w:bookmarkEnd w:id="388"/>
    <w:bookmarkStart w:name="z395" w:id="389"/>
    <w:p>
      <w:pPr>
        <w:spacing w:after="0"/>
        <w:ind w:left="0"/>
        <w:jc w:val="both"/>
      </w:pPr>
      <w:r>
        <w:rPr>
          <w:rFonts w:ascii="Times New Roman"/>
          <w:b w:val="false"/>
          <w:i w:val="false"/>
          <w:color w:val="000000"/>
          <w:sz w:val="28"/>
        </w:rPr>
        <w:t>
      При осуществлении государственных закупок способом конкурса с использованием рейтингово-балльной системы срок окончательной даты представления потенциальными поставщиками заявок на участие в конкурсе, составляет не менее трех рабочих дней со дня размещения протокола предварительного обсуждения проекта конкурсной документации и текста утвержденной конкурсной документации.</w:t>
      </w:r>
    </w:p>
    <w:bookmarkEnd w:id="389"/>
    <w:bookmarkStart w:name="z396" w:id="390"/>
    <w:p>
      <w:pPr>
        <w:spacing w:after="0"/>
        <w:ind w:left="0"/>
        <w:jc w:val="both"/>
      </w:pPr>
      <w:r>
        <w:rPr>
          <w:rFonts w:ascii="Times New Roman"/>
          <w:b w:val="false"/>
          <w:i w:val="false"/>
          <w:color w:val="000000"/>
          <w:sz w:val="28"/>
        </w:rPr>
        <w:t>
      165. Заказчик до истечения срока представления потенциальными поставщиками заявок на участие в конкурсе может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настоящими Правилами.</w:t>
      </w:r>
    </w:p>
    <w:bookmarkEnd w:id="390"/>
    <w:bookmarkStart w:name="z397" w:id="391"/>
    <w:p>
      <w:pPr>
        <w:spacing w:after="0"/>
        <w:ind w:left="0"/>
        <w:jc w:val="both"/>
      </w:pPr>
      <w:r>
        <w:rPr>
          <w:rFonts w:ascii="Times New Roman"/>
          <w:b w:val="false"/>
          <w:i w:val="false"/>
          <w:color w:val="000000"/>
          <w:sz w:val="28"/>
        </w:rPr>
        <w:t>
      166. В случае если предварительное обсуждение проекта конкурсной документации не осуществляется, срок окончательной даты представления потенциальными поставщиками заявок на участие в конкурсе, в соответствии с пунктом 164 настоящих Правил составляет не менее пяти рабочих дней со дня размещения текста объявления об осуществлении государственных закупок способом конкурса.</w:t>
      </w:r>
    </w:p>
    <w:bookmarkEnd w:id="391"/>
    <w:bookmarkStart w:name="z398" w:id="392"/>
    <w:p>
      <w:pPr>
        <w:spacing w:after="0"/>
        <w:ind w:left="0"/>
        <w:jc w:val="both"/>
      </w:pPr>
      <w:r>
        <w:rPr>
          <w:rFonts w:ascii="Times New Roman"/>
          <w:b w:val="false"/>
          <w:i w:val="false"/>
          <w:color w:val="000000"/>
          <w:sz w:val="28"/>
        </w:rPr>
        <w:t>
      167. В случае осуществления повторных государственных закупок способом конкурса организатор не менее чем за трех рабочих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в связи с проведением повторных государственных закупок.</w:t>
      </w:r>
    </w:p>
    <w:bookmarkEnd w:id="392"/>
    <w:bookmarkStart w:name="z399" w:id="393"/>
    <w:p>
      <w:pPr>
        <w:spacing w:after="0"/>
        <w:ind w:left="0"/>
        <w:jc w:val="both"/>
      </w:pPr>
      <w:r>
        <w:rPr>
          <w:rFonts w:ascii="Times New Roman"/>
          <w:b w:val="false"/>
          <w:i w:val="false"/>
          <w:color w:val="000000"/>
          <w:sz w:val="28"/>
        </w:rPr>
        <w:t>
      168. В случае внесения изменений и (или) дополнений в конкурсную документацию государственные закупки проводятся в соответствии с пунктом 163 настоящих Правил.</w:t>
      </w:r>
    </w:p>
    <w:bookmarkEnd w:id="393"/>
    <w:bookmarkStart w:name="z400" w:id="394"/>
    <w:p>
      <w:pPr>
        <w:spacing w:after="0"/>
        <w:ind w:left="0"/>
        <w:jc w:val="left"/>
      </w:pPr>
      <w:r>
        <w:rPr>
          <w:rFonts w:ascii="Times New Roman"/>
          <w:b/>
          <w:i w:val="false"/>
          <w:color w:val="000000"/>
        </w:rPr>
        <w:t xml:space="preserve"> Параграф 8. Предварительное обсуждение и размещение на веб-портале протокола предварительного обсуждения проекта конкурсной документации</w:t>
      </w:r>
    </w:p>
    <w:bookmarkEnd w:id="394"/>
    <w:bookmarkStart w:name="z401" w:id="395"/>
    <w:p>
      <w:pPr>
        <w:spacing w:after="0"/>
        <w:ind w:left="0"/>
        <w:jc w:val="both"/>
      </w:pPr>
      <w:r>
        <w:rPr>
          <w:rFonts w:ascii="Times New Roman"/>
          <w:b w:val="false"/>
          <w:i w:val="false"/>
          <w:color w:val="000000"/>
          <w:sz w:val="28"/>
        </w:rPr>
        <w:t>
      169.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395"/>
    <w:bookmarkStart w:name="z402" w:id="396"/>
    <w:p>
      <w:pPr>
        <w:spacing w:after="0"/>
        <w:ind w:left="0"/>
        <w:jc w:val="both"/>
      </w:pPr>
      <w:r>
        <w:rPr>
          <w:rFonts w:ascii="Times New Roman"/>
          <w:b w:val="false"/>
          <w:i w:val="false"/>
          <w:color w:val="000000"/>
          <w:sz w:val="28"/>
        </w:rPr>
        <w:t>
      170. Замечания к проекту конкурсной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единому организатору не позднее двух рабочих дней со дня размещения объявления об осуществлении государственных закупок.</w:t>
      </w:r>
    </w:p>
    <w:bookmarkEnd w:id="396"/>
    <w:bookmarkStart w:name="z403" w:id="397"/>
    <w:p>
      <w:pPr>
        <w:spacing w:after="0"/>
        <w:ind w:left="0"/>
        <w:jc w:val="both"/>
      </w:pPr>
      <w:r>
        <w:rPr>
          <w:rFonts w:ascii="Times New Roman"/>
          <w:b w:val="false"/>
          <w:i w:val="false"/>
          <w:color w:val="000000"/>
          <w:sz w:val="28"/>
        </w:rPr>
        <w:t>
      171. При отсутствии замечаний к проекту конкурсной документации, а также запросов о разъяснении положений конкурсной документации в течение двух рабочих дней со дня размещения объявления об осуществлении государственных закупок, конкурсная документация считается утвержденной.</w:t>
      </w:r>
    </w:p>
    <w:bookmarkEnd w:id="397"/>
    <w:bookmarkStart w:name="z404" w:id="398"/>
    <w:p>
      <w:pPr>
        <w:spacing w:after="0"/>
        <w:ind w:left="0"/>
        <w:jc w:val="both"/>
      </w:pPr>
      <w:r>
        <w:rPr>
          <w:rFonts w:ascii="Times New Roman"/>
          <w:b w:val="false"/>
          <w:i w:val="false"/>
          <w:color w:val="000000"/>
          <w:sz w:val="28"/>
        </w:rPr>
        <w:t>
      172. При наличии замечаний, а также запросов о разъяснении положений конкурсной документации заказчик, организатор, единый организатор в течение двух рабочих дней со дня истечения срока предварительного обсуждения конкурсной документации принимают следующие решения:</w:t>
      </w:r>
    </w:p>
    <w:bookmarkEnd w:id="398"/>
    <w:bookmarkStart w:name="z405" w:id="399"/>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bookmarkEnd w:id="399"/>
    <w:bookmarkStart w:name="z406" w:id="400"/>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и причин их отклонения;</w:t>
      </w:r>
    </w:p>
    <w:bookmarkEnd w:id="400"/>
    <w:bookmarkStart w:name="z407" w:id="401"/>
    <w:p>
      <w:pPr>
        <w:spacing w:after="0"/>
        <w:ind w:left="0"/>
        <w:jc w:val="both"/>
      </w:pPr>
      <w:r>
        <w:rPr>
          <w:rFonts w:ascii="Times New Roman"/>
          <w:b w:val="false"/>
          <w:i w:val="false"/>
          <w:color w:val="000000"/>
          <w:sz w:val="28"/>
        </w:rPr>
        <w:t xml:space="preserve">
      3) дают разъяснения положений конкурсной документации. </w:t>
      </w:r>
    </w:p>
    <w:bookmarkEnd w:id="401"/>
    <w:bookmarkStart w:name="z408" w:id="402"/>
    <w:p>
      <w:pPr>
        <w:spacing w:after="0"/>
        <w:ind w:left="0"/>
        <w:jc w:val="both"/>
      </w:pPr>
      <w:r>
        <w:rPr>
          <w:rFonts w:ascii="Times New Roman"/>
          <w:b w:val="false"/>
          <w:i w:val="false"/>
          <w:color w:val="000000"/>
          <w:sz w:val="28"/>
        </w:rPr>
        <w:t>
      В случае внесения изменений и (или) дополнений в проект конкурсной документации принимается решение об утверждении измененной конкурсной документации на веб-портале в порядке, установленном пунктами 163 и 164 настоящих Правил.</w:t>
      </w:r>
    </w:p>
    <w:bookmarkEnd w:id="402"/>
    <w:bookmarkStart w:name="z409" w:id="403"/>
    <w:p>
      <w:pPr>
        <w:spacing w:after="0"/>
        <w:ind w:left="0"/>
        <w:jc w:val="both"/>
      </w:pPr>
      <w:r>
        <w:rPr>
          <w:rFonts w:ascii="Times New Roman"/>
          <w:b w:val="false"/>
          <w:i w:val="false"/>
          <w:color w:val="000000"/>
          <w:sz w:val="28"/>
        </w:rPr>
        <w:t>
      Со дня принятия решений, предусмотренных подпунктами 2) и 3) настоящего пункта конкурсная документация считается утвержденной.</w:t>
      </w:r>
    </w:p>
    <w:bookmarkEnd w:id="403"/>
    <w:bookmarkStart w:name="z410" w:id="404"/>
    <w:p>
      <w:pPr>
        <w:spacing w:after="0"/>
        <w:ind w:left="0"/>
        <w:jc w:val="both"/>
      </w:pPr>
      <w:r>
        <w:rPr>
          <w:rFonts w:ascii="Times New Roman"/>
          <w:b w:val="false"/>
          <w:i w:val="false"/>
          <w:color w:val="000000"/>
          <w:sz w:val="28"/>
        </w:rPr>
        <w:t xml:space="preserve">
      173. Организатор, единый организатор не позднее одного рабочего дня со дня утверждения конкурсной документации размещают на веб-портале протокол предварительного обсуждения проекта конкурсной документации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04"/>
    <w:bookmarkStart w:name="z411" w:id="405"/>
    <w:p>
      <w:pPr>
        <w:spacing w:after="0"/>
        <w:ind w:left="0"/>
        <w:jc w:val="both"/>
      </w:pPr>
      <w:r>
        <w:rPr>
          <w:rFonts w:ascii="Times New Roman"/>
          <w:b w:val="false"/>
          <w:i w:val="false"/>
          <w:color w:val="000000"/>
          <w:sz w:val="28"/>
        </w:rPr>
        <w:t>
      Протокол предварительного обсуждения конкурсной документации размещается в рабочие дни в рабочее время (с 09.00 до 18:00 по времени города Астаны).</w:t>
      </w:r>
    </w:p>
    <w:bookmarkEnd w:id="405"/>
    <w:bookmarkStart w:name="z412" w:id="406"/>
    <w:p>
      <w:pPr>
        <w:spacing w:after="0"/>
        <w:ind w:left="0"/>
        <w:jc w:val="both"/>
      </w:pPr>
      <w:r>
        <w:rPr>
          <w:rFonts w:ascii="Times New Roman"/>
          <w:b w:val="false"/>
          <w:i w:val="false"/>
          <w:color w:val="000000"/>
          <w:sz w:val="28"/>
        </w:rPr>
        <w:t>
      При этом, прием заявок осуществляется на следующий рабочий день (с 09.00 по времени города Астаны) после дня размещения протокола предварительного обсуждения.</w:t>
      </w:r>
    </w:p>
    <w:bookmarkEnd w:id="406"/>
    <w:bookmarkStart w:name="z413" w:id="407"/>
    <w:p>
      <w:pPr>
        <w:spacing w:after="0"/>
        <w:ind w:left="0"/>
        <w:jc w:val="both"/>
      </w:pPr>
      <w:r>
        <w:rPr>
          <w:rFonts w:ascii="Times New Roman"/>
          <w:b w:val="false"/>
          <w:i w:val="false"/>
          <w:color w:val="000000"/>
          <w:sz w:val="28"/>
        </w:rPr>
        <w:t>
      174. В случае внесения изменений и (или) дополнений в проект конкурсной документации, в соответствии с подпунктом 1) пункта 172 настоящих Правил, организатор, единый организатор вместе с протоколом предварительного обсуждения конкурсной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w:t>
      </w:r>
    </w:p>
    <w:bookmarkEnd w:id="407"/>
    <w:bookmarkStart w:name="z414" w:id="408"/>
    <w:p>
      <w:pPr>
        <w:spacing w:after="0"/>
        <w:ind w:left="0"/>
        <w:jc w:val="both"/>
      </w:pPr>
      <w:r>
        <w:rPr>
          <w:rFonts w:ascii="Times New Roman"/>
          <w:b w:val="false"/>
          <w:i w:val="false"/>
          <w:color w:val="000000"/>
          <w:sz w:val="28"/>
        </w:rPr>
        <w:t>
      175. Протокол предварительного обсуждения проекта конкурсной документации, содержит информацию о поступивших замечаниях к проекту конкурсной документации и принятым по ним решениям.</w:t>
      </w:r>
    </w:p>
    <w:bookmarkEnd w:id="408"/>
    <w:bookmarkStart w:name="z415" w:id="409"/>
    <w:p>
      <w:pPr>
        <w:spacing w:after="0"/>
        <w:ind w:left="0"/>
        <w:jc w:val="both"/>
      </w:pPr>
      <w:r>
        <w:rPr>
          <w:rFonts w:ascii="Times New Roman"/>
          <w:b w:val="false"/>
          <w:i w:val="false"/>
          <w:color w:val="000000"/>
          <w:sz w:val="28"/>
        </w:rPr>
        <w:t>
      176. Протокол предварительного обсуждения проекта конкурсной документации подписывается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 или руководителем бюджетной программы, либо лицом, исполняющим его обязанности.</w:t>
      </w:r>
    </w:p>
    <w:bookmarkEnd w:id="409"/>
    <w:bookmarkStart w:name="z416" w:id="410"/>
    <w:p>
      <w:pPr>
        <w:spacing w:after="0"/>
        <w:ind w:left="0"/>
        <w:jc w:val="both"/>
      </w:pPr>
      <w:r>
        <w:rPr>
          <w:rFonts w:ascii="Times New Roman"/>
          <w:b w:val="false"/>
          <w:i w:val="false"/>
          <w:color w:val="000000"/>
          <w:sz w:val="28"/>
        </w:rPr>
        <w:t>
      177. В случае проведения государственных закупок единым организатором протокол предварительного обсуждения проекта конкурсной документации подписывается председателем конкурсной комиссии.</w:t>
      </w:r>
    </w:p>
    <w:bookmarkEnd w:id="410"/>
    <w:bookmarkStart w:name="z417" w:id="411"/>
    <w:p>
      <w:pPr>
        <w:spacing w:after="0"/>
        <w:ind w:left="0"/>
        <w:jc w:val="both"/>
      </w:pPr>
      <w:r>
        <w:rPr>
          <w:rFonts w:ascii="Times New Roman"/>
          <w:b w:val="false"/>
          <w:i w:val="false"/>
          <w:color w:val="000000"/>
          <w:sz w:val="28"/>
        </w:rPr>
        <w:t>
      178. В случаях, предусмотренных пунктами 33, 35 и частью второй пункта 36 настоящих Правил, протокол предварительного обсуждения проекта конкурсной документации подписывается первым руководителем организатора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 или руководителем бюджетной программы, либо лицом, исполняющим его обязанности.</w:t>
      </w:r>
    </w:p>
    <w:bookmarkEnd w:id="411"/>
    <w:bookmarkStart w:name="z418" w:id="412"/>
    <w:p>
      <w:pPr>
        <w:spacing w:after="0"/>
        <w:ind w:left="0"/>
        <w:jc w:val="both"/>
      </w:pPr>
      <w:r>
        <w:rPr>
          <w:rFonts w:ascii="Times New Roman"/>
          <w:b w:val="false"/>
          <w:i w:val="false"/>
          <w:color w:val="000000"/>
          <w:sz w:val="28"/>
        </w:rPr>
        <w:t>
      179. Организатор, при необходимости в ответ на запросы либо замечания потенциальных поставщиков, вносит изменения и (или) дополнения в конкурсную документацию.</w:t>
      </w:r>
    </w:p>
    <w:bookmarkEnd w:id="412"/>
    <w:bookmarkStart w:name="z419" w:id="413"/>
    <w:p>
      <w:pPr>
        <w:spacing w:after="0"/>
        <w:ind w:left="0"/>
        <w:jc w:val="both"/>
      </w:pPr>
      <w:r>
        <w:rPr>
          <w:rFonts w:ascii="Times New Roman"/>
          <w:b w:val="false"/>
          <w:i w:val="false"/>
          <w:color w:val="000000"/>
          <w:sz w:val="28"/>
        </w:rPr>
        <w:t>
      Внесение изменений и (или) дополнений в конкурсную документацию утверждается заказчиком в порядке, установленном пунктом 174 настоящих Правил.</w:t>
      </w:r>
    </w:p>
    <w:bookmarkEnd w:id="413"/>
    <w:bookmarkStart w:name="z420" w:id="414"/>
    <w:p>
      <w:pPr>
        <w:spacing w:after="0"/>
        <w:ind w:left="0"/>
        <w:jc w:val="both"/>
      </w:pPr>
      <w:r>
        <w:rPr>
          <w:rFonts w:ascii="Times New Roman"/>
          <w:b w:val="false"/>
          <w:i w:val="false"/>
          <w:color w:val="000000"/>
          <w:sz w:val="28"/>
        </w:rPr>
        <w:t>
      180. Единый организатор при необходимости в ответ на запросы либо замечания потенциальных поставщиков-участников веб-портала, вносит изменения и (или) дополнения в проект конкурсной документации, за исключением изменений и (или) дополнений в проекты технической спецификации, договора и квалификационных требований (при наличии), являющихся неотъемлемой частью конкурсной документации. Внесение изменений и (или) дополнений в конкурсную документацию, за исключением изменений и (или) дополнений в проекты технической спецификации, договора и квалификационных требований (при наличии), являющихся неотъемлемой частью конкурсной документации, утверждается единым организатором в порядке, установленном пунктом 161 настоящих Правил.</w:t>
      </w:r>
    </w:p>
    <w:bookmarkEnd w:id="414"/>
    <w:bookmarkStart w:name="z421" w:id="415"/>
    <w:p>
      <w:pPr>
        <w:spacing w:after="0"/>
        <w:ind w:left="0"/>
        <w:jc w:val="both"/>
      </w:pPr>
      <w:r>
        <w:rPr>
          <w:rFonts w:ascii="Times New Roman"/>
          <w:b w:val="false"/>
          <w:i w:val="false"/>
          <w:color w:val="000000"/>
          <w:sz w:val="28"/>
        </w:rPr>
        <w:t>
      181. В случае принятия решения о внесении изменений и (или) дополнений в проекты технической спецификации, договора и квалификационных требований (при наличии), являющихся неотъемлемой частью конкурсной документации, заказчик направляет утвержденное решение единому организатору не позднее двух рабочих дней со дня истечения срока предварительного обсуждения проекта конкурсной документации.</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 в редакции приказа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 w:id="416"/>
    <w:p>
      <w:pPr>
        <w:spacing w:after="0"/>
        <w:ind w:left="0"/>
        <w:jc w:val="both"/>
      </w:pPr>
      <w:r>
        <w:rPr>
          <w:rFonts w:ascii="Times New Roman"/>
          <w:b w:val="false"/>
          <w:i w:val="false"/>
          <w:color w:val="000000"/>
          <w:sz w:val="28"/>
        </w:rPr>
        <w:t>
      182. Единый организатор на основании утвержденного заказчиком решения о внесении изменений и (или) дополнений в проекты технической спецификации, договора и квалификационных требований (при наличии), являющихся неотъемлемой частью конкурсной документации, в срок не позднее одного рабочего дня со дня направления заказчиком утвержденного решения, предусмотренного пунктом 181 настоящих Правил, вносит изменения и (или) дополнения в проекты технической спецификации, договора и квалификационных требований (при наличии), являющихся неотъемлемой частью конкурсной документации.</w:t>
      </w:r>
    </w:p>
    <w:bookmarkEnd w:id="416"/>
    <w:bookmarkStart w:name="z423" w:id="417"/>
    <w:p>
      <w:pPr>
        <w:spacing w:after="0"/>
        <w:ind w:left="0"/>
        <w:jc w:val="both"/>
      </w:pPr>
      <w:r>
        <w:rPr>
          <w:rFonts w:ascii="Times New Roman"/>
          <w:b w:val="false"/>
          <w:i w:val="false"/>
          <w:color w:val="000000"/>
          <w:sz w:val="28"/>
        </w:rPr>
        <w:t>
      183. В случае принятия решения об отклонении замечаний к проекту конкурсной документации, в соответствии с подпунктом 2) пункта 172 настоящих Правил, подробное обоснование причин их отклонения указывается в протоколе предварительного обсуждения проекта конкурсной документации.</w:t>
      </w:r>
    </w:p>
    <w:bookmarkEnd w:id="417"/>
    <w:bookmarkStart w:name="z424" w:id="418"/>
    <w:p>
      <w:pPr>
        <w:spacing w:after="0"/>
        <w:ind w:left="0"/>
        <w:jc w:val="both"/>
      </w:pPr>
      <w:r>
        <w:rPr>
          <w:rFonts w:ascii="Times New Roman"/>
          <w:b w:val="false"/>
          <w:i w:val="false"/>
          <w:color w:val="000000"/>
          <w:sz w:val="28"/>
        </w:rPr>
        <w:t>
      184. При поступлении запросов потенциальных поставщиков о разъяснении положений конкурсной документации посредством веб-портала, в соответствии с подпунктом 3) пункта 172 настоящих Правил, текст разъяснения положений конкурсной документации отражается в протоколе предварительного обсуждения проекта конкурсной документации.</w:t>
      </w:r>
    </w:p>
    <w:bookmarkEnd w:id="418"/>
    <w:bookmarkStart w:name="z425" w:id="419"/>
    <w:p>
      <w:pPr>
        <w:spacing w:after="0"/>
        <w:ind w:left="0"/>
        <w:jc w:val="both"/>
      </w:pPr>
      <w:r>
        <w:rPr>
          <w:rFonts w:ascii="Times New Roman"/>
          <w:b w:val="false"/>
          <w:i w:val="false"/>
          <w:color w:val="000000"/>
          <w:sz w:val="28"/>
        </w:rPr>
        <w:t>
      185. В случае, предусмотренном пунктом 40 настоящих Правил разъяснение положений и (или) отклонении замечаний и запросов к проектам технической спецификации, договора и квалификационных требований (при наличии), являющихся неотъемлемой частью конкурсной документации, осуществляется заказчиком.</w:t>
      </w:r>
    </w:p>
    <w:bookmarkEnd w:id="419"/>
    <w:bookmarkStart w:name="z426" w:id="420"/>
    <w:p>
      <w:pPr>
        <w:spacing w:after="0"/>
        <w:ind w:left="0"/>
        <w:jc w:val="both"/>
      </w:pPr>
      <w:r>
        <w:rPr>
          <w:rFonts w:ascii="Times New Roman"/>
          <w:b w:val="false"/>
          <w:i w:val="false"/>
          <w:color w:val="000000"/>
          <w:sz w:val="28"/>
        </w:rPr>
        <w:t>
      186. Текст разъяснения положений проектов технической спецификации, договора и квалификационных требований (при наличии), являющихся неотъемлемой частью конкурсной документации отражается в протоколе предварительного обсуждения проекта конкурсной документации.</w:t>
      </w:r>
    </w:p>
    <w:bookmarkEnd w:id="420"/>
    <w:bookmarkStart w:name="z427" w:id="421"/>
    <w:p>
      <w:pPr>
        <w:spacing w:after="0"/>
        <w:ind w:left="0"/>
        <w:jc w:val="left"/>
      </w:pPr>
      <w:r>
        <w:rPr>
          <w:rFonts w:ascii="Times New Roman"/>
          <w:b/>
          <w:i w:val="false"/>
          <w:color w:val="000000"/>
        </w:rPr>
        <w:t xml:space="preserve"> Параграф 9. Представление потенциальным поставщикам конкурсной документации либо проекта конкурсной документации</w:t>
      </w:r>
    </w:p>
    <w:bookmarkEnd w:id="421"/>
    <w:bookmarkStart w:name="z428" w:id="422"/>
    <w:p>
      <w:pPr>
        <w:spacing w:after="0"/>
        <w:ind w:left="0"/>
        <w:jc w:val="both"/>
      </w:pPr>
      <w:r>
        <w:rPr>
          <w:rFonts w:ascii="Times New Roman"/>
          <w:b w:val="false"/>
          <w:i w:val="false"/>
          <w:color w:val="000000"/>
          <w:sz w:val="28"/>
        </w:rPr>
        <w:t>
      187. Со дня размещения объявления о проведении конкурса всем желающим предоставляется возможность бесплатного получения посредством веб-портала проекта конкурсной документации для предварительного обсуждения и утвержденной по результатам предварительного обсуждения конкурсной документации.</w:t>
      </w:r>
    </w:p>
    <w:bookmarkEnd w:id="422"/>
    <w:bookmarkStart w:name="z429" w:id="423"/>
    <w:p>
      <w:pPr>
        <w:spacing w:after="0"/>
        <w:ind w:left="0"/>
        <w:jc w:val="both"/>
      </w:pPr>
      <w:r>
        <w:rPr>
          <w:rFonts w:ascii="Times New Roman"/>
          <w:b w:val="false"/>
          <w:i w:val="false"/>
          <w:color w:val="000000"/>
          <w:sz w:val="28"/>
        </w:rPr>
        <w:t>
      188. Не допускается предоставление конкурсной документации, либо проекта конкурсной документации до момента извещения о проведении конкурса на веб-портале.</w:t>
      </w:r>
    </w:p>
    <w:bookmarkEnd w:id="423"/>
    <w:bookmarkStart w:name="z430" w:id="424"/>
    <w:p>
      <w:pPr>
        <w:spacing w:after="0"/>
        <w:ind w:left="0"/>
        <w:jc w:val="left"/>
      </w:pPr>
      <w:r>
        <w:rPr>
          <w:rFonts w:ascii="Times New Roman"/>
          <w:b/>
          <w:i w:val="false"/>
          <w:color w:val="000000"/>
        </w:rPr>
        <w:t xml:space="preserve"> Параграф 10. Содержание заявок и их представление потенциальными поставщиками на участие в конкурсе</w:t>
      </w:r>
    </w:p>
    <w:bookmarkEnd w:id="424"/>
    <w:bookmarkStart w:name="z431" w:id="425"/>
    <w:p>
      <w:pPr>
        <w:spacing w:after="0"/>
        <w:ind w:left="0"/>
        <w:jc w:val="both"/>
      </w:pPr>
      <w:r>
        <w:rPr>
          <w:rFonts w:ascii="Times New Roman"/>
          <w:b w:val="false"/>
          <w:i w:val="false"/>
          <w:color w:val="000000"/>
          <w:sz w:val="28"/>
        </w:rPr>
        <w:t xml:space="preserve">
      189.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425"/>
    <w:bookmarkStart w:name="z432" w:id="426"/>
    <w:p>
      <w:pPr>
        <w:spacing w:after="0"/>
        <w:ind w:left="0"/>
        <w:jc w:val="both"/>
      </w:pPr>
      <w:r>
        <w:rPr>
          <w:rFonts w:ascii="Times New Roman"/>
          <w:b w:val="false"/>
          <w:i w:val="false"/>
          <w:color w:val="000000"/>
          <w:sz w:val="28"/>
        </w:rPr>
        <w:t>
      190. Заявка на участие в конкурсе, представляемая организатору, единому организатору потенциальным поставщиком, изъявившим желание участвовать в конкурсе, содержит документы, перечисленные в форме конкурсной документации, а также подтверждение потенциального поставщика:</w:t>
      </w:r>
    </w:p>
    <w:bookmarkEnd w:id="426"/>
    <w:bookmarkStart w:name="z433" w:id="427"/>
    <w:p>
      <w:pPr>
        <w:spacing w:after="0"/>
        <w:ind w:left="0"/>
        <w:jc w:val="both"/>
      </w:pPr>
      <w:r>
        <w:rPr>
          <w:rFonts w:ascii="Times New Roman"/>
          <w:b w:val="false"/>
          <w:i w:val="false"/>
          <w:color w:val="000000"/>
          <w:sz w:val="28"/>
        </w:rPr>
        <w:t xml:space="preserve">
      1) об отсутствии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427"/>
    <w:bookmarkStart w:name="z434" w:id="428"/>
    <w:p>
      <w:pPr>
        <w:spacing w:after="0"/>
        <w:ind w:left="0"/>
        <w:jc w:val="both"/>
      </w:pPr>
      <w:r>
        <w:rPr>
          <w:rFonts w:ascii="Times New Roman"/>
          <w:b w:val="false"/>
          <w:i w:val="false"/>
          <w:color w:val="000000"/>
          <w:sz w:val="28"/>
        </w:rPr>
        <w:t xml:space="preserve">
      2) об отсутствии между ним и заказчиком либо организатором, единым организатором отношений, не допустимых </w:t>
      </w:r>
      <w:r>
        <w:rPr>
          <w:rFonts w:ascii="Times New Roman"/>
          <w:b w:val="false"/>
          <w:i w:val="false"/>
          <w:color w:val="000000"/>
          <w:sz w:val="28"/>
        </w:rPr>
        <w:t>Законом</w:t>
      </w:r>
      <w:r>
        <w:rPr>
          <w:rFonts w:ascii="Times New Roman"/>
          <w:b w:val="false"/>
          <w:i w:val="false"/>
          <w:color w:val="000000"/>
          <w:sz w:val="28"/>
        </w:rPr>
        <w:t>.</w:t>
      </w:r>
    </w:p>
    <w:bookmarkEnd w:id="428"/>
    <w:bookmarkStart w:name="z435" w:id="429"/>
    <w:p>
      <w:pPr>
        <w:spacing w:after="0"/>
        <w:ind w:left="0"/>
        <w:jc w:val="both"/>
      </w:pPr>
      <w:r>
        <w:rPr>
          <w:rFonts w:ascii="Times New Roman"/>
          <w:b w:val="false"/>
          <w:i w:val="false"/>
          <w:color w:val="000000"/>
          <w:sz w:val="28"/>
        </w:rPr>
        <w:t>
      191.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429"/>
    <w:bookmarkStart w:name="z436" w:id="430"/>
    <w:p>
      <w:pPr>
        <w:spacing w:after="0"/>
        <w:ind w:left="0"/>
        <w:jc w:val="both"/>
      </w:pPr>
      <w:r>
        <w:rPr>
          <w:rFonts w:ascii="Times New Roman"/>
          <w:b w:val="false"/>
          <w:i w:val="false"/>
          <w:color w:val="000000"/>
          <w:sz w:val="28"/>
        </w:rPr>
        <w:t>
      192. Потенциальный поставщик подает только одну заявку на участие в конкурсе.</w:t>
      </w:r>
    </w:p>
    <w:bookmarkEnd w:id="430"/>
    <w:bookmarkStart w:name="z437" w:id="431"/>
    <w:p>
      <w:pPr>
        <w:spacing w:after="0"/>
        <w:ind w:left="0"/>
        <w:jc w:val="both"/>
      </w:pPr>
      <w:r>
        <w:rPr>
          <w:rFonts w:ascii="Times New Roman"/>
          <w:b w:val="false"/>
          <w:i w:val="false"/>
          <w:color w:val="000000"/>
          <w:sz w:val="28"/>
        </w:rPr>
        <w:t>
      193. Заявка на участие в конкурсе потенциального поставщика подлежит автоматическому отклонению веб-порталом в следующих случаях:</w:t>
      </w:r>
    </w:p>
    <w:bookmarkEnd w:id="431"/>
    <w:bookmarkStart w:name="z438" w:id="432"/>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432"/>
    <w:bookmarkStart w:name="z439" w:id="433"/>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433"/>
    <w:bookmarkStart w:name="z440" w:id="434"/>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товаров, работ, услуг;</w:t>
      </w:r>
    </w:p>
    <w:bookmarkEnd w:id="434"/>
    <w:bookmarkStart w:name="z441" w:id="435"/>
    <w:p>
      <w:pPr>
        <w:spacing w:after="0"/>
        <w:ind w:left="0"/>
        <w:jc w:val="both"/>
      </w:pPr>
      <w:r>
        <w:rPr>
          <w:rFonts w:ascii="Times New Roman"/>
          <w:b w:val="false"/>
          <w:i w:val="false"/>
          <w:color w:val="000000"/>
          <w:sz w:val="28"/>
        </w:rPr>
        <w:t xml:space="preserve">
      4) предусмотренных подпунктами 1), 3), 4), 5), 6), 7), 8) 9) и 13)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435"/>
    <w:bookmarkStart w:name="z442" w:id="436"/>
    <w:p>
      <w:pPr>
        <w:spacing w:after="0"/>
        <w:ind w:left="0"/>
        <w:jc w:val="both"/>
      </w:pPr>
      <w:r>
        <w:rPr>
          <w:rFonts w:ascii="Times New Roman"/>
          <w:b w:val="false"/>
          <w:i w:val="false"/>
          <w:color w:val="000000"/>
          <w:sz w:val="28"/>
        </w:rPr>
        <w:t>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соответствует требуемому сроку, установленному конкурсной документацией.</w:t>
      </w:r>
    </w:p>
    <w:bookmarkEnd w:id="436"/>
    <w:bookmarkStart w:name="z3484" w:id="437"/>
    <w:p>
      <w:pPr>
        <w:spacing w:after="0"/>
        <w:ind w:left="0"/>
        <w:jc w:val="both"/>
      </w:pPr>
      <w:r>
        <w:rPr>
          <w:rFonts w:ascii="Times New Roman"/>
          <w:b w:val="false"/>
          <w:i w:val="false"/>
          <w:color w:val="000000"/>
          <w:sz w:val="28"/>
        </w:rPr>
        <w:t>
      193-1. Заявки потенциальных поставщиков на участие в конкурсе, являющихся государственными предприятиями, государственными учреждениями, юридическими лицами, пятьдесят и более процентов голосующих акций (долей участия в уставном капитале) которых принадлежат государству, подлежат автоматическому отклонению веб-порталом в случае наличия не менее двух заявок от потенциальных поставщиков, являющихся субъектами частного предпринимательства.</w:t>
      </w:r>
    </w:p>
    <w:bookmarkEnd w:id="437"/>
    <w:bookmarkStart w:name="z3485" w:id="438"/>
    <w:p>
      <w:pPr>
        <w:spacing w:after="0"/>
        <w:ind w:left="0"/>
        <w:jc w:val="both"/>
      </w:pPr>
      <w:r>
        <w:rPr>
          <w:rFonts w:ascii="Times New Roman"/>
          <w:b w:val="false"/>
          <w:i w:val="false"/>
          <w:color w:val="000000"/>
          <w:sz w:val="28"/>
        </w:rPr>
        <w:t>
      Принадлежность государству акций (долей участия) юридического лица определяется по учредительному документу, содержащему сведения об учредителе или составе учредителей либо по выписке из реестра держателей акций, где в качестве участника/акционера указывается Правительство Республики Казахстан, Комитет государственного имущества и приватизации Министерства финансов Республики Казахстан, центральный государственный орган, которому переданы права владения и пользования государственными пакетами акций и государственными долями участия в организациях, или местный исполнительный орган.</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10 дополнен пунктом 193-1 в соответствии с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443" w:id="439"/>
    <w:p>
      <w:pPr>
        <w:spacing w:after="0"/>
        <w:ind w:left="0"/>
        <w:jc w:val="both"/>
      </w:pPr>
      <w:r>
        <w:rPr>
          <w:rFonts w:ascii="Times New Roman"/>
          <w:b w:val="false"/>
          <w:i w:val="false"/>
          <w:color w:val="000000"/>
          <w:sz w:val="28"/>
        </w:rPr>
        <w:t>
      194. Заявка потенциального поставщика на участие в конкурсе автоматически регистрируются на веб-портале.</w:t>
      </w:r>
    </w:p>
    <w:bookmarkEnd w:id="439"/>
    <w:bookmarkStart w:name="z444" w:id="440"/>
    <w:p>
      <w:pPr>
        <w:spacing w:after="0"/>
        <w:ind w:left="0"/>
        <w:jc w:val="both"/>
      </w:pPr>
      <w:r>
        <w:rPr>
          <w:rFonts w:ascii="Times New Roman"/>
          <w:b w:val="false"/>
          <w:i w:val="false"/>
          <w:color w:val="000000"/>
          <w:sz w:val="28"/>
        </w:rPr>
        <w:t>
      195. 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w:t>
      </w:r>
    </w:p>
    <w:bookmarkEnd w:id="440"/>
    <w:bookmarkStart w:name="z445" w:id="441"/>
    <w:p>
      <w:pPr>
        <w:spacing w:after="0"/>
        <w:ind w:left="0"/>
        <w:jc w:val="both"/>
      </w:pPr>
      <w:r>
        <w:rPr>
          <w:rFonts w:ascii="Times New Roman"/>
          <w:b w:val="false"/>
          <w:i w:val="false"/>
          <w:color w:val="000000"/>
          <w:sz w:val="28"/>
        </w:rPr>
        <w:t>
      196. Отзыв заявки на участие в конкурсе после истечения окончательного срока их представления не допускается.</w:t>
      </w:r>
    </w:p>
    <w:bookmarkEnd w:id="441"/>
    <w:bookmarkStart w:name="z446" w:id="442"/>
    <w:p>
      <w:pPr>
        <w:spacing w:after="0"/>
        <w:ind w:left="0"/>
        <w:jc w:val="both"/>
      </w:pPr>
      <w:r>
        <w:rPr>
          <w:rFonts w:ascii="Times New Roman"/>
          <w:b w:val="false"/>
          <w:i w:val="false"/>
          <w:color w:val="000000"/>
          <w:sz w:val="28"/>
        </w:rPr>
        <w:t>
      197. Не допускается внесение изменений и (или) дополнений в заявки на участие в конкурсе после истечения окончательного срока их представления.</w:t>
      </w:r>
    </w:p>
    <w:bookmarkEnd w:id="442"/>
    <w:bookmarkStart w:name="z447" w:id="443"/>
    <w:p>
      <w:pPr>
        <w:spacing w:after="0"/>
        <w:ind w:left="0"/>
        <w:jc w:val="both"/>
      </w:pPr>
      <w:r>
        <w:rPr>
          <w:rFonts w:ascii="Times New Roman"/>
          <w:b w:val="false"/>
          <w:i w:val="false"/>
          <w:color w:val="000000"/>
          <w:sz w:val="28"/>
        </w:rPr>
        <w:t>
      198. Допускается представление потенциальным поставщиком отдельных документов, требуемых в соответствии с конкурсной документацией,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443"/>
    <w:bookmarkStart w:name="z448" w:id="444"/>
    <w:p>
      <w:pPr>
        <w:spacing w:after="0"/>
        <w:ind w:left="0"/>
        <w:jc w:val="left"/>
      </w:pPr>
      <w:r>
        <w:rPr>
          <w:rFonts w:ascii="Times New Roman"/>
          <w:b/>
          <w:i w:val="false"/>
          <w:color w:val="000000"/>
        </w:rPr>
        <w:t xml:space="preserve"> Параграф 11. Вскрытие заявок на участие в конкурсе</w:t>
      </w:r>
    </w:p>
    <w:bookmarkEnd w:id="444"/>
    <w:bookmarkStart w:name="z449" w:id="445"/>
    <w:p>
      <w:pPr>
        <w:spacing w:after="0"/>
        <w:ind w:left="0"/>
        <w:jc w:val="both"/>
      </w:pPr>
      <w:r>
        <w:rPr>
          <w:rFonts w:ascii="Times New Roman"/>
          <w:b w:val="false"/>
          <w:i w:val="false"/>
          <w:color w:val="000000"/>
          <w:sz w:val="28"/>
        </w:rPr>
        <w:t>
      199.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445"/>
    <w:bookmarkStart w:name="z450" w:id="446"/>
    <w:p>
      <w:pPr>
        <w:spacing w:after="0"/>
        <w:ind w:left="0"/>
        <w:jc w:val="both"/>
      </w:pPr>
      <w:r>
        <w:rPr>
          <w:rFonts w:ascii="Times New Roman"/>
          <w:b w:val="false"/>
          <w:i w:val="false"/>
          <w:color w:val="000000"/>
          <w:sz w:val="28"/>
        </w:rPr>
        <w:t xml:space="preserve">
      200. Протокол вскрытия заявок на участие в конкурсе размещается веб-порталом автоматически в момент их вскрытия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446"/>
    <w:bookmarkStart w:name="z451" w:id="447"/>
    <w:p>
      <w:pPr>
        <w:spacing w:after="0"/>
        <w:ind w:left="0"/>
        <w:jc w:val="both"/>
      </w:pPr>
      <w:r>
        <w:rPr>
          <w:rFonts w:ascii="Times New Roman"/>
          <w:b w:val="false"/>
          <w:i w:val="false"/>
          <w:color w:val="000000"/>
          <w:sz w:val="28"/>
        </w:rPr>
        <w:t>
      201. Потенциальным поставщикам, подавшим заявку на участие в конкурсе, после размещения протокола об итогах конкурса обеспечивается доступ к просмотру заявок на участие в данном конкурсе других потенциальных поставщиков, за исключением конкурсных ценовых предложений.</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201 внесено изменение на казахском языке, текст на русском языке не меняется в соответствии с приказом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448"/>
    <w:p>
      <w:pPr>
        <w:spacing w:after="0"/>
        <w:ind w:left="0"/>
        <w:jc w:val="left"/>
      </w:pPr>
      <w:r>
        <w:rPr>
          <w:rFonts w:ascii="Times New Roman"/>
          <w:b/>
          <w:i w:val="false"/>
          <w:color w:val="000000"/>
        </w:rPr>
        <w:t xml:space="preserve"> Параграф 12. Рассмотрение заявок на участие в конкурсе</w:t>
      </w:r>
    </w:p>
    <w:bookmarkEnd w:id="448"/>
    <w:bookmarkStart w:name="z453" w:id="449"/>
    <w:p>
      <w:pPr>
        <w:spacing w:after="0"/>
        <w:ind w:left="0"/>
        <w:jc w:val="both"/>
      </w:pPr>
      <w:r>
        <w:rPr>
          <w:rFonts w:ascii="Times New Roman"/>
          <w:b w:val="false"/>
          <w:i w:val="false"/>
          <w:color w:val="000000"/>
          <w:sz w:val="28"/>
        </w:rPr>
        <w:t>
      202.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449"/>
    <w:bookmarkStart w:name="z454" w:id="450"/>
    <w:p>
      <w:pPr>
        <w:spacing w:after="0"/>
        <w:ind w:left="0"/>
        <w:jc w:val="both"/>
      </w:pPr>
      <w:r>
        <w:rPr>
          <w:rFonts w:ascii="Times New Roman"/>
          <w:b w:val="false"/>
          <w:i w:val="false"/>
          <w:color w:val="000000"/>
          <w:sz w:val="28"/>
        </w:rPr>
        <w:t>
      203.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ее (его) создания (привлечения), технические спецификации по товарам, работам, услугам, предлагаемые потенциальными поставщиками в заявке, в целях определения соответствия их требованиям конкурсной документации.</w:t>
      </w:r>
    </w:p>
    <w:bookmarkEnd w:id="450"/>
    <w:bookmarkStart w:name="z455" w:id="451"/>
    <w:p>
      <w:pPr>
        <w:spacing w:after="0"/>
        <w:ind w:left="0"/>
        <w:jc w:val="both"/>
      </w:pPr>
      <w:r>
        <w:rPr>
          <w:rFonts w:ascii="Times New Roman"/>
          <w:b w:val="false"/>
          <w:i w:val="false"/>
          <w:color w:val="000000"/>
          <w:sz w:val="28"/>
        </w:rPr>
        <w:t>
      204.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451"/>
    <w:bookmarkStart w:name="z456" w:id="452"/>
    <w:p>
      <w:pPr>
        <w:spacing w:after="0"/>
        <w:ind w:left="0"/>
        <w:jc w:val="both"/>
      </w:pPr>
      <w:r>
        <w:rPr>
          <w:rFonts w:ascii="Times New Roman"/>
          <w:b w:val="false"/>
          <w:i w:val="false"/>
          <w:color w:val="000000"/>
          <w:sz w:val="28"/>
        </w:rPr>
        <w:t>
      1) при необходимости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452"/>
    <w:bookmarkStart w:name="z457" w:id="453"/>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453"/>
    <w:bookmarkStart w:name="z458" w:id="454"/>
    <w:p>
      <w:pPr>
        <w:spacing w:after="0"/>
        <w:ind w:left="0"/>
        <w:jc w:val="both"/>
      </w:pPr>
      <w:r>
        <w:rPr>
          <w:rFonts w:ascii="Times New Roman"/>
          <w:b w:val="false"/>
          <w:i w:val="false"/>
          <w:color w:val="000000"/>
          <w:sz w:val="28"/>
        </w:rPr>
        <w:t>
      3) рассматривает заявки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454"/>
    <w:bookmarkStart w:name="z459" w:id="455"/>
    <w:p>
      <w:pPr>
        <w:spacing w:after="0"/>
        <w:ind w:left="0"/>
        <w:jc w:val="both"/>
      </w:pPr>
      <w:r>
        <w:rPr>
          <w:rFonts w:ascii="Times New Roman"/>
          <w:b w:val="false"/>
          <w:i w:val="false"/>
          <w:color w:val="000000"/>
          <w:sz w:val="28"/>
        </w:rPr>
        <w:t>
      4) определяет потенциальных поставщиков, соответствующих и (или) не соответствующих квалификационным требованиям и требованиям конкурсной документации.</w:t>
      </w:r>
    </w:p>
    <w:bookmarkEnd w:id="455"/>
    <w:bookmarkStart w:name="z460" w:id="456"/>
    <w:p>
      <w:pPr>
        <w:spacing w:after="0"/>
        <w:ind w:left="0"/>
        <w:jc w:val="both"/>
      </w:pPr>
      <w:r>
        <w:rPr>
          <w:rFonts w:ascii="Times New Roman"/>
          <w:b w:val="false"/>
          <w:i w:val="false"/>
          <w:color w:val="000000"/>
          <w:sz w:val="28"/>
        </w:rPr>
        <w:t xml:space="preserve">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w:t>
      </w:r>
    </w:p>
    <w:bookmarkEnd w:id="456"/>
    <w:bookmarkStart w:name="z461" w:id="457"/>
    <w:p>
      <w:pPr>
        <w:spacing w:after="0"/>
        <w:ind w:left="0"/>
        <w:jc w:val="both"/>
      </w:pPr>
      <w:r>
        <w:rPr>
          <w:rFonts w:ascii="Times New Roman"/>
          <w:b w:val="false"/>
          <w:i w:val="false"/>
          <w:color w:val="000000"/>
          <w:sz w:val="28"/>
        </w:rPr>
        <w:t>
      205.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457"/>
    <w:bookmarkStart w:name="z462" w:id="458"/>
    <w:p>
      <w:pPr>
        <w:spacing w:after="0"/>
        <w:ind w:left="0"/>
        <w:jc w:val="both"/>
      </w:pPr>
      <w:r>
        <w:rPr>
          <w:rFonts w:ascii="Times New Roman"/>
          <w:b w:val="false"/>
          <w:i w:val="false"/>
          <w:color w:val="000000"/>
          <w:sz w:val="28"/>
        </w:rPr>
        <w:t>
      206. Потенциальный поставщик не допускается к участию в конкурсе (признан участником конкурса) если:</w:t>
      </w:r>
    </w:p>
    <w:bookmarkEnd w:id="458"/>
    <w:bookmarkStart w:name="z463" w:id="459"/>
    <w:p>
      <w:pPr>
        <w:spacing w:after="0"/>
        <w:ind w:left="0"/>
        <w:jc w:val="both"/>
      </w:pPr>
      <w:r>
        <w:rPr>
          <w:rFonts w:ascii="Times New Roman"/>
          <w:b w:val="false"/>
          <w:i w:val="false"/>
          <w:color w:val="000000"/>
          <w:sz w:val="28"/>
        </w:rPr>
        <w:t xml:space="preserve">
      1) он и (или) привлекаемый им субподрядчик (соисполнитель) определены не соответствующими квалификационным требованиям и условиям конкурсной документации по основаниям, определенным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459"/>
    <w:bookmarkStart w:name="z464" w:id="460"/>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460"/>
    <w:bookmarkStart w:name="z465" w:id="461"/>
    <w:p>
      <w:pPr>
        <w:spacing w:after="0"/>
        <w:ind w:left="0"/>
        <w:jc w:val="both"/>
      </w:pPr>
      <w:r>
        <w:rPr>
          <w:rFonts w:ascii="Times New Roman"/>
          <w:b w:val="false"/>
          <w:i w:val="false"/>
          <w:color w:val="000000"/>
          <w:sz w:val="28"/>
        </w:rPr>
        <w:t>
      207. В случае если потенциальный поставщик не допущен к участию в конкурсе по основаниям, предусмотренным подпунктом 2) пункта 206 настоящих Правил,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w:t>
      </w:r>
    </w:p>
    <w:bookmarkEnd w:id="461"/>
    <w:bookmarkStart w:name="z466" w:id="462"/>
    <w:p>
      <w:pPr>
        <w:spacing w:after="0"/>
        <w:ind w:left="0"/>
        <w:jc w:val="both"/>
      </w:pPr>
      <w:r>
        <w:rPr>
          <w:rFonts w:ascii="Times New Roman"/>
          <w:b w:val="false"/>
          <w:i w:val="false"/>
          <w:color w:val="000000"/>
          <w:sz w:val="28"/>
        </w:rPr>
        <w:t>
      208. По результатам рассмотрения заявок на участие в конкурсе конкурсная комиссия:</w:t>
      </w:r>
    </w:p>
    <w:bookmarkEnd w:id="462"/>
    <w:bookmarkStart w:name="z467" w:id="463"/>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bookmarkEnd w:id="463"/>
    <w:bookmarkStart w:name="z468" w:id="464"/>
    <w:p>
      <w:pPr>
        <w:spacing w:after="0"/>
        <w:ind w:left="0"/>
        <w:jc w:val="both"/>
      </w:pPr>
      <w:r>
        <w:rPr>
          <w:rFonts w:ascii="Times New Roman"/>
          <w:b w:val="false"/>
          <w:i w:val="false"/>
          <w:color w:val="000000"/>
          <w:sz w:val="28"/>
        </w:rPr>
        <w:t>
      2) применяет и рассчитывает критерии, влияющие на конкурсное ценовое предложение;</w:t>
      </w:r>
    </w:p>
    <w:bookmarkEnd w:id="464"/>
    <w:bookmarkStart w:name="z469" w:id="465"/>
    <w:p>
      <w:pPr>
        <w:spacing w:after="0"/>
        <w:ind w:left="0"/>
        <w:jc w:val="both"/>
      </w:pPr>
      <w:r>
        <w:rPr>
          <w:rFonts w:ascii="Times New Roman"/>
          <w:b w:val="false"/>
          <w:i w:val="false"/>
          <w:color w:val="000000"/>
          <w:sz w:val="28"/>
        </w:rPr>
        <w:t xml:space="preserve">
      3) в течение трех рабочих дней со дня вскрытия заявок на участие в конкурсе, оформляет протокол об итогах государственных закупок способом конкурса,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208 внесено изменение на казахском языке, текст на русском языке не меняется в соответствии с приказом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466"/>
    <w:p>
      <w:pPr>
        <w:spacing w:after="0"/>
        <w:ind w:left="0"/>
        <w:jc w:val="both"/>
      </w:pPr>
      <w:r>
        <w:rPr>
          <w:rFonts w:ascii="Times New Roman"/>
          <w:b w:val="false"/>
          <w:i w:val="false"/>
          <w:color w:val="000000"/>
          <w:sz w:val="28"/>
        </w:rPr>
        <w:t>
      209. К протоколу об итогах государственных закупок способом конкурса прилагаются в форме электронной копии документа экспертное заключение о соответствии товаров, работ, услуг требованиям конкурсной документации, особое мнение члена экспертной комиссии, при его наличии.</w:t>
      </w:r>
    </w:p>
    <w:bookmarkEnd w:id="466"/>
    <w:bookmarkStart w:name="z471" w:id="467"/>
    <w:p>
      <w:pPr>
        <w:spacing w:after="0"/>
        <w:ind w:left="0"/>
        <w:jc w:val="both"/>
      </w:pPr>
      <w:r>
        <w:rPr>
          <w:rFonts w:ascii="Times New Roman"/>
          <w:b w:val="false"/>
          <w:i w:val="false"/>
          <w:color w:val="000000"/>
          <w:sz w:val="28"/>
        </w:rPr>
        <w:t>
      210. Протокол об итогах государственных закупок способом конкурса, содержит следующую информацию:</w:t>
      </w:r>
    </w:p>
    <w:bookmarkEnd w:id="467"/>
    <w:bookmarkStart w:name="z472" w:id="468"/>
    <w:p>
      <w:pPr>
        <w:spacing w:after="0"/>
        <w:ind w:left="0"/>
        <w:jc w:val="both"/>
      </w:pPr>
      <w:r>
        <w:rPr>
          <w:rFonts w:ascii="Times New Roman"/>
          <w:b w:val="false"/>
          <w:i w:val="false"/>
          <w:color w:val="000000"/>
          <w:sz w:val="28"/>
        </w:rPr>
        <w:t>
      1) о запросах конкурсной комиссии в соответствии с пунктом 204 настоящих Правил;</w:t>
      </w:r>
    </w:p>
    <w:bookmarkEnd w:id="468"/>
    <w:bookmarkStart w:name="z473" w:id="469"/>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469"/>
    <w:bookmarkStart w:name="z474" w:id="470"/>
    <w:p>
      <w:pPr>
        <w:spacing w:after="0"/>
        <w:ind w:left="0"/>
        <w:jc w:val="both"/>
      </w:pPr>
      <w:r>
        <w:rPr>
          <w:rFonts w:ascii="Times New Roman"/>
          <w:b w:val="false"/>
          <w:i w:val="false"/>
          <w:color w:val="000000"/>
          <w:sz w:val="28"/>
        </w:rPr>
        <w:t>
      3) о применении конкурсной комиссией критериев, влияющих на конкурсное ценовое предложение, предусмотренных конкурсной документацией;</w:t>
      </w:r>
    </w:p>
    <w:bookmarkEnd w:id="470"/>
    <w:bookmarkStart w:name="z475" w:id="471"/>
    <w:p>
      <w:pPr>
        <w:spacing w:after="0"/>
        <w:ind w:left="0"/>
        <w:jc w:val="both"/>
      </w:pPr>
      <w:r>
        <w:rPr>
          <w:rFonts w:ascii="Times New Roman"/>
          <w:b w:val="false"/>
          <w:i w:val="false"/>
          <w:color w:val="000000"/>
          <w:sz w:val="28"/>
        </w:rPr>
        <w:t xml:space="preserve">
      4) об определении победителя. </w:t>
      </w:r>
    </w:p>
    <w:bookmarkEnd w:id="471"/>
    <w:bookmarkStart w:name="z476" w:id="472"/>
    <w:p>
      <w:pPr>
        <w:spacing w:after="0"/>
        <w:ind w:left="0"/>
        <w:jc w:val="both"/>
      </w:pPr>
      <w:r>
        <w:rPr>
          <w:rFonts w:ascii="Times New Roman"/>
          <w:b w:val="false"/>
          <w:i w:val="false"/>
          <w:color w:val="000000"/>
          <w:sz w:val="28"/>
        </w:rPr>
        <w:t>
      211. Протокол об итогах государственных закупок способом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государственных закупок способом конкурса, на веб-портале, с автоматическим уведомлением всех потенциальных поставщиков, подавших заявки на участие в конкурсе.</w:t>
      </w:r>
    </w:p>
    <w:bookmarkEnd w:id="472"/>
    <w:bookmarkStart w:name="z477" w:id="473"/>
    <w:p>
      <w:pPr>
        <w:spacing w:after="0"/>
        <w:ind w:left="0"/>
        <w:jc w:val="both"/>
      </w:pPr>
      <w:r>
        <w:rPr>
          <w:rFonts w:ascii="Times New Roman"/>
          <w:b w:val="false"/>
          <w:i w:val="false"/>
          <w:color w:val="000000"/>
          <w:sz w:val="28"/>
        </w:rPr>
        <w:t>
      212. Потенциальный поставщик не допускается к участию в конкурсе (не признается участником конкурса), если:</w:t>
      </w:r>
    </w:p>
    <w:bookmarkEnd w:id="473"/>
    <w:bookmarkStart w:name="z478" w:id="474"/>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474"/>
    <w:bookmarkStart w:name="z479" w:id="475"/>
    <w:p>
      <w:pPr>
        <w:spacing w:after="0"/>
        <w:ind w:left="0"/>
        <w:jc w:val="both"/>
      </w:pPr>
      <w:r>
        <w:rPr>
          <w:rFonts w:ascii="Times New Roman"/>
          <w:b w:val="false"/>
          <w:i w:val="false"/>
          <w:color w:val="000000"/>
          <w:sz w:val="28"/>
        </w:rPr>
        <w:t>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475"/>
    <w:bookmarkStart w:name="z480" w:id="476"/>
    <w:p>
      <w:pPr>
        <w:spacing w:after="0"/>
        <w:ind w:left="0"/>
        <w:jc w:val="both"/>
      </w:pPr>
      <w:r>
        <w:rPr>
          <w:rFonts w:ascii="Times New Roman"/>
          <w:b w:val="false"/>
          <w:i w:val="false"/>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476"/>
    <w:bookmarkStart w:name="z481" w:id="477"/>
    <w:p>
      <w:pPr>
        <w:spacing w:after="0"/>
        <w:ind w:left="0"/>
        <w:jc w:val="both"/>
      </w:pPr>
      <w:r>
        <w:rPr>
          <w:rFonts w:ascii="Times New Roman"/>
          <w:b w:val="false"/>
          <w:i w:val="false"/>
          <w:color w:val="000000"/>
          <w:sz w:val="28"/>
        </w:rPr>
        <w:t>
      наличие налоговой задолженности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а также несоответствие финансовой устойчивости, определяемые веб-порталом автоматически на основании сведений органов государственных доходов;</w:t>
      </w:r>
    </w:p>
    <w:bookmarkEnd w:id="477"/>
    <w:bookmarkStart w:name="z482" w:id="478"/>
    <w:p>
      <w:pPr>
        <w:spacing w:after="0"/>
        <w:ind w:left="0"/>
        <w:jc w:val="both"/>
      </w:pPr>
      <w:r>
        <w:rPr>
          <w:rFonts w:ascii="Times New Roman"/>
          <w:b w:val="false"/>
          <w:i w:val="false"/>
          <w:color w:val="000000"/>
          <w:sz w:val="28"/>
        </w:rPr>
        <w:t>
      наличие просроченной задолженности по выплате заработной платы перед работниками;</w:t>
      </w:r>
    </w:p>
    <w:bookmarkEnd w:id="478"/>
    <w:bookmarkStart w:name="z483" w:id="479"/>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конкурсной документации;</w:t>
      </w:r>
    </w:p>
    <w:bookmarkEnd w:id="479"/>
    <w:bookmarkStart w:name="z484" w:id="480"/>
    <w:p>
      <w:pPr>
        <w:spacing w:after="0"/>
        <w:ind w:left="0"/>
        <w:jc w:val="both"/>
      </w:pPr>
      <w:r>
        <w:rPr>
          <w:rFonts w:ascii="Times New Roman"/>
          <w:b w:val="false"/>
          <w:i w:val="false"/>
          <w:color w:val="000000"/>
          <w:sz w:val="28"/>
        </w:rPr>
        <w:t>
      отсутствие достаточного опыта работы на рынке закупаемых работ и услуг наличие которого установлено в конкурсной документации;</w:t>
      </w:r>
    </w:p>
    <w:bookmarkEnd w:id="480"/>
    <w:bookmarkStart w:name="z485" w:id="481"/>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w:t>
      </w:r>
    </w:p>
    <w:bookmarkEnd w:id="481"/>
    <w:bookmarkStart w:name="z486" w:id="482"/>
    <w:p>
      <w:pPr>
        <w:spacing w:after="0"/>
        <w:ind w:left="0"/>
        <w:jc w:val="both"/>
      </w:pPr>
      <w:r>
        <w:rPr>
          <w:rFonts w:ascii="Times New Roman"/>
          <w:b w:val="false"/>
          <w:i w:val="false"/>
          <w:color w:val="000000"/>
          <w:sz w:val="28"/>
        </w:rPr>
        <w:t xml:space="preserve">
      установлен факт представления недостоверной информации по квалификационным требованиям. При этом такой факт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 Закона может быть установлен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единым организатором, на любой стадии осуществления государственных закупок;</w:t>
      </w:r>
    </w:p>
    <w:bookmarkEnd w:id="482"/>
    <w:bookmarkStart w:name="z487" w:id="483"/>
    <w:p>
      <w:pPr>
        <w:spacing w:after="0"/>
        <w:ind w:left="0"/>
        <w:jc w:val="both"/>
      </w:pPr>
      <w:r>
        <w:rPr>
          <w:rFonts w:ascii="Times New Roman"/>
          <w:b w:val="false"/>
          <w:i w:val="false"/>
          <w:color w:val="000000"/>
          <w:sz w:val="28"/>
        </w:rPr>
        <w:t>
      подлежит процедуре банкротства либо ликвидации;</w:t>
      </w:r>
    </w:p>
    <w:bookmarkEnd w:id="483"/>
    <w:bookmarkStart w:name="z488" w:id="484"/>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484"/>
    <w:bookmarkStart w:name="z489" w:id="485"/>
    <w:p>
      <w:pPr>
        <w:spacing w:after="0"/>
        <w:ind w:left="0"/>
        <w:jc w:val="both"/>
      </w:pPr>
      <w:r>
        <w:rPr>
          <w:rFonts w:ascii="Times New Roman"/>
          <w:b w:val="false"/>
          <w:i w:val="false"/>
          <w:color w:val="000000"/>
          <w:sz w:val="28"/>
        </w:rPr>
        <w:t>
      непредставление технической спецификации;</w:t>
      </w:r>
    </w:p>
    <w:bookmarkEnd w:id="485"/>
    <w:bookmarkStart w:name="z490" w:id="486"/>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конкурсной документации, а равно непредставление документов, требуемых технической спецификацией;</w:t>
      </w:r>
    </w:p>
    <w:bookmarkEnd w:id="486"/>
    <w:bookmarkStart w:name="z491" w:id="487"/>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20</w:t>
      </w:r>
      <w:r>
        <w:rPr>
          <w:rFonts w:ascii="Times New Roman"/>
          <w:b w:val="false"/>
          <w:i w:val="false"/>
          <w:color w:val="000000"/>
          <w:sz w:val="28"/>
        </w:rPr>
        <w:t xml:space="preserve"> к конкурсной документации (в случае привлечения потенциальным поставщиком субподрядчиков (соисполнителей);</w:t>
      </w:r>
    </w:p>
    <w:bookmarkEnd w:id="487"/>
    <w:bookmarkStart w:name="z492" w:id="488"/>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тридцати процентов от общего объема выполняемых работ или оказываемых услуг, в случае представления сведений о субподрядчиках;</w:t>
      </w:r>
    </w:p>
    <w:bookmarkEnd w:id="488"/>
    <w:bookmarkStart w:name="z493" w:id="489"/>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489"/>
    <w:bookmarkStart w:name="z494" w:id="490"/>
    <w:p>
      <w:pPr>
        <w:spacing w:after="0"/>
        <w:ind w:left="0"/>
        <w:jc w:val="both"/>
      </w:pPr>
      <w:r>
        <w:rPr>
          <w:rFonts w:ascii="Times New Roman"/>
          <w:b w:val="false"/>
          <w:i w:val="false"/>
          <w:color w:val="000000"/>
          <w:sz w:val="28"/>
        </w:rPr>
        <w:t xml:space="preserve">
      установлен факт представления недостоверных сведений по документам, представленным в конкурсной заявке. При этом такой факт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 Закона может быть установлен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единым организатором, на любой стадии осуществления государственных закупок;</w:t>
      </w:r>
    </w:p>
    <w:bookmarkEnd w:id="490"/>
    <w:bookmarkStart w:name="z495" w:id="491"/>
    <w:p>
      <w:pPr>
        <w:spacing w:after="0"/>
        <w:ind w:left="0"/>
        <w:jc w:val="both"/>
      </w:pPr>
      <w:r>
        <w:rPr>
          <w:rFonts w:ascii="Times New Roman"/>
          <w:b w:val="false"/>
          <w:i w:val="false"/>
          <w:color w:val="000000"/>
          <w:sz w:val="28"/>
        </w:rPr>
        <w:t xml:space="preserve">
      3) имеет ограничения, связанные с участием в государственных закупках, предусмотренные в </w:t>
      </w:r>
      <w:r>
        <w:rPr>
          <w:rFonts w:ascii="Times New Roman"/>
          <w:b w:val="false"/>
          <w:i w:val="false"/>
          <w:color w:val="000000"/>
          <w:sz w:val="28"/>
        </w:rPr>
        <w:t>статье 7</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7), 8) 9) и 13) пункта 1 </w:t>
      </w:r>
      <w:r>
        <w:rPr>
          <w:rFonts w:ascii="Times New Roman"/>
          <w:b w:val="false"/>
          <w:i w:val="false"/>
          <w:color w:val="000000"/>
          <w:sz w:val="28"/>
        </w:rPr>
        <w:t>статьи 7</w:t>
      </w:r>
      <w:r>
        <w:rPr>
          <w:rFonts w:ascii="Times New Roman"/>
          <w:b w:val="false"/>
          <w:i w:val="false"/>
          <w:color w:val="000000"/>
          <w:sz w:val="28"/>
        </w:rPr>
        <w:t xml:space="preserve">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10), 11) и 12) пункта 1 </w:t>
      </w:r>
      <w:r>
        <w:rPr>
          <w:rFonts w:ascii="Times New Roman"/>
          <w:b w:val="false"/>
          <w:i w:val="false"/>
          <w:color w:val="000000"/>
          <w:sz w:val="28"/>
        </w:rPr>
        <w:t>статьи 7</w:t>
      </w:r>
      <w:r>
        <w:rPr>
          <w:rFonts w:ascii="Times New Roman"/>
          <w:b w:val="false"/>
          <w:i w:val="false"/>
          <w:color w:val="000000"/>
          <w:sz w:val="28"/>
        </w:rPr>
        <w:t xml:space="preserve"> Закона, конкурсная комиссия рассматривает информацию на интернет-ресурсах соответствующих уполномоченных органов.</w:t>
      </w:r>
    </w:p>
    <w:bookmarkEnd w:id="491"/>
    <w:bookmarkStart w:name="z496" w:id="492"/>
    <w:p>
      <w:pPr>
        <w:spacing w:after="0"/>
        <w:ind w:left="0"/>
        <w:jc w:val="both"/>
      </w:pPr>
      <w:r>
        <w:rPr>
          <w:rFonts w:ascii="Times New Roman"/>
          <w:b w:val="false"/>
          <w:i w:val="false"/>
          <w:color w:val="000000"/>
          <w:sz w:val="28"/>
        </w:rPr>
        <w:t>
      213. Допускается несоответствие технической спецификации на товары, работы, услуги потенциального поставщика технической спецификации, указанной в конкурсной документации,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bookmarkEnd w:id="492"/>
    <w:bookmarkStart w:name="z497" w:id="493"/>
    <w:p>
      <w:pPr>
        <w:spacing w:after="0"/>
        <w:ind w:left="0"/>
        <w:jc w:val="both"/>
      </w:pPr>
      <w:r>
        <w:rPr>
          <w:rFonts w:ascii="Times New Roman"/>
          <w:b w:val="false"/>
          <w:i w:val="false"/>
          <w:color w:val="000000"/>
          <w:sz w:val="28"/>
        </w:rPr>
        <w:t>
      214.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493"/>
    <w:bookmarkStart w:name="z498" w:id="494"/>
    <w:p>
      <w:pPr>
        <w:spacing w:after="0"/>
        <w:ind w:left="0"/>
        <w:jc w:val="both"/>
      </w:pPr>
      <w:r>
        <w:rPr>
          <w:rFonts w:ascii="Times New Roman"/>
          <w:b w:val="false"/>
          <w:i w:val="false"/>
          <w:color w:val="000000"/>
          <w:sz w:val="28"/>
        </w:rPr>
        <w:t>
      215.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p>
    <w:bookmarkEnd w:id="494"/>
    <w:bookmarkStart w:name="z499" w:id="495"/>
    <w:p>
      <w:pPr>
        <w:spacing w:after="0"/>
        <w:ind w:left="0"/>
        <w:jc w:val="both"/>
      </w:pPr>
      <w:r>
        <w:rPr>
          <w:rFonts w:ascii="Times New Roman"/>
          <w:b w:val="false"/>
          <w:i w:val="false"/>
          <w:color w:val="000000"/>
          <w:sz w:val="28"/>
        </w:rPr>
        <w:t>
      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услуг требованиям конкурсной документации;</w:t>
      </w:r>
    </w:p>
    <w:bookmarkEnd w:id="495"/>
    <w:bookmarkStart w:name="z500" w:id="496"/>
    <w:p>
      <w:pPr>
        <w:spacing w:after="0"/>
        <w:ind w:left="0"/>
        <w:jc w:val="both"/>
      </w:pPr>
      <w:r>
        <w:rPr>
          <w:rFonts w:ascii="Times New Roman"/>
          <w:b w:val="false"/>
          <w:i w:val="false"/>
          <w:color w:val="000000"/>
          <w:sz w:val="28"/>
        </w:rPr>
        <w:t>
      2) оформляет, подписывает и представляет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 секретарю конкурсной комиссии.</w:t>
      </w:r>
    </w:p>
    <w:bookmarkEnd w:id="496"/>
    <w:bookmarkStart w:name="z501" w:id="497"/>
    <w:p>
      <w:pPr>
        <w:spacing w:after="0"/>
        <w:ind w:left="0"/>
        <w:jc w:val="both"/>
      </w:pPr>
      <w:r>
        <w:rPr>
          <w:rFonts w:ascii="Times New Roman"/>
          <w:b w:val="false"/>
          <w:i w:val="false"/>
          <w:color w:val="000000"/>
          <w:sz w:val="28"/>
        </w:rPr>
        <w:t>
      Экспертное заключение также содержит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 наличия), предлагаемых потенциальными поставщиками, в соотношении с характеристиками товаров и услуг, указанными в технической спецификации конкурсной документации.</w:t>
      </w:r>
    </w:p>
    <w:bookmarkEnd w:id="497"/>
    <w:bookmarkStart w:name="z502" w:id="498"/>
    <w:p>
      <w:pPr>
        <w:spacing w:after="0"/>
        <w:ind w:left="0"/>
        <w:jc w:val="both"/>
      </w:pPr>
      <w:r>
        <w:rPr>
          <w:rFonts w:ascii="Times New Roman"/>
          <w:b w:val="false"/>
          <w:i w:val="false"/>
          <w:color w:val="000000"/>
          <w:sz w:val="28"/>
        </w:rPr>
        <w:t>
      216. Экспертное заключение подписывается и полистно парафируется всеми экспертами, за исключением случаев, когда эксперт выражает особое мнение.</w:t>
      </w:r>
    </w:p>
    <w:bookmarkEnd w:id="498"/>
    <w:bookmarkStart w:name="z503" w:id="499"/>
    <w:p>
      <w:pPr>
        <w:spacing w:after="0"/>
        <w:ind w:left="0"/>
        <w:jc w:val="both"/>
      </w:pPr>
      <w:r>
        <w:rPr>
          <w:rFonts w:ascii="Times New Roman"/>
          <w:b w:val="false"/>
          <w:i w:val="false"/>
          <w:color w:val="000000"/>
          <w:sz w:val="28"/>
        </w:rPr>
        <w:t>
      После получения экспертного заключения секретарь конкурсной комиссии размещает экспертное заключение на веб-портале и рассылает уведомления всем членам конкурсной комиссии посредством веб-портала. Конкурсная комиссия рассматривает заявки на участие в конкурсе с учетом экспертного заключения.</w:t>
      </w:r>
    </w:p>
    <w:bookmarkEnd w:id="499"/>
    <w:bookmarkStart w:name="z504" w:id="500"/>
    <w:p>
      <w:pPr>
        <w:spacing w:after="0"/>
        <w:ind w:left="0"/>
        <w:jc w:val="left"/>
      </w:pPr>
      <w:r>
        <w:rPr>
          <w:rFonts w:ascii="Times New Roman"/>
          <w:b/>
          <w:i w:val="false"/>
          <w:color w:val="000000"/>
        </w:rPr>
        <w:t xml:space="preserve"> Параграф 13. Критерии, влияющие на конкурсное ценовое предложение</w:t>
      </w:r>
    </w:p>
    <w:bookmarkEnd w:id="500"/>
    <w:bookmarkStart w:name="z505" w:id="501"/>
    <w:p>
      <w:pPr>
        <w:spacing w:after="0"/>
        <w:ind w:left="0"/>
        <w:jc w:val="both"/>
      </w:pPr>
      <w:r>
        <w:rPr>
          <w:rFonts w:ascii="Times New Roman"/>
          <w:b w:val="false"/>
          <w:i w:val="false"/>
          <w:color w:val="000000"/>
          <w:sz w:val="28"/>
        </w:rPr>
        <w:t>
      217. При осуществлении государственных закупок способом конкурса применяются следующие критерии, влияющие на конкурсное ценовое предложение:</w:t>
      </w:r>
    </w:p>
    <w:bookmarkEnd w:id="501"/>
    <w:bookmarkStart w:name="z506" w:id="502"/>
    <w:p>
      <w:pPr>
        <w:spacing w:after="0"/>
        <w:ind w:left="0"/>
        <w:jc w:val="both"/>
      </w:pPr>
      <w:r>
        <w:rPr>
          <w:rFonts w:ascii="Times New Roman"/>
          <w:b w:val="false"/>
          <w:i w:val="false"/>
          <w:color w:val="000000"/>
          <w:sz w:val="28"/>
        </w:rPr>
        <w:t>
      1) наличие у потенциального поставщика опыта работы на рынке работ, услуг, являющихся предметом проводимых государственных закупок;</w:t>
      </w:r>
    </w:p>
    <w:bookmarkEnd w:id="502"/>
    <w:bookmarkStart w:name="z507" w:id="503"/>
    <w:p>
      <w:pPr>
        <w:spacing w:after="0"/>
        <w:ind w:left="0"/>
        <w:jc w:val="both"/>
      </w:pPr>
      <w:r>
        <w:rPr>
          <w:rFonts w:ascii="Times New Roman"/>
          <w:b w:val="false"/>
          <w:i w:val="false"/>
          <w:color w:val="000000"/>
          <w:sz w:val="28"/>
        </w:rPr>
        <w:t>
      2) показатель уплаченных налогов;</w:t>
      </w:r>
    </w:p>
    <w:bookmarkEnd w:id="503"/>
    <w:bookmarkStart w:name="z508" w:id="504"/>
    <w:p>
      <w:pPr>
        <w:spacing w:after="0"/>
        <w:ind w:left="0"/>
        <w:jc w:val="both"/>
      </w:pPr>
      <w:r>
        <w:rPr>
          <w:rFonts w:ascii="Times New Roman"/>
          <w:b w:val="false"/>
          <w:i w:val="false"/>
          <w:color w:val="000000"/>
          <w:sz w:val="28"/>
        </w:rPr>
        <w:t>
      3)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w:t>
      </w:r>
    </w:p>
    <w:bookmarkEnd w:id="504"/>
    <w:bookmarkStart w:name="z509" w:id="505"/>
    <w:p>
      <w:pPr>
        <w:spacing w:after="0"/>
        <w:ind w:left="0"/>
        <w:jc w:val="both"/>
      </w:pPr>
      <w:r>
        <w:rPr>
          <w:rFonts w:ascii="Times New Roman"/>
          <w:b w:val="false"/>
          <w:i w:val="false"/>
          <w:color w:val="000000"/>
          <w:sz w:val="28"/>
        </w:rPr>
        <w:t xml:space="preserve">
      4) размещение потенциальным поставщиком аудированной годовой финансовой отчетности в депозитарии финансовой отчетности </w:t>
      </w:r>
    </w:p>
    <w:bookmarkEnd w:id="505"/>
    <w:bookmarkStart w:name="z510" w:id="506"/>
    <w:p>
      <w:pPr>
        <w:spacing w:after="0"/>
        <w:ind w:left="0"/>
        <w:jc w:val="both"/>
      </w:pPr>
      <w:r>
        <w:rPr>
          <w:rFonts w:ascii="Times New Roman"/>
          <w:b w:val="false"/>
          <w:i w:val="false"/>
          <w:color w:val="000000"/>
          <w:sz w:val="28"/>
        </w:rPr>
        <w:t>
      5)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bookmarkEnd w:id="506"/>
    <w:bookmarkStart w:name="z511" w:id="507"/>
    <w:p>
      <w:pPr>
        <w:spacing w:after="0"/>
        <w:ind w:left="0"/>
        <w:jc w:val="both"/>
      </w:pPr>
      <w:r>
        <w:rPr>
          <w:rFonts w:ascii="Times New Roman"/>
          <w:b w:val="false"/>
          <w:i w:val="false"/>
          <w:color w:val="000000"/>
          <w:sz w:val="28"/>
        </w:rPr>
        <w:t>
      6) отрицательные значения.</w:t>
      </w:r>
    </w:p>
    <w:bookmarkEnd w:id="507"/>
    <w:bookmarkStart w:name="z512" w:id="508"/>
    <w:p>
      <w:pPr>
        <w:spacing w:after="0"/>
        <w:ind w:left="0"/>
        <w:jc w:val="both"/>
      </w:pPr>
      <w:r>
        <w:rPr>
          <w:rFonts w:ascii="Times New Roman"/>
          <w:b w:val="false"/>
          <w:i w:val="false"/>
          <w:color w:val="000000"/>
          <w:sz w:val="28"/>
        </w:rPr>
        <w:t>
      218. При рассмотрении вопроса наличия опыта работы потенциального поставщика, участвующего в конкурсе, конкурсная комиссия (веб-портал) рассматривает (применяет) опыт работы только на рынке выполнения работ и оказания услуг, приобретаемых на данном конкурсе, в том числе по схожим видам работ и услуг.</w:t>
      </w:r>
    </w:p>
    <w:bookmarkEnd w:id="508"/>
    <w:bookmarkStart w:name="z513" w:id="509"/>
    <w:p>
      <w:pPr>
        <w:spacing w:after="0"/>
        <w:ind w:left="0"/>
        <w:jc w:val="both"/>
      </w:pPr>
      <w:r>
        <w:rPr>
          <w:rFonts w:ascii="Times New Roman"/>
          <w:b w:val="false"/>
          <w:i w:val="false"/>
          <w:color w:val="000000"/>
          <w:sz w:val="28"/>
        </w:rPr>
        <w:t>
      219.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конкурсной документации, в соответствии с пунктом 217 настоящих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509"/>
    <w:bookmarkStart w:name="z514" w:id="510"/>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w:t>
      </w:r>
    </w:p>
    <w:bookmarkEnd w:id="510"/>
    <w:bookmarkStart w:name="z515" w:id="511"/>
    <w:p>
      <w:pPr>
        <w:spacing w:after="0"/>
        <w:ind w:left="0"/>
        <w:jc w:val="both"/>
      </w:pPr>
      <w:r>
        <w:rPr>
          <w:rFonts w:ascii="Times New Roman"/>
          <w:b w:val="false"/>
          <w:i w:val="false"/>
          <w:color w:val="000000"/>
          <w:sz w:val="28"/>
        </w:rPr>
        <w:t>
      220. Опыт работы потенциального поставщика, полученный в результате реорганизации путем слияния, присоединения и преобразования, помимо документов, указанных в настоящих Правилах, подтверждается потенциальным поставщиком посредством веб-портала на основе сведений о реорганизации таких лиц, полученных с информационной системы уполномоченного государственного органа по регистрации юридических лиц.</w:t>
      </w:r>
    </w:p>
    <w:bookmarkEnd w:id="511"/>
    <w:bookmarkStart w:name="z516" w:id="512"/>
    <w:p>
      <w:pPr>
        <w:spacing w:after="0"/>
        <w:ind w:left="0"/>
        <w:jc w:val="both"/>
      </w:pPr>
      <w:r>
        <w:rPr>
          <w:rFonts w:ascii="Times New Roman"/>
          <w:b w:val="false"/>
          <w:i w:val="false"/>
          <w:color w:val="000000"/>
          <w:sz w:val="28"/>
        </w:rPr>
        <w:t>
      В случае реорганизации юридических лиц (присоединение, слияние) учитывается наибольший опыт работы одного из реорганизуемых юридических лиц.</w:t>
      </w:r>
    </w:p>
    <w:bookmarkEnd w:id="512"/>
    <w:bookmarkStart w:name="z517" w:id="513"/>
    <w:p>
      <w:pPr>
        <w:spacing w:after="0"/>
        <w:ind w:left="0"/>
        <w:jc w:val="both"/>
      </w:pPr>
      <w:r>
        <w:rPr>
          <w:rFonts w:ascii="Times New Roman"/>
          <w:b w:val="false"/>
          <w:i w:val="false"/>
          <w:color w:val="000000"/>
          <w:sz w:val="28"/>
        </w:rPr>
        <w:t>
      При осуществлении государственных закупок без использования реестра опыта работы, опыт работы, полученный в результате реорганизации путем слияния, присоединения и преобразования потенциального поставщика рассматривается конкурсной комиссией после обновления (объединения) на веб-портале показателей финансовой устойчивости реорганизуемых юридических лиц.</w:t>
      </w:r>
    </w:p>
    <w:bookmarkEnd w:id="513"/>
    <w:bookmarkStart w:name="z518" w:id="514"/>
    <w:p>
      <w:pPr>
        <w:spacing w:after="0"/>
        <w:ind w:left="0"/>
        <w:jc w:val="both"/>
      </w:pPr>
      <w:r>
        <w:rPr>
          <w:rFonts w:ascii="Times New Roman"/>
          <w:b w:val="false"/>
          <w:i w:val="false"/>
          <w:color w:val="000000"/>
          <w:sz w:val="28"/>
        </w:rPr>
        <w:t>
      221. Для целей настоящих Правил опыт работы реорганизованного юридического лица не учитывается при расчете критериев, влияющих на конкурсное ценовое предложение, при наличии одного из следующих случаев:</w:t>
      </w:r>
    </w:p>
    <w:bookmarkEnd w:id="514"/>
    <w:bookmarkStart w:name="z519" w:id="515"/>
    <w:p>
      <w:pPr>
        <w:spacing w:after="0"/>
        <w:ind w:left="0"/>
        <w:jc w:val="both"/>
      </w:pPr>
      <w:r>
        <w:rPr>
          <w:rFonts w:ascii="Times New Roman"/>
          <w:b w:val="false"/>
          <w:i w:val="false"/>
          <w:color w:val="000000"/>
          <w:sz w:val="28"/>
        </w:rPr>
        <w:t>
      1) если заявленный опыт работы потенциального поставщика получен в результате реорганизации путем разделения или выделения из другого юридического лица;</w:t>
      </w:r>
    </w:p>
    <w:bookmarkEnd w:id="515"/>
    <w:bookmarkStart w:name="z520" w:id="516"/>
    <w:p>
      <w:pPr>
        <w:spacing w:after="0"/>
        <w:ind w:left="0"/>
        <w:jc w:val="both"/>
      </w:pPr>
      <w:r>
        <w:rPr>
          <w:rFonts w:ascii="Times New Roman"/>
          <w:b w:val="false"/>
          <w:i w:val="false"/>
          <w:color w:val="000000"/>
          <w:sz w:val="28"/>
        </w:rPr>
        <w:t>
      2) если заявленный опыт работы потенциального поставщика получен в результате нескольких последовательных видов реорганизации (разделение, выделение, слияние, присоединение, преобразование);</w:t>
      </w:r>
    </w:p>
    <w:bookmarkEnd w:id="516"/>
    <w:bookmarkStart w:name="z521" w:id="517"/>
    <w:p>
      <w:pPr>
        <w:spacing w:after="0"/>
        <w:ind w:left="0"/>
        <w:jc w:val="both"/>
      </w:pPr>
      <w:r>
        <w:rPr>
          <w:rFonts w:ascii="Times New Roman"/>
          <w:b w:val="false"/>
          <w:i w:val="false"/>
          <w:color w:val="000000"/>
          <w:sz w:val="28"/>
        </w:rPr>
        <w:t xml:space="preserve">
      3) если заявленный опыт работы потенциального поставщика получен в результате реорганизации юридических лиц (слияние, присоединение, преобразование), где одно из реорганизуемых юридических лиц имеет ограничения, предусмотренные подпунктами 3), 5), 6) и 7)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517"/>
    <w:bookmarkStart w:name="z522" w:id="518"/>
    <w:p>
      <w:pPr>
        <w:spacing w:after="0"/>
        <w:ind w:left="0"/>
        <w:jc w:val="both"/>
      </w:pPr>
      <w:r>
        <w:rPr>
          <w:rFonts w:ascii="Times New Roman"/>
          <w:b w:val="false"/>
          <w:i w:val="false"/>
          <w:color w:val="000000"/>
          <w:sz w:val="28"/>
        </w:rPr>
        <w:t>
      4) если заявленный опыт работы потенциального поставщика получен в результате реорганизации юридических лиц (слияние, присоединение, преобразование), где одно из реорганизуемых юридических лиц лишено лицензии (разрешения) на осуществление видов деятельности, соответствующей предмету государственных закупок.</w:t>
      </w:r>
    </w:p>
    <w:bookmarkEnd w:id="518"/>
    <w:bookmarkStart w:name="z523" w:id="519"/>
    <w:p>
      <w:pPr>
        <w:spacing w:after="0"/>
        <w:ind w:left="0"/>
        <w:jc w:val="left"/>
      </w:pPr>
      <w:r>
        <w:rPr>
          <w:rFonts w:ascii="Times New Roman"/>
          <w:b/>
          <w:i w:val="false"/>
          <w:color w:val="000000"/>
        </w:rPr>
        <w:t xml:space="preserve"> Параграф 14. Общий порядок расчета опыта работы в качестве критерия, влияющего на конкурсное ценовое предложение по государственным закупкам работ</w:t>
      </w:r>
    </w:p>
    <w:bookmarkEnd w:id="519"/>
    <w:bookmarkStart w:name="z524" w:id="520"/>
    <w:p>
      <w:pPr>
        <w:spacing w:after="0"/>
        <w:ind w:left="0"/>
        <w:jc w:val="both"/>
      </w:pPr>
      <w:r>
        <w:rPr>
          <w:rFonts w:ascii="Times New Roman"/>
          <w:b w:val="false"/>
          <w:i w:val="false"/>
          <w:color w:val="000000"/>
          <w:sz w:val="28"/>
        </w:rPr>
        <w:t>
      222. В случае, если выделенная сумма на осуществление государственных закупок способом конкурса (лота) не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p>
    <w:bookmarkEnd w:id="520"/>
    <w:bookmarkStart w:name="z525" w:id="521"/>
    <w:p>
      <w:pPr>
        <w:spacing w:after="0"/>
        <w:ind w:left="0"/>
        <w:jc w:val="both"/>
      </w:pPr>
      <w:r>
        <w:rPr>
          <w:rFonts w:ascii="Times New Roman"/>
          <w:b w:val="false"/>
          <w:i w:val="false"/>
          <w:color w:val="000000"/>
          <w:sz w:val="28"/>
        </w:rPr>
        <w:t>
      223. В случае, если выделенная сумма на осуществление государственных закупок способом конкурса (лота) по работам по разработке проектной (проектно-сметной) документации не превышает двадцатитысячекратный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p>
    <w:bookmarkEnd w:id="521"/>
    <w:bookmarkStart w:name="z526" w:id="522"/>
    <w:p>
      <w:pPr>
        <w:spacing w:after="0"/>
        <w:ind w:left="0"/>
        <w:jc w:val="both"/>
      </w:pPr>
      <w:r>
        <w:rPr>
          <w:rFonts w:ascii="Times New Roman"/>
          <w:b w:val="false"/>
          <w:i w:val="false"/>
          <w:color w:val="000000"/>
          <w:sz w:val="28"/>
        </w:rPr>
        <w:t>
      224. В случае, если выделенная сумма на осуществление государственных закупок способом конкурса (лота)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bookmarkEnd w:id="522"/>
    <w:bookmarkStart w:name="z527" w:id="523"/>
    <w:p>
      <w:pPr>
        <w:spacing w:after="0"/>
        <w:ind w:left="0"/>
        <w:jc w:val="both"/>
      </w:pPr>
      <w:r>
        <w:rPr>
          <w:rFonts w:ascii="Times New Roman"/>
          <w:b w:val="false"/>
          <w:i w:val="false"/>
          <w:color w:val="000000"/>
          <w:sz w:val="28"/>
        </w:rPr>
        <w:t>
      225. В случае, если выделенная сумма на осуществление государственных закупок способом конкурса (лота) по работам по разработке проектной (проектно-сметной) документации превышает двадцатитысячекратный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bookmarkEnd w:id="523"/>
    <w:bookmarkStart w:name="z528" w:id="524"/>
    <w:p>
      <w:pPr>
        <w:spacing w:after="0"/>
        <w:ind w:left="0"/>
        <w:jc w:val="left"/>
      </w:pPr>
      <w:r>
        <w:rPr>
          <w:rFonts w:ascii="Times New Roman"/>
          <w:b/>
          <w:i w:val="false"/>
          <w:color w:val="000000"/>
        </w:rPr>
        <w:t xml:space="preserve"> Параграф 15. Порядок расчета опыта работы в качестве критерия, влияющего на конкурсное ценовое предложение по государственным закупкам строительно-монтажных работ и работ по разработке проектной (проектно-сметной) документации</w:t>
      </w:r>
    </w:p>
    <w:bookmarkEnd w:id="524"/>
    <w:bookmarkStart w:name="z529" w:id="525"/>
    <w:p>
      <w:pPr>
        <w:spacing w:after="0"/>
        <w:ind w:left="0"/>
        <w:jc w:val="both"/>
      </w:pPr>
      <w:r>
        <w:rPr>
          <w:rFonts w:ascii="Times New Roman"/>
          <w:b w:val="false"/>
          <w:i w:val="false"/>
          <w:color w:val="000000"/>
          <w:sz w:val="28"/>
        </w:rPr>
        <w:t>
      226. В случае, если потенциальный поставщик имеет опыт работы в качестве генерального подрядчика (проектировщика), веб-портал автоматически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bookmarkEnd w:id="525"/>
    <w:bookmarkStart w:name="z530" w:id="526"/>
    <w:p>
      <w:pPr>
        <w:spacing w:after="0"/>
        <w:ind w:left="0"/>
        <w:jc w:val="both"/>
      </w:pPr>
      <w:r>
        <w:rPr>
          <w:rFonts w:ascii="Times New Roman"/>
          <w:b w:val="false"/>
          <w:i w:val="false"/>
          <w:color w:val="000000"/>
          <w:sz w:val="28"/>
        </w:rPr>
        <w:t>
      227. В случае, если потенциальный поставщик имеет опыт работы в качестве субподрядчика (субпроектировщика) веб-портал автоматически присваивает условную скидку в размере ноль целых пять десятых процента (0,5 %) за каждый год наличия у него опыта работы на рынке закупаемых работ, в том числе по схожим (аналогичным) видам работ, являющихся предметом конкурса.</w:t>
      </w:r>
    </w:p>
    <w:bookmarkEnd w:id="526"/>
    <w:bookmarkStart w:name="z531" w:id="527"/>
    <w:p>
      <w:pPr>
        <w:spacing w:after="0"/>
        <w:ind w:left="0"/>
        <w:jc w:val="both"/>
      </w:pPr>
      <w:r>
        <w:rPr>
          <w:rFonts w:ascii="Times New Roman"/>
          <w:b w:val="false"/>
          <w:i w:val="false"/>
          <w:color w:val="000000"/>
          <w:sz w:val="28"/>
        </w:rPr>
        <w:t>
      228.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веб-портал автоматически присваивает условную скидку в размере ноль целых два десятых процента (0,2 %) за каждый последующий объект строительства. Если данные работы выполнены потенциальным поставщиком в качестве субподрядчика (субпроектировщика), конкурсная комиссия присваивает условную скидку в размере ноль целых одна десятая процента (0,1 %) за каждый последующий объект строительства.</w:t>
      </w:r>
    </w:p>
    <w:bookmarkEnd w:id="527"/>
    <w:bookmarkStart w:name="z532" w:id="528"/>
    <w:p>
      <w:pPr>
        <w:spacing w:after="0"/>
        <w:ind w:left="0"/>
        <w:jc w:val="both"/>
      </w:pPr>
      <w:r>
        <w:rPr>
          <w:rFonts w:ascii="Times New Roman"/>
          <w:b w:val="false"/>
          <w:i w:val="false"/>
          <w:color w:val="000000"/>
          <w:sz w:val="28"/>
        </w:rPr>
        <w:t xml:space="preserve">
      Документом, подтверждающим опыт работы по строительно-монтажным работам, являются электронные копии документов, вносимые в реестр опыта работы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реестров в сфере государственных закупок.</w:t>
      </w:r>
    </w:p>
    <w:bookmarkEnd w:id="528"/>
    <w:bookmarkStart w:name="z533" w:id="529"/>
    <w:p>
      <w:pPr>
        <w:spacing w:after="0"/>
        <w:ind w:left="0"/>
        <w:jc w:val="both"/>
      </w:pPr>
      <w:r>
        <w:rPr>
          <w:rFonts w:ascii="Times New Roman"/>
          <w:b w:val="false"/>
          <w:i w:val="false"/>
          <w:color w:val="000000"/>
          <w:sz w:val="28"/>
        </w:rPr>
        <w:t>
      229. В случае, если предметом конкурса является строительство новых объектов, учитывается опыт работы только строительства новых объектов.</w:t>
      </w:r>
    </w:p>
    <w:bookmarkEnd w:id="529"/>
    <w:bookmarkStart w:name="z534" w:id="530"/>
    <w:p>
      <w:pPr>
        <w:spacing w:after="0"/>
        <w:ind w:left="0"/>
        <w:jc w:val="both"/>
      </w:pPr>
      <w:r>
        <w:rPr>
          <w:rFonts w:ascii="Times New Roman"/>
          <w:b w:val="false"/>
          <w:i w:val="false"/>
          <w:color w:val="000000"/>
          <w:sz w:val="28"/>
        </w:rPr>
        <w:t>
      230. В случае, если предметом конкурса является новое строительство автомобильных дорог и (или) инженерных сетей, учитывается опыт работы по реконструкции автомобильных дорог и (или) инженерных сетей.</w:t>
      </w:r>
    </w:p>
    <w:bookmarkEnd w:id="530"/>
    <w:bookmarkStart w:name="z535" w:id="531"/>
    <w:p>
      <w:pPr>
        <w:spacing w:after="0"/>
        <w:ind w:left="0"/>
        <w:jc w:val="both"/>
      </w:pPr>
      <w:r>
        <w:rPr>
          <w:rFonts w:ascii="Times New Roman"/>
          <w:b w:val="false"/>
          <w:i w:val="false"/>
          <w:color w:val="000000"/>
          <w:sz w:val="28"/>
        </w:rPr>
        <w:t xml:space="preserve">
      231. В случае, если предметом конкурса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 </w:t>
      </w:r>
    </w:p>
    <w:bookmarkEnd w:id="531"/>
    <w:bookmarkStart w:name="z536" w:id="532"/>
    <w:p>
      <w:pPr>
        <w:spacing w:after="0"/>
        <w:ind w:left="0"/>
        <w:jc w:val="both"/>
      </w:pPr>
      <w:r>
        <w:rPr>
          <w:rFonts w:ascii="Times New Roman"/>
          <w:b w:val="false"/>
          <w:i w:val="false"/>
          <w:color w:val="000000"/>
          <w:sz w:val="28"/>
        </w:rPr>
        <w:t>
      232. В случае,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532"/>
    <w:bookmarkStart w:name="z537" w:id="533"/>
    <w:p>
      <w:pPr>
        <w:spacing w:after="0"/>
        <w:ind w:left="0"/>
        <w:jc w:val="both"/>
      </w:pPr>
      <w:r>
        <w:rPr>
          <w:rFonts w:ascii="Times New Roman"/>
          <w:b w:val="false"/>
          <w:i w:val="false"/>
          <w:color w:val="000000"/>
          <w:sz w:val="28"/>
        </w:rPr>
        <w:t>
      233. В случае, если предметом конкурса являются работы по разработке проектной (проектно-сметной) документации, учитывается опыт работы по разработке проектной (проектно-сметной) документации.</w:t>
      </w:r>
    </w:p>
    <w:bookmarkEnd w:id="533"/>
    <w:bookmarkStart w:name="z538" w:id="534"/>
    <w:p>
      <w:pPr>
        <w:spacing w:after="0"/>
        <w:ind w:left="0"/>
        <w:jc w:val="both"/>
      </w:pPr>
      <w:r>
        <w:rPr>
          <w:rFonts w:ascii="Times New Roman"/>
          <w:b w:val="false"/>
          <w:i w:val="false"/>
          <w:color w:val="000000"/>
          <w:sz w:val="28"/>
        </w:rPr>
        <w:t xml:space="preserve">
      234. В случае, если предметом конкурса являются работы по корректировке или привязке проектной (проектно-сметной) документации, учитывается опыт работы по разработке, корректировке, привязке проектной (проектно-сметной) документации. </w:t>
      </w:r>
    </w:p>
    <w:bookmarkEnd w:id="534"/>
    <w:bookmarkStart w:name="z539" w:id="535"/>
    <w:p>
      <w:pPr>
        <w:spacing w:after="0"/>
        <w:ind w:left="0"/>
        <w:jc w:val="both"/>
      </w:pPr>
      <w:r>
        <w:rPr>
          <w:rFonts w:ascii="Times New Roman"/>
          <w:b w:val="false"/>
          <w:i w:val="false"/>
          <w:color w:val="000000"/>
          <w:sz w:val="28"/>
        </w:rPr>
        <w:t xml:space="preserve">
      235. Опыт работы по строительно-монтажным работам и работам по разработке проектной (проектно-сметной) документации рассчитывается исходя из функционального назначения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общего порядка отнесения зданий и сооружений к технически и (или) технологически сложным объектам, утвержденными приказом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под № 10666).</w:t>
      </w:r>
    </w:p>
    <w:bookmarkEnd w:id="535"/>
    <w:bookmarkStart w:name="z540" w:id="536"/>
    <w:p>
      <w:pPr>
        <w:spacing w:after="0"/>
        <w:ind w:left="0"/>
        <w:jc w:val="both"/>
      </w:pPr>
      <w:r>
        <w:rPr>
          <w:rFonts w:ascii="Times New Roman"/>
          <w:b w:val="false"/>
          <w:i w:val="false"/>
          <w:color w:val="000000"/>
          <w:sz w:val="28"/>
        </w:rPr>
        <w:t>
      236. При расчете опыта работы по строительно-монтажным работам и работам по разработке проектной (проектно-сметной) документации потенциального поставщика в совокупности учитывается:</w:t>
      </w:r>
    </w:p>
    <w:bookmarkEnd w:id="536"/>
    <w:bookmarkStart w:name="z542" w:id="537"/>
    <w:p>
      <w:pPr>
        <w:spacing w:after="0"/>
        <w:ind w:left="0"/>
        <w:jc w:val="both"/>
      </w:pPr>
      <w:r>
        <w:rPr>
          <w:rFonts w:ascii="Times New Roman"/>
          <w:b w:val="false"/>
          <w:i w:val="false"/>
          <w:color w:val="000000"/>
          <w:sz w:val="28"/>
        </w:rPr>
        <w:t>
      1) уровень ответственности зданий и сооружений (первый – повышенный, второй – нормальный, третий – пониженный).</w:t>
      </w:r>
    </w:p>
    <w:bookmarkEnd w:id="537"/>
    <w:bookmarkStart w:name="z543" w:id="538"/>
    <w:p>
      <w:pPr>
        <w:spacing w:after="0"/>
        <w:ind w:left="0"/>
        <w:jc w:val="both"/>
      </w:pPr>
      <w:r>
        <w:rPr>
          <w:rFonts w:ascii="Times New Roman"/>
          <w:b w:val="false"/>
          <w:i w:val="false"/>
          <w:color w:val="000000"/>
          <w:sz w:val="28"/>
        </w:rPr>
        <w:t>
      В случае, если предметом конкурса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bookmarkEnd w:id="538"/>
    <w:bookmarkStart w:name="z544" w:id="539"/>
    <w:p>
      <w:pPr>
        <w:spacing w:after="0"/>
        <w:ind w:left="0"/>
        <w:jc w:val="both"/>
      </w:pPr>
      <w:r>
        <w:rPr>
          <w:rFonts w:ascii="Times New Roman"/>
          <w:b w:val="false"/>
          <w:i w:val="false"/>
          <w:color w:val="000000"/>
          <w:sz w:val="28"/>
        </w:rPr>
        <w:t>
      В случае, если предметом конкурса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bookmarkEnd w:id="539"/>
    <w:bookmarkStart w:name="z545" w:id="540"/>
    <w:p>
      <w:pPr>
        <w:spacing w:after="0"/>
        <w:ind w:left="0"/>
        <w:jc w:val="both"/>
      </w:pPr>
      <w:r>
        <w:rPr>
          <w:rFonts w:ascii="Times New Roman"/>
          <w:b w:val="false"/>
          <w:i w:val="false"/>
          <w:color w:val="000000"/>
          <w:sz w:val="28"/>
        </w:rPr>
        <w:t>
      В случае, если предметом конкурса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bookmarkEnd w:id="540"/>
    <w:bookmarkStart w:name="z546" w:id="541"/>
    <w:p>
      <w:pPr>
        <w:spacing w:after="0"/>
        <w:ind w:left="0"/>
        <w:jc w:val="both"/>
      </w:pPr>
      <w:r>
        <w:rPr>
          <w:rFonts w:ascii="Times New Roman"/>
          <w:b w:val="false"/>
          <w:i w:val="false"/>
          <w:color w:val="000000"/>
          <w:sz w:val="28"/>
        </w:rPr>
        <w:t>
      2)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bookmarkEnd w:id="541"/>
    <w:bookmarkStart w:name="z547" w:id="542"/>
    <w:p>
      <w:pPr>
        <w:spacing w:after="0"/>
        <w:ind w:left="0"/>
        <w:jc w:val="both"/>
      </w:pPr>
      <w:r>
        <w:rPr>
          <w:rFonts w:ascii="Times New Roman"/>
          <w:b w:val="false"/>
          <w:i w:val="false"/>
          <w:color w:val="000000"/>
          <w:sz w:val="28"/>
        </w:rPr>
        <w:t>
      В случае, если предметом конкурса являются технически сложные объекты учитывается опыт работы только технически сложных объектов.</w:t>
      </w:r>
    </w:p>
    <w:bookmarkEnd w:id="542"/>
    <w:bookmarkStart w:name="z548" w:id="543"/>
    <w:p>
      <w:pPr>
        <w:spacing w:after="0"/>
        <w:ind w:left="0"/>
        <w:jc w:val="both"/>
      </w:pPr>
      <w:r>
        <w:rPr>
          <w:rFonts w:ascii="Times New Roman"/>
          <w:b w:val="false"/>
          <w:i w:val="false"/>
          <w:color w:val="000000"/>
          <w:sz w:val="28"/>
        </w:rPr>
        <w:t>
      В случае, если предметом конкурса являются здания и сооружения, не относящиеся к технически сложным объектам (комплексам), учитывается опыт работы технически сложных объектов и зданий и сооружений, не относящихся к технически сложным объектам;</w:t>
      </w:r>
    </w:p>
    <w:bookmarkEnd w:id="543"/>
    <w:bookmarkStart w:name="z549" w:id="544"/>
    <w:p>
      <w:pPr>
        <w:spacing w:after="0"/>
        <w:ind w:left="0"/>
        <w:jc w:val="both"/>
      </w:pPr>
      <w:r>
        <w:rPr>
          <w:rFonts w:ascii="Times New Roman"/>
          <w:b w:val="false"/>
          <w:i w:val="false"/>
          <w:color w:val="000000"/>
          <w:sz w:val="28"/>
        </w:rPr>
        <w:t>
      3) функциональное назначение (промышленные объекты, производственные здания, сооружения, объекты жилищно-гражданского назначения, прочие сооружения);</w:t>
      </w:r>
    </w:p>
    <w:bookmarkEnd w:id="544"/>
    <w:bookmarkStart w:name="z550" w:id="545"/>
    <w:p>
      <w:pPr>
        <w:spacing w:after="0"/>
        <w:ind w:left="0"/>
        <w:jc w:val="both"/>
      </w:pPr>
      <w:r>
        <w:rPr>
          <w:rFonts w:ascii="Times New Roman"/>
          <w:b w:val="false"/>
          <w:i w:val="false"/>
          <w:color w:val="000000"/>
          <w:sz w:val="28"/>
        </w:rPr>
        <w:t>
      4) аналогичность или схожесть ранее выполненных работ, учитывается при условии их нахождения в одном подпункте соответствующего подвида лицензируемого вида деятельности, предусмотренного разделами 5 и 6 Перечня разрешений первой категории (лицензий) Закона о разрешениях и уведомлениях с предметом конкурса, за исключением работ на объектах жилищно-гражданского назначения.</w:t>
      </w:r>
    </w:p>
    <w:bookmarkEnd w:id="545"/>
    <w:bookmarkStart w:name="z551" w:id="546"/>
    <w:p>
      <w:pPr>
        <w:spacing w:after="0"/>
        <w:ind w:left="0"/>
        <w:jc w:val="both"/>
      </w:pPr>
      <w:r>
        <w:rPr>
          <w:rFonts w:ascii="Times New Roman"/>
          <w:b w:val="false"/>
          <w:i w:val="false"/>
          <w:color w:val="000000"/>
          <w:sz w:val="28"/>
        </w:rPr>
        <w:t xml:space="preserve">
      Аналогичность или схожесть ранее выполненных работ, связанных с электроснабжением, электроосвещением и электроотоплением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о разрешениях и уведомлениях с предметом конкурса.</w:t>
      </w:r>
    </w:p>
    <w:bookmarkEnd w:id="546"/>
    <w:bookmarkStart w:name="z552" w:id="547"/>
    <w:p>
      <w:pPr>
        <w:spacing w:after="0"/>
        <w:ind w:left="0"/>
        <w:jc w:val="both"/>
      </w:pPr>
      <w:r>
        <w:rPr>
          <w:rFonts w:ascii="Times New Roman"/>
          <w:b w:val="false"/>
          <w:i w:val="false"/>
          <w:color w:val="000000"/>
          <w:sz w:val="28"/>
        </w:rPr>
        <w:t xml:space="preserve">
      Аналогичность или схожесть ранее выполненных работ связанных со строительством автомобильных дорог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о разрешениях и уведомлениях с предметом конкурса.</w:t>
      </w:r>
    </w:p>
    <w:bookmarkEnd w:id="547"/>
    <w:bookmarkStart w:name="z553" w:id="548"/>
    <w:p>
      <w:pPr>
        <w:spacing w:after="0"/>
        <w:ind w:left="0"/>
        <w:jc w:val="both"/>
      </w:pPr>
      <w:r>
        <w:rPr>
          <w:rFonts w:ascii="Times New Roman"/>
          <w:b w:val="false"/>
          <w:i w:val="false"/>
          <w:color w:val="000000"/>
          <w:sz w:val="28"/>
        </w:rPr>
        <w:t>
      237. Опыт работы при новом строительстве, расширении, техническом перевооружении, модернизации, реконструкции, реставрации и капитальном ремонте существующих объектов инженерных сетей и систем (несколько видов инженерных сетей и систем), рассчитывается исходя из наличия хотя бы одного из видов инженерных сетей и (или) систем, соответствующих предмету проводимых государственных закупок.</w:t>
      </w:r>
    </w:p>
    <w:bookmarkEnd w:id="548"/>
    <w:bookmarkStart w:name="z554" w:id="549"/>
    <w:p>
      <w:pPr>
        <w:spacing w:after="0"/>
        <w:ind w:left="0"/>
        <w:jc w:val="both"/>
      </w:pPr>
      <w:r>
        <w:rPr>
          <w:rFonts w:ascii="Times New Roman"/>
          <w:b w:val="false"/>
          <w:i w:val="false"/>
          <w:color w:val="000000"/>
          <w:sz w:val="28"/>
        </w:rPr>
        <w:t xml:space="preserve">
      238. Опыт работы по реконструкции инженерных сетей и (или) систем (несколько видов инженерных сетей и (или) систем) учитывается при новом строительстве инженерных сетей и (или) систем (несколько видов инженерных сетей и (или) систем). </w:t>
      </w:r>
    </w:p>
    <w:bookmarkEnd w:id="549"/>
    <w:bookmarkStart w:name="z555" w:id="550"/>
    <w:p>
      <w:pPr>
        <w:spacing w:after="0"/>
        <w:ind w:left="0"/>
        <w:jc w:val="both"/>
      </w:pPr>
      <w:r>
        <w:rPr>
          <w:rFonts w:ascii="Times New Roman"/>
          <w:b w:val="false"/>
          <w:i w:val="false"/>
          <w:color w:val="000000"/>
          <w:sz w:val="28"/>
        </w:rPr>
        <w:t>
      239. Опыт работы при новом строительстве, расширении, техническом перевооружении, модернизации, реконструкции, реставрации и капитальном ремонте существующих объектов автомобильных дорог и инженерных сетей и систем (несколько видов инженерных сетей и систем), опыт работы рассчитывается исходя из наличия опыта работ автомобильных дорог и наличия хотя бы одного из видов инженерных сетей и систем.</w:t>
      </w:r>
    </w:p>
    <w:bookmarkEnd w:id="550"/>
    <w:bookmarkStart w:name="z556" w:id="551"/>
    <w:p>
      <w:pPr>
        <w:spacing w:after="0"/>
        <w:ind w:left="0"/>
        <w:jc w:val="both"/>
      </w:pPr>
      <w:r>
        <w:rPr>
          <w:rFonts w:ascii="Times New Roman"/>
          <w:b w:val="false"/>
          <w:i w:val="false"/>
          <w:color w:val="000000"/>
          <w:sz w:val="28"/>
        </w:rPr>
        <w:t>
      240. При расчете опыта работы по договорам со сроком свыше одного года признается год завершения строительства согласно дате акта приемки объекта в эксплуатацию.</w:t>
      </w:r>
    </w:p>
    <w:bookmarkEnd w:id="551"/>
    <w:bookmarkStart w:name="z557" w:id="552"/>
    <w:p>
      <w:pPr>
        <w:spacing w:after="0"/>
        <w:ind w:left="0"/>
        <w:jc w:val="both"/>
      </w:pPr>
      <w:r>
        <w:rPr>
          <w:rFonts w:ascii="Times New Roman"/>
          <w:b w:val="false"/>
          <w:i w:val="false"/>
          <w:color w:val="000000"/>
          <w:sz w:val="28"/>
        </w:rPr>
        <w:t>
      241.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w:t>
      </w:r>
    </w:p>
    <w:bookmarkEnd w:id="552"/>
    <w:bookmarkStart w:name="z558" w:id="553"/>
    <w:p>
      <w:pPr>
        <w:spacing w:after="0"/>
        <w:ind w:left="0"/>
        <w:jc w:val="both"/>
      </w:pPr>
      <w:r>
        <w:rPr>
          <w:rFonts w:ascii="Times New Roman"/>
          <w:b w:val="false"/>
          <w:i w:val="false"/>
          <w:color w:val="000000"/>
          <w:sz w:val="28"/>
        </w:rPr>
        <w:t>
      242. Заявка потенциального поставщика, участвующего в государственных закупках строительно-монтажных работ, работ по разработке проектной (проектно-сметной) документации, в части заполнения сведений, влияющих на конкурсное ценовое предложение, формируется на веб-портале с учетом форматно-логического контроля на предмет соответствия следующим критериям (признакам), которые определяются веб-порталом автоматически:</w:t>
      </w:r>
    </w:p>
    <w:bookmarkEnd w:id="553"/>
    <w:bookmarkStart w:name="z559" w:id="554"/>
    <w:p>
      <w:pPr>
        <w:spacing w:after="0"/>
        <w:ind w:left="0"/>
        <w:jc w:val="both"/>
      </w:pPr>
      <w:r>
        <w:rPr>
          <w:rFonts w:ascii="Times New Roman"/>
          <w:b w:val="false"/>
          <w:i w:val="false"/>
          <w:color w:val="000000"/>
          <w:sz w:val="28"/>
        </w:rPr>
        <w:t>
      1) сведения и документы, подтверждающие опыт работы потенциального поставщика, находящихся в реестре опыта работы со статусом "Подтверждено";</w:t>
      </w:r>
    </w:p>
    <w:bookmarkEnd w:id="554"/>
    <w:bookmarkStart w:name="z560" w:id="555"/>
    <w:p>
      <w:pPr>
        <w:spacing w:after="0"/>
        <w:ind w:left="0"/>
        <w:jc w:val="both"/>
      </w:pPr>
      <w:r>
        <w:rPr>
          <w:rFonts w:ascii="Times New Roman"/>
          <w:b w:val="false"/>
          <w:i w:val="false"/>
          <w:color w:val="000000"/>
          <w:sz w:val="28"/>
        </w:rPr>
        <w:t>
      2) уровня ответственности объектов строительства;</w:t>
      </w:r>
    </w:p>
    <w:bookmarkEnd w:id="555"/>
    <w:bookmarkStart w:name="z561" w:id="556"/>
    <w:p>
      <w:pPr>
        <w:spacing w:after="0"/>
        <w:ind w:left="0"/>
        <w:jc w:val="both"/>
      </w:pPr>
      <w:r>
        <w:rPr>
          <w:rFonts w:ascii="Times New Roman"/>
          <w:b w:val="false"/>
          <w:i w:val="false"/>
          <w:color w:val="000000"/>
          <w:sz w:val="28"/>
        </w:rPr>
        <w:t>
      3) технической сложности объектов строительства;</w:t>
      </w:r>
    </w:p>
    <w:bookmarkEnd w:id="556"/>
    <w:bookmarkStart w:name="z562" w:id="557"/>
    <w:p>
      <w:pPr>
        <w:spacing w:after="0"/>
        <w:ind w:left="0"/>
        <w:jc w:val="both"/>
      </w:pPr>
      <w:r>
        <w:rPr>
          <w:rFonts w:ascii="Times New Roman"/>
          <w:b w:val="false"/>
          <w:i w:val="false"/>
          <w:color w:val="000000"/>
          <w:sz w:val="28"/>
        </w:rPr>
        <w:t>
      4) функционального назначения;</w:t>
      </w:r>
    </w:p>
    <w:bookmarkEnd w:id="557"/>
    <w:bookmarkStart w:name="z563" w:id="558"/>
    <w:p>
      <w:pPr>
        <w:spacing w:after="0"/>
        <w:ind w:left="0"/>
        <w:jc w:val="both"/>
      </w:pPr>
      <w:r>
        <w:rPr>
          <w:rFonts w:ascii="Times New Roman"/>
          <w:b w:val="false"/>
          <w:i w:val="false"/>
          <w:color w:val="000000"/>
          <w:sz w:val="28"/>
        </w:rPr>
        <w:t>
      5) подвидов лицензируемого вида деятельности, предусмотренного разделами 5 и 6 Перечня разрешений первой категории (лицензий) Закона о разрешениях и уведомлениях, соответствующий заявленному потенциальным поставщиком опыту работы, за исключением работ на объектах жилищно-гражданского назначения;</w:t>
      </w:r>
    </w:p>
    <w:bookmarkEnd w:id="558"/>
    <w:bookmarkStart w:name="z564" w:id="559"/>
    <w:p>
      <w:pPr>
        <w:spacing w:after="0"/>
        <w:ind w:left="0"/>
        <w:jc w:val="both"/>
      </w:pPr>
      <w:r>
        <w:rPr>
          <w:rFonts w:ascii="Times New Roman"/>
          <w:b w:val="false"/>
          <w:i w:val="false"/>
          <w:color w:val="000000"/>
          <w:sz w:val="28"/>
        </w:rPr>
        <w:t>
      6) вида строительства;</w:t>
      </w:r>
    </w:p>
    <w:bookmarkEnd w:id="559"/>
    <w:bookmarkStart w:name="z565" w:id="560"/>
    <w:p>
      <w:pPr>
        <w:spacing w:after="0"/>
        <w:ind w:left="0"/>
        <w:jc w:val="both"/>
      </w:pPr>
      <w:r>
        <w:rPr>
          <w:rFonts w:ascii="Times New Roman"/>
          <w:b w:val="false"/>
          <w:i w:val="false"/>
          <w:color w:val="000000"/>
          <w:sz w:val="28"/>
        </w:rPr>
        <w:t>
      7) статуса потенциального поставщика по строительно-монтажным работам и работам по разработке проектной (проектно-сметной) документации (генеральный подрядчик (проектировщик), субподрядчик (субпроектировщик).</w:t>
      </w:r>
    </w:p>
    <w:bookmarkEnd w:id="560"/>
    <w:bookmarkStart w:name="z566" w:id="561"/>
    <w:p>
      <w:pPr>
        <w:spacing w:after="0"/>
        <w:ind w:left="0"/>
        <w:jc w:val="both"/>
      </w:pPr>
      <w:r>
        <w:rPr>
          <w:rFonts w:ascii="Times New Roman"/>
          <w:b w:val="false"/>
          <w:i w:val="false"/>
          <w:color w:val="000000"/>
          <w:sz w:val="28"/>
        </w:rPr>
        <w:t xml:space="preserve">
      243. При осуществлении государственных закупок строительно-монтажных работ, работ по разработке проектной (проектно-сметной) документации, сведения и документы, подтверждающие опыт работы потенциального поставщика, находящихся в реестре опыта работы со статусом "Подтверждено" рассчитывается веб-порталом автоматически и обжалованию в порядке </w:t>
      </w:r>
      <w:r>
        <w:rPr>
          <w:rFonts w:ascii="Times New Roman"/>
          <w:b w:val="false"/>
          <w:i w:val="false"/>
          <w:color w:val="000000"/>
          <w:sz w:val="28"/>
        </w:rPr>
        <w:t>статьи 25</w:t>
      </w:r>
      <w:r>
        <w:rPr>
          <w:rFonts w:ascii="Times New Roman"/>
          <w:b w:val="false"/>
          <w:i w:val="false"/>
          <w:color w:val="000000"/>
          <w:sz w:val="28"/>
        </w:rPr>
        <w:t xml:space="preserve"> Закона, не подлежат.</w:t>
      </w:r>
    </w:p>
    <w:bookmarkEnd w:id="561"/>
    <w:bookmarkStart w:name="z567" w:id="562"/>
    <w:p>
      <w:pPr>
        <w:spacing w:after="0"/>
        <w:ind w:left="0"/>
        <w:jc w:val="left"/>
      </w:pPr>
      <w:r>
        <w:rPr>
          <w:rFonts w:ascii="Times New Roman"/>
          <w:b/>
          <w:i w:val="false"/>
          <w:color w:val="000000"/>
        </w:rPr>
        <w:t xml:space="preserve"> Параграф 16. Порядок расчета опыта работы в качестве квалификационного требования и (или) критерия, влияющего на конкурсное ценовое предложение по государственным закупкам работ, не связанных со строительно-монтажными работами</w:t>
      </w:r>
    </w:p>
    <w:bookmarkEnd w:id="562"/>
    <w:bookmarkStart w:name="z568" w:id="563"/>
    <w:p>
      <w:pPr>
        <w:spacing w:after="0"/>
        <w:ind w:left="0"/>
        <w:jc w:val="both"/>
      </w:pPr>
      <w:r>
        <w:rPr>
          <w:rFonts w:ascii="Times New Roman"/>
          <w:b w:val="false"/>
          <w:i w:val="false"/>
          <w:color w:val="000000"/>
          <w:sz w:val="28"/>
        </w:rPr>
        <w:t xml:space="preserve">
      244.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63"/>
    <w:bookmarkStart w:name="z569" w:id="564"/>
    <w:p>
      <w:pPr>
        <w:spacing w:after="0"/>
        <w:ind w:left="0"/>
        <w:jc w:val="both"/>
      </w:pPr>
      <w:r>
        <w:rPr>
          <w:rFonts w:ascii="Times New Roman"/>
          <w:b w:val="false"/>
          <w:i w:val="false"/>
          <w:color w:val="000000"/>
          <w:sz w:val="28"/>
        </w:rPr>
        <w:t>
      245.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bookmarkEnd w:id="564"/>
    <w:bookmarkStart w:name="z570" w:id="565"/>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более одной работы, закупаемые на конкурсе, в том числе по схожим (аналогичным) видам работ,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закупаемых работ.</w:t>
      </w:r>
    </w:p>
    <w:bookmarkEnd w:id="565"/>
    <w:bookmarkStart w:name="z571" w:id="566"/>
    <w:p>
      <w:pPr>
        <w:spacing w:after="0"/>
        <w:ind w:left="0"/>
        <w:jc w:val="both"/>
      </w:pPr>
      <w:r>
        <w:rPr>
          <w:rFonts w:ascii="Times New Roman"/>
          <w:b w:val="false"/>
          <w:i w:val="false"/>
          <w:color w:val="000000"/>
          <w:sz w:val="28"/>
        </w:rPr>
        <w:t>
      246. Опыт работы в качестве субподрядчика по государственным закупкам работ, не связанных со строительно-монтажными работами, не учитывается.</w:t>
      </w:r>
    </w:p>
    <w:bookmarkEnd w:id="566"/>
    <w:bookmarkStart w:name="z572" w:id="567"/>
    <w:p>
      <w:pPr>
        <w:spacing w:after="0"/>
        <w:ind w:left="0"/>
        <w:jc w:val="both"/>
      </w:pPr>
      <w:r>
        <w:rPr>
          <w:rFonts w:ascii="Times New Roman"/>
          <w:b w:val="false"/>
          <w:i w:val="false"/>
          <w:color w:val="000000"/>
          <w:sz w:val="28"/>
        </w:rPr>
        <w:t>
      247. При осуществлении государственных закупок способом конкурса по среднему ремонту автомобильной дороги, учитывается опыт работы строительно-монтажных работ и среднего ремонта автомобильных дорог.</w:t>
      </w:r>
    </w:p>
    <w:bookmarkEnd w:id="567"/>
    <w:bookmarkStart w:name="z573" w:id="568"/>
    <w:p>
      <w:pPr>
        <w:spacing w:after="0"/>
        <w:ind w:left="0"/>
        <w:jc w:val="both"/>
      </w:pPr>
      <w:r>
        <w:rPr>
          <w:rFonts w:ascii="Times New Roman"/>
          <w:b w:val="false"/>
          <w:i w:val="false"/>
          <w:color w:val="000000"/>
          <w:sz w:val="28"/>
        </w:rPr>
        <w:t>
      248. Если потенциальным поставщиком заявлен опыт работы строительно-монтажных работ документом, подтверждающим опыт работы, является электронные копии документов, вносимые в реестр опыта работы в соответствии с Правилами формирования и ведения реестров в сфере государственных закупок.</w:t>
      </w:r>
    </w:p>
    <w:bookmarkEnd w:id="568"/>
    <w:bookmarkStart w:name="z574" w:id="569"/>
    <w:p>
      <w:pPr>
        <w:spacing w:after="0"/>
        <w:ind w:left="0"/>
        <w:jc w:val="both"/>
      </w:pPr>
      <w:r>
        <w:rPr>
          <w:rFonts w:ascii="Times New Roman"/>
          <w:b w:val="false"/>
          <w:i w:val="false"/>
          <w:color w:val="000000"/>
          <w:sz w:val="28"/>
        </w:rPr>
        <w:t>
      При этом такой опыт работы учитывается при наличии о нем сведений и документов, находящихся в реестре опыта работы со статусом "Подтверждено".</w:t>
      </w:r>
    </w:p>
    <w:bookmarkEnd w:id="569"/>
    <w:bookmarkStart w:name="z575" w:id="570"/>
    <w:p>
      <w:pPr>
        <w:spacing w:after="0"/>
        <w:ind w:left="0"/>
        <w:jc w:val="both"/>
      </w:pPr>
      <w:r>
        <w:rPr>
          <w:rFonts w:ascii="Times New Roman"/>
          <w:b w:val="false"/>
          <w:i w:val="false"/>
          <w:color w:val="000000"/>
          <w:sz w:val="28"/>
        </w:rPr>
        <w:t>
      249. Документами, подтверждающими опыт работы по среднему ремонту автомобильных дорог, являются соответствующие электронные копии актов выполненных работ, по объектам, где заказчиками являются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570"/>
    <w:bookmarkStart w:name="z576" w:id="571"/>
    <w:p>
      <w:pPr>
        <w:spacing w:after="0"/>
        <w:ind w:left="0"/>
        <w:jc w:val="both"/>
      </w:pPr>
      <w:r>
        <w:rPr>
          <w:rFonts w:ascii="Times New Roman"/>
          <w:b w:val="false"/>
          <w:i w:val="false"/>
          <w:color w:val="000000"/>
          <w:sz w:val="28"/>
        </w:rPr>
        <w:t>
      250. При расчете опыта работы со сроком выполнения свыше одного года признается год завершения работ согласно дате акта выполненных работ, либо год завершения строительства согласно дате акта приемки объекта в эксплуатацию.</w:t>
      </w:r>
    </w:p>
    <w:bookmarkEnd w:id="571"/>
    <w:bookmarkStart w:name="z577" w:id="572"/>
    <w:p>
      <w:pPr>
        <w:spacing w:after="0"/>
        <w:ind w:left="0"/>
        <w:jc w:val="left"/>
      </w:pPr>
      <w:r>
        <w:rPr>
          <w:rFonts w:ascii="Times New Roman"/>
          <w:b/>
          <w:i w:val="false"/>
          <w:color w:val="000000"/>
        </w:rPr>
        <w:t xml:space="preserve"> Параграф 17. Порядок расчета опыта работы в качестве критерия, влияющего на конкурсное ценовое предложение по государственным закупкам услуг</w:t>
      </w:r>
    </w:p>
    <w:bookmarkEnd w:id="572"/>
    <w:bookmarkStart w:name="z578" w:id="573"/>
    <w:p>
      <w:pPr>
        <w:spacing w:after="0"/>
        <w:ind w:left="0"/>
        <w:jc w:val="both"/>
      </w:pPr>
      <w:r>
        <w:rPr>
          <w:rFonts w:ascii="Times New Roman"/>
          <w:b w:val="false"/>
          <w:i w:val="false"/>
          <w:color w:val="000000"/>
          <w:sz w:val="28"/>
        </w:rPr>
        <w:t>
      251. Веб-портал присваивает условную скидку в размере одного процента (1 %) за каждый год наличия у потенциального поставщика опыта работы закупаемых услуг по техническому надзору за строительно-монтажными работами, но не более пяти процентов.</w:t>
      </w:r>
    </w:p>
    <w:bookmarkEnd w:id="573"/>
    <w:bookmarkStart w:name="z579" w:id="574"/>
    <w:p>
      <w:pPr>
        <w:spacing w:after="0"/>
        <w:ind w:left="0"/>
        <w:jc w:val="both"/>
      </w:pPr>
      <w:r>
        <w:rPr>
          <w:rFonts w:ascii="Times New Roman"/>
          <w:b w:val="false"/>
          <w:i w:val="false"/>
          <w:color w:val="000000"/>
          <w:sz w:val="28"/>
        </w:rPr>
        <w:t>
      Документами, подтверждающими опыт работы инжиниринговых услуг по техническому надзору за строительно-монтажными работами, являются электронные копии документов, вносимые в реестр опыта работы в соответствии с Правилами формирования и ведения реестров в сфере государственных закупок.</w:t>
      </w:r>
    </w:p>
    <w:bookmarkEnd w:id="574"/>
    <w:bookmarkStart w:name="z580" w:id="575"/>
    <w:p>
      <w:pPr>
        <w:spacing w:after="0"/>
        <w:ind w:left="0"/>
        <w:jc w:val="both"/>
      </w:pPr>
      <w:r>
        <w:rPr>
          <w:rFonts w:ascii="Times New Roman"/>
          <w:b w:val="false"/>
          <w:i w:val="false"/>
          <w:color w:val="000000"/>
          <w:sz w:val="28"/>
        </w:rPr>
        <w:t>
      Заявка потенциального поставщика, участвующего в государственных закупках инжиниринговых услуг по техническому надзору за строительно-монтажными работами, в части заполнения сведений, влияющих на конкурсное ценовое предложение, формируется на веб-портале автоматически с учетом форматно-логического контроля.</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251 - в редакции приказа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1" w:id="576"/>
    <w:p>
      <w:pPr>
        <w:spacing w:after="0"/>
        <w:ind w:left="0"/>
        <w:jc w:val="both"/>
      </w:pPr>
      <w:r>
        <w:rPr>
          <w:rFonts w:ascii="Times New Roman"/>
          <w:b w:val="false"/>
          <w:i w:val="false"/>
          <w:color w:val="000000"/>
          <w:sz w:val="28"/>
        </w:rPr>
        <w:t xml:space="preserve">
      252. При осуществлении государственных закупок инжиниринговых услуг по техническому надзору по строительно-монтажным работам опыт работы потенциального поставщика, сведения и документы по которому находятся в реестре опыт работы со статусом "Подтверждено", рассчитывается веб-порталом автоматически и обжалованию в порядке </w:t>
      </w:r>
      <w:r>
        <w:rPr>
          <w:rFonts w:ascii="Times New Roman"/>
          <w:b w:val="false"/>
          <w:i w:val="false"/>
          <w:color w:val="000000"/>
          <w:sz w:val="28"/>
        </w:rPr>
        <w:t>статьи 25</w:t>
      </w:r>
      <w:r>
        <w:rPr>
          <w:rFonts w:ascii="Times New Roman"/>
          <w:b w:val="false"/>
          <w:i w:val="false"/>
          <w:color w:val="000000"/>
          <w:sz w:val="28"/>
        </w:rPr>
        <w:t xml:space="preserve"> Закона, не подлежит.</w:t>
      </w:r>
    </w:p>
    <w:bookmarkEnd w:id="576"/>
    <w:bookmarkStart w:name="z582" w:id="577"/>
    <w:p>
      <w:pPr>
        <w:spacing w:after="0"/>
        <w:ind w:left="0"/>
        <w:jc w:val="both"/>
      </w:pPr>
      <w:r>
        <w:rPr>
          <w:rFonts w:ascii="Times New Roman"/>
          <w:b w:val="false"/>
          <w:i w:val="false"/>
          <w:color w:val="000000"/>
          <w:sz w:val="28"/>
        </w:rPr>
        <w:t>
      253. При расчете опыта работы со сроком оказания свыше одного года признается год завершения услуги согласно дате акта приемки объекта в эксплуатацию.</w:t>
      </w:r>
    </w:p>
    <w:bookmarkEnd w:id="577"/>
    <w:bookmarkStart w:name="z583" w:id="578"/>
    <w:p>
      <w:pPr>
        <w:spacing w:after="0"/>
        <w:ind w:left="0"/>
        <w:jc w:val="left"/>
      </w:pPr>
      <w:r>
        <w:rPr>
          <w:rFonts w:ascii="Times New Roman"/>
          <w:b/>
          <w:i w:val="false"/>
          <w:color w:val="000000"/>
        </w:rPr>
        <w:t xml:space="preserve"> Параграф 18. Порядок расчета показателя уплаченных налогов в качестве критерия, влияющего на конкурсное ценовое предложение</w:t>
      </w:r>
    </w:p>
    <w:bookmarkEnd w:id="578"/>
    <w:bookmarkStart w:name="z584" w:id="579"/>
    <w:p>
      <w:pPr>
        <w:spacing w:after="0"/>
        <w:ind w:left="0"/>
        <w:jc w:val="both"/>
      </w:pPr>
      <w:r>
        <w:rPr>
          <w:rFonts w:ascii="Times New Roman"/>
          <w:b w:val="false"/>
          <w:i w:val="false"/>
          <w:color w:val="000000"/>
          <w:sz w:val="28"/>
        </w:rPr>
        <w:t>
      254. В случае, если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bookmarkEnd w:id="579"/>
    <w:bookmarkStart w:name="z585" w:id="580"/>
    <w:p>
      <w:pPr>
        <w:spacing w:after="0"/>
        <w:ind w:left="0"/>
        <w:jc w:val="left"/>
      </w:pPr>
      <w:r>
        <w:rPr>
          <w:rFonts w:ascii="Times New Roman"/>
          <w:b/>
          <w:i w:val="false"/>
          <w:color w:val="000000"/>
        </w:rPr>
        <w:t xml:space="preserve"> Параграф 19. Порядок расчета функциональных, технических, качественных и эксплуатационных характеристик товаров и (или) расходов на эксплуатацию, техническое обслуживание и ремонт закупаемых товаров в качестве критерия, влияющего на конкурсное ценовое предложение</w:t>
      </w:r>
    </w:p>
    <w:bookmarkEnd w:id="580"/>
    <w:bookmarkStart w:name="z586" w:id="581"/>
    <w:p>
      <w:pPr>
        <w:spacing w:after="0"/>
        <w:ind w:left="0"/>
        <w:jc w:val="both"/>
      </w:pPr>
      <w:r>
        <w:rPr>
          <w:rFonts w:ascii="Times New Roman"/>
          <w:b w:val="false"/>
          <w:i w:val="false"/>
          <w:color w:val="000000"/>
          <w:sz w:val="28"/>
        </w:rPr>
        <w:t>
      255.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превышает десять процентов.</w:t>
      </w:r>
    </w:p>
    <w:bookmarkEnd w:id="581"/>
    <w:bookmarkStart w:name="z587" w:id="582"/>
    <w:p>
      <w:pPr>
        <w:spacing w:after="0"/>
        <w:ind w:left="0"/>
        <w:jc w:val="both"/>
      </w:pPr>
      <w:r>
        <w:rPr>
          <w:rFonts w:ascii="Times New Roman"/>
          <w:b w:val="false"/>
          <w:i w:val="false"/>
          <w:color w:val="000000"/>
          <w:sz w:val="28"/>
        </w:rPr>
        <w:t>
      256.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превышают пределы возможностей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каждую возможность. Суммарное процентное влияние на условную цену заявки на участие в конкурсе данного критерия не превышает трех процентов (3 %).</w:t>
      </w:r>
    </w:p>
    <w:bookmarkEnd w:id="582"/>
    <w:bookmarkStart w:name="z588" w:id="583"/>
    <w:p>
      <w:pPr>
        <w:spacing w:after="0"/>
        <w:ind w:left="0"/>
        <w:jc w:val="both"/>
      </w:pPr>
      <w:r>
        <w:rPr>
          <w:rFonts w:ascii="Times New Roman"/>
          <w:b w:val="false"/>
          <w:i w:val="false"/>
          <w:color w:val="000000"/>
          <w:sz w:val="28"/>
        </w:rPr>
        <w:t>
      257. В случае, если технические характеристики товаров в технической спецификации, предложенной потенциальными поставщиками в заявке на участие в конкурсе, превышают (улучшают) параметры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каждый превышенный параметр. Суммарное процентное влияние на условную цену заявки на участие в конкурсе данного критерия не превышает трех процентов (3%).</w:t>
      </w:r>
    </w:p>
    <w:bookmarkEnd w:id="583"/>
    <w:bookmarkStart w:name="z589" w:id="584"/>
    <w:p>
      <w:pPr>
        <w:spacing w:after="0"/>
        <w:ind w:left="0"/>
        <w:jc w:val="both"/>
      </w:pPr>
      <w:r>
        <w:rPr>
          <w:rFonts w:ascii="Times New Roman"/>
          <w:b w:val="false"/>
          <w:i w:val="false"/>
          <w:color w:val="000000"/>
          <w:sz w:val="28"/>
        </w:rPr>
        <w:t>
      258. В случае, если качественные характеристики товаров в технической спецификации, предложенной потенциальными поставщиками в заявке на участие в конкурсе, превышают (улучшают) требования и назначение товара которые установлены в технической спецификации конкурсной документации, конкурсная комиссия устанавливает пять процентов (5%) за данную характеристику.</w:t>
      </w:r>
    </w:p>
    <w:bookmarkEnd w:id="584"/>
    <w:bookmarkStart w:name="z590" w:id="585"/>
    <w:p>
      <w:pPr>
        <w:spacing w:after="0"/>
        <w:ind w:left="0"/>
        <w:jc w:val="both"/>
      </w:pPr>
      <w:r>
        <w:rPr>
          <w:rFonts w:ascii="Times New Roman"/>
          <w:b w:val="false"/>
          <w:i w:val="false"/>
          <w:color w:val="000000"/>
          <w:sz w:val="28"/>
        </w:rPr>
        <w:t>
      259.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установленных в технической спецификации, предложенной потенциальными поставщиками в заявке на участие в конкурсе, превышают (улучшают) условия, установленные в технической спецификации конкурсной документации, конкурсная комиссия устанавливает ноль целых пять десятых процента (0,5 %) за каждое превышенное условие. Суммарное процентное влияние на условную цену заявки на участие в конкурсе данного критерия не превышает трех процентов (3%).</w:t>
      </w:r>
    </w:p>
    <w:bookmarkEnd w:id="585"/>
    <w:bookmarkStart w:name="z591" w:id="586"/>
    <w:p>
      <w:pPr>
        <w:spacing w:after="0"/>
        <w:ind w:left="0"/>
        <w:jc w:val="both"/>
      </w:pPr>
      <w:r>
        <w:rPr>
          <w:rFonts w:ascii="Times New Roman"/>
          <w:b w:val="false"/>
          <w:i w:val="false"/>
          <w:color w:val="000000"/>
          <w:sz w:val="28"/>
        </w:rPr>
        <w:t>
      260. В случае отсутствия заключения экспертной комиссии или эксперта критерии, предусмотренные пунктами 256, 257, 258 и 259 настоящих Правил, конкурсной комиссией не применяется.</w:t>
      </w:r>
    </w:p>
    <w:bookmarkEnd w:id="586"/>
    <w:bookmarkStart w:name="z592" w:id="587"/>
    <w:p>
      <w:pPr>
        <w:spacing w:after="0"/>
        <w:ind w:left="0"/>
        <w:jc w:val="left"/>
      </w:pPr>
      <w:r>
        <w:rPr>
          <w:rFonts w:ascii="Times New Roman"/>
          <w:b/>
          <w:i w:val="false"/>
          <w:color w:val="000000"/>
        </w:rPr>
        <w:t xml:space="preserve"> Параграф 20. Порядок расчета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 в качестве критерия, влияющего на конкурсное ценовое предложение</w:t>
      </w:r>
    </w:p>
    <w:bookmarkEnd w:id="587"/>
    <w:bookmarkStart w:name="z593" w:id="588"/>
    <w:p>
      <w:pPr>
        <w:spacing w:after="0"/>
        <w:ind w:left="0"/>
        <w:jc w:val="both"/>
      </w:pPr>
      <w:r>
        <w:rPr>
          <w:rFonts w:ascii="Times New Roman"/>
          <w:b w:val="false"/>
          <w:i w:val="false"/>
          <w:color w:val="000000"/>
          <w:sz w:val="28"/>
        </w:rPr>
        <w:t xml:space="preserve">
      261. Для целей осуществления государственных закупок, а также поддержки субъектов малого и среднего предпринимательства применятся критерий, влияющий на конкурсное ценовое предложение в виде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p>
    <w:bookmarkEnd w:id="588"/>
    <w:bookmarkStart w:name="z594" w:id="589"/>
    <w:p>
      <w:pPr>
        <w:spacing w:after="0"/>
        <w:ind w:left="0"/>
        <w:jc w:val="both"/>
      </w:pPr>
      <w:r>
        <w:rPr>
          <w:rFonts w:ascii="Times New Roman"/>
          <w:b w:val="false"/>
          <w:i w:val="false"/>
          <w:color w:val="000000"/>
          <w:sz w:val="28"/>
        </w:rPr>
        <w:t>
      В случае, если сумма, выделенная для осуществления государственной закупки работ, услуг не превышает порог суммы государственный закупки, предусмотренный приложением 8 настоящих Правил, и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 то такому потенциальному поставщику присваивается условная скидка в размере двух процентов (2 %).</w:t>
      </w:r>
    </w:p>
    <w:bookmarkEnd w:id="589"/>
    <w:bookmarkStart w:name="z595" w:id="590"/>
    <w:p>
      <w:pPr>
        <w:spacing w:after="0"/>
        <w:ind w:left="0"/>
        <w:jc w:val="both"/>
      </w:pPr>
      <w:r>
        <w:rPr>
          <w:rFonts w:ascii="Times New Roman"/>
          <w:b w:val="false"/>
          <w:i w:val="false"/>
          <w:color w:val="000000"/>
          <w:sz w:val="28"/>
        </w:rPr>
        <w:t>
      262.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 определяется веб-порталом автоматически на момент подачи заявки на участие в конкурсе, на основе сведений органов государственных доходов по месту сдачи первоначальной/очередной налоговой отчетности за последний рассчитываемый год трехлетнего периода представленных не позднее 1 октября, предшествующего году применения данных сведений для целей определения финансовой устойчивости потенциального поставщика.</w:t>
      </w:r>
    </w:p>
    <w:bookmarkEnd w:id="590"/>
    <w:bookmarkStart w:name="z596" w:id="591"/>
    <w:p>
      <w:pPr>
        <w:spacing w:after="0"/>
        <w:ind w:left="0"/>
        <w:jc w:val="both"/>
      </w:pPr>
      <w:r>
        <w:rPr>
          <w:rFonts w:ascii="Times New Roman"/>
          <w:b w:val="false"/>
          <w:i w:val="false"/>
          <w:color w:val="000000"/>
          <w:sz w:val="28"/>
        </w:rPr>
        <w:t>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 финансовой устойчивости потенциального поставщика.</w:t>
      </w:r>
    </w:p>
    <w:bookmarkEnd w:id="591"/>
    <w:bookmarkStart w:name="z597" w:id="592"/>
    <w:p>
      <w:pPr>
        <w:spacing w:after="0"/>
        <w:ind w:left="0"/>
        <w:jc w:val="both"/>
      </w:pPr>
      <w:r>
        <w:rPr>
          <w:rFonts w:ascii="Times New Roman"/>
          <w:b w:val="false"/>
          <w:i w:val="false"/>
          <w:color w:val="000000"/>
          <w:sz w:val="28"/>
        </w:rPr>
        <w:t>
      263. Положение пунктов 261 и 262 настоящих Правил не применяется в отношении потенциальных поставщиков, не представивших налоговые отчетности до даты обновления.</w:t>
      </w:r>
    </w:p>
    <w:bookmarkEnd w:id="592"/>
    <w:bookmarkStart w:name="z598" w:id="593"/>
    <w:p>
      <w:pPr>
        <w:spacing w:after="0"/>
        <w:ind w:left="0"/>
        <w:jc w:val="left"/>
      </w:pPr>
      <w:r>
        <w:rPr>
          <w:rFonts w:ascii="Times New Roman"/>
          <w:b/>
          <w:i w:val="false"/>
          <w:color w:val="000000"/>
        </w:rPr>
        <w:t xml:space="preserve"> Параграф 21. Порядок расчета отрицательных значений в качестве критерия, влияющего на конкурсное ценовое предложение</w:t>
      </w:r>
    </w:p>
    <w:bookmarkEnd w:id="593"/>
    <w:bookmarkStart w:name="z599" w:id="594"/>
    <w:p>
      <w:pPr>
        <w:spacing w:after="0"/>
        <w:ind w:left="0"/>
        <w:jc w:val="both"/>
      </w:pPr>
      <w:r>
        <w:rPr>
          <w:rFonts w:ascii="Times New Roman"/>
          <w:b w:val="false"/>
          <w:i w:val="false"/>
          <w:color w:val="000000"/>
          <w:sz w:val="28"/>
        </w:rPr>
        <w:t xml:space="preserve">
      264. Отрицательное значение, влияющее на конкурсное ценовое предложение, применяется к потенциальным поставщикам, участвующим в государственных закупках работ, услуг по перечню,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594"/>
    <w:bookmarkStart w:name="z600" w:id="595"/>
    <w:p>
      <w:pPr>
        <w:spacing w:after="0"/>
        <w:ind w:left="0"/>
        <w:jc w:val="both"/>
      </w:pPr>
      <w:r>
        <w:rPr>
          <w:rFonts w:ascii="Times New Roman"/>
          <w:b w:val="false"/>
          <w:i w:val="false"/>
          <w:color w:val="000000"/>
          <w:sz w:val="28"/>
        </w:rPr>
        <w:t>
      265. Если на исполнении у потенциального поставщика имеется договор, соответствующий предмету проводимых государственных закупок, заключенный в текущем финансовом году, веб-портал за каждый такой договор, автоматически отнимает ноль целых два десятых процента (0,2 %) от общей суммы условной скидки критериев, влияющих на конкурсное ценовое предложение такого потенциального поставщика.</w:t>
      </w:r>
    </w:p>
    <w:bookmarkEnd w:id="595"/>
    <w:bookmarkStart w:name="z601" w:id="596"/>
    <w:p>
      <w:pPr>
        <w:spacing w:after="0"/>
        <w:ind w:left="0"/>
        <w:jc w:val="both"/>
      </w:pPr>
      <w:r>
        <w:rPr>
          <w:rFonts w:ascii="Times New Roman"/>
          <w:b w:val="false"/>
          <w:i w:val="false"/>
          <w:color w:val="000000"/>
          <w:sz w:val="28"/>
        </w:rPr>
        <w:t>
      266. При осуществлении государственных закупок способом конкурса с использованием рейтингово-балльной системы, веб-портал автоматически отнимает ноль целых два десятых процента (0,2 %) от общей суммы условной скидки критериев, влияющих на конкурсное ценовое предложение потенциального поставщика за каждый протокол об итогах текущего финансового года, где такой потенциальный поставщик определен победителем, соответствующего предмету проводимых государственных закупок.</w:t>
      </w:r>
    </w:p>
    <w:bookmarkEnd w:id="596"/>
    <w:bookmarkStart w:name="z602" w:id="597"/>
    <w:p>
      <w:pPr>
        <w:spacing w:after="0"/>
        <w:ind w:left="0"/>
        <w:jc w:val="left"/>
      </w:pPr>
      <w:r>
        <w:rPr>
          <w:rFonts w:ascii="Times New Roman"/>
          <w:b/>
          <w:i w:val="false"/>
          <w:color w:val="000000"/>
        </w:rPr>
        <w:t xml:space="preserve"> Параграф 22. Порядок расчета критерия, влияющего на конкурсное ценовое предложение в виде размещения потенциальным поставщиком аудированной годовой финансовой отчетности в депозитарии финансовой отчетности</w:t>
      </w:r>
    </w:p>
    <w:bookmarkEnd w:id="597"/>
    <w:bookmarkStart w:name="z603" w:id="598"/>
    <w:p>
      <w:pPr>
        <w:spacing w:after="0"/>
        <w:ind w:left="0"/>
        <w:jc w:val="both"/>
      </w:pPr>
      <w:r>
        <w:rPr>
          <w:rFonts w:ascii="Times New Roman"/>
          <w:b w:val="false"/>
          <w:i w:val="false"/>
          <w:color w:val="000000"/>
          <w:sz w:val="28"/>
        </w:rPr>
        <w:t>
      267. Критерий, в виде размещения аудированной годовой финансовой отчетности в депозитарии финансовой отчетности применятся в государственных закупках строительно-монтажных работ при превышении суммы государственной закупки трехсоттысячекратного размера месячного расчетного показателя, установленного на соответствующий финансовый год.</w:t>
      </w:r>
    </w:p>
    <w:bookmarkEnd w:id="598"/>
    <w:bookmarkStart w:name="z604" w:id="599"/>
    <w:p>
      <w:pPr>
        <w:spacing w:after="0"/>
        <w:ind w:left="0"/>
        <w:jc w:val="both"/>
      </w:pPr>
      <w:r>
        <w:rPr>
          <w:rFonts w:ascii="Times New Roman"/>
          <w:b w:val="false"/>
          <w:i w:val="false"/>
          <w:color w:val="000000"/>
          <w:sz w:val="28"/>
        </w:rPr>
        <w:t xml:space="preserve">
      268. Аудированная годовая финансовая отчетность потенциального поставщика учитывается не менее чем за три года, предшествующих предыдущему году. </w:t>
      </w:r>
    </w:p>
    <w:bookmarkEnd w:id="599"/>
    <w:bookmarkStart w:name="z605" w:id="600"/>
    <w:p>
      <w:pPr>
        <w:spacing w:after="0"/>
        <w:ind w:left="0"/>
        <w:jc w:val="both"/>
      </w:pPr>
      <w:r>
        <w:rPr>
          <w:rFonts w:ascii="Times New Roman"/>
          <w:b w:val="false"/>
          <w:i w:val="false"/>
          <w:color w:val="000000"/>
          <w:sz w:val="28"/>
        </w:rPr>
        <w:t>
      269. Размещение аудированной годовой финансовой отчетности в депозитарии финансовой отчетности осуществляется в соответствии с законодательством Республики Казахстан о бухгалтерском учете и финансовой отчетности, а также об аудиторской деятельности в срок не позднее 31 августа, и учитываются при осуществлении государственных закупок с 1 января следующего календарного года.</w:t>
      </w:r>
    </w:p>
    <w:bookmarkEnd w:id="600"/>
    <w:bookmarkStart w:name="z606" w:id="601"/>
    <w:p>
      <w:pPr>
        <w:spacing w:after="0"/>
        <w:ind w:left="0"/>
        <w:jc w:val="both"/>
      </w:pPr>
      <w:r>
        <w:rPr>
          <w:rFonts w:ascii="Times New Roman"/>
          <w:b w:val="false"/>
          <w:i w:val="false"/>
          <w:color w:val="000000"/>
          <w:sz w:val="28"/>
        </w:rPr>
        <w:t>
      270. Аудированная годовая финансовая отчетность потенциального поставщика определяется веб-порталом автоматически на основании сведений информационно-учетного центра уполномоченного органа.</w:t>
      </w:r>
    </w:p>
    <w:bookmarkEnd w:id="601"/>
    <w:bookmarkStart w:name="z607" w:id="602"/>
    <w:p>
      <w:pPr>
        <w:spacing w:after="0"/>
        <w:ind w:left="0"/>
        <w:jc w:val="both"/>
      </w:pPr>
      <w:r>
        <w:rPr>
          <w:rFonts w:ascii="Times New Roman"/>
          <w:b w:val="false"/>
          <w:i w:val="false"/>
          <w:color w:val="000000"/>
          <w:sz w:val="28"/>
        </w:rPr>
        <w:t>
      271. В случае наличия аудированной годовой финансовой отчетности в депозитарии финансовой отчетности за указанный период, веб-портал автоматически присваивает потенциальному поставщику условную скидку в размере трех процентов (3 %).</w:t>
      </w:r>
    </w:p>
    <w:bookmarkEnd w:id="602"/>
    <w:bookmarkStart w:name="z608" w:id="603"/>
    <w:p>
      <w:pPr>
        <w:spacing w:after="0"/>
        <w:ind w:left="0"/>
        <w:jc w:val="left"/>
      </w:pPr>
      <w:r>
        <w:rPr>
          <w:rFonts w:ascii="Times New Roman"/>
          <w:b/>
          <w:i w:val="false"/>
          <w:color w:val="000000"/>
        </w:rPr>
        <w:t xml:space="preserve"> Параграф 23. Оценка и сопоставление конкурсных ценовых предложений</w:t>
      </w:r>
    </w:p>
    <w:bookmarkEnd w:id="603"/>
    <w:bookmarkStart w:name="z609" w:id="604"/>
    <w:p>
      <w:pPr>
        <w:spacing w:after="0"/>
        <w:ind w:left="0"/>
        <w:jc w:val="both"/>
      </w:pPr>
      <w:r>
        <w:rPr>
          <w:rFonts w:ascii="Times New Roman"/>
          <w:b w:val="false"/>
          <w:i w:val="false"/>
          <w:color w:val="000000"/>
          <w:sz w:val="28"/>
        </w:rPr>
        <w:t xml:space="preserve">
      272.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 с учетом требований </w:t>
      </w:r>
      <w:r>
        <w:rPr>
          <w:rFonts w:ascii="Times New Roman"/>
          <w:b w:val="false"/>
          <w:i w:val="false"/>
          <w:color w:val="000000"/>
          <w:sz w:val="28"/>
        </w:rPr>
        <w:t>пункта 5</w:t>
      </w:r>
      <w:r>
        <w:rPr>
          <w:rFonts w:ascii="Times New Roman"/>
          <w:b w:val="false"/>
          <w:i w:val="false"/>
          <w:color w:val="000000"/>
          <w:sz w:val="28"/>
        </w:rPr>
        <w:t xml:space="preserve"> статьи 15 Закона.</w:t>
      </w:r>
    </w:p>
    <w:bookmarkEnd w:id="604"/>
    <w:bookmarkStart w:name="z610" w:id="605"/>
    <w:p>
      <w:pPr>
        <w:spacing w:after="0"/>
        <w:ind w:left="0"/>
        <w:jc w:val="both"/>
      </w:pPr>
      <w:r>
        <w:rPr>
          <w:rFonts w:ascii="Times New Roman"/>
          <w:b w:val="false"/>
          <w:i w:val="false"/>
          <w:color w:val="000000"/>
          <w:sz w:val="28"/>
        </w:rPr>
        <w:t>
      273. Веб-портал автоматически сопоставляет условные цены участников конкурса и определяет победителя конкурса.</w:t>
      </w:r>
    </w:p>
    <w:bookmarkEnd w:id="605"/>
    <w:bookmarkStart w:name="z611" w:id="606"/>
    <w:p>
      <w:pPr>
        <w:spacing w:after="0"/>
        <w:ind w:left="0"/>
        <w:jc w:val="both"/>
      </w:pPr>
      <w:r>
        <w:rPr>
          <w:rFonts w:ascii="Times New Roman"/>
          <w:b w:val="false"/>
          <w:i w:val="false"/>
          <w:color w:val="000000"/>
          <w:sz w:val="28"/>
        </w:rPr>
        <w:t>
      274. Участник конкурса, занявший по итогам оценки и сопоставления конкурсных ценовых предложений второе место, определяется на основе условной цены, следующей после наименьшей условной цены.</w:t>
      </w:r>
    </w:p>
    <w:bookmarkEnd w:id="606"/>
    <w:bookmarkStart w:name="z612" w:id="607"/>
    <w:p>
      <w:pPr>
        <w:spacing w:after="0"/>
        <w:ind w:left="0"/>
        <w:jc w:val="both"/>
      </w:pPr>
      <w:r>
        <w:rPr>
          <w:rFonts w:ascii="Times New Roman"/>
          <w:b w:val="false"/>
          <w:i w:val="false"/>
          <w:color w:val="000000"/>
          <w:sz w:val="28"/>
        </w:rPr>
        <w:t>
      275. При равенстве условных цен конкурсных ценовых предложений победителем признается участник конкурса,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607"/>
    <w:bookmarkStart w:name="z613" w:id="608"/>
    <w:p>
      <w:pPr>
        <w:spacing w:after="0"/>
        <w:ind w:left="0"/>
        <w:jc w:val="both"/>
      </w:pPr>
      <w:r>
        <w:rPr>
          <w:rFonts w:ascii="Times New Roman"/>
          <w:b w:val="false"/>
          <w:i w:val="false"/>
          <w:color w:val="000000"/>
          <w:sz w:val="28"/>
        </w:rPr>
        <w:t xml:space="preserve">
      Для целей настоящих Правил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по формуле расчета показателя финансовой устойчивости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608"/>
    <w:bookmarkStart w:name="z614" w:id="609"/>
    <w:p>
      <w:pPr>
        <w:spacing w:after="0"/>
        <w:ind w:left="0"/>
        <w:jc w:val="both"/>
      </w:pPr>
      <w:r>
        <w:rPr>
          <w:rFonts w:ascii="Times New Roman"/>
          <w:b w:val="false"/>
          <w:i w:val="false"/>
          <w:color w:val="000000"/>
          <w:sz w:val="28"/>
        </w:rPr>
        <w:t>
      При равенстве показателей финансовой устойчивости победителем признается участник конкурса с минимальной общей суммой договоров о государственных закупках, соответствующих предмету проводимых государственных закупок, заключенных в текущем финансовом году.</w:t>
      </w:r>
    </w:p>
    <w:bookmarkEnd w:id="609"/>
    <w:bookmarkStart w:name="z615" w:id="610"/>
    <w:p>
      <w:pPr>
        <w:spacing w:after="0"/>
        <w:ind w:left="0"/>
        <w:jc w:val="both"/>
      </w:pPr>
      <w:r>
        <w:rPr>
          <w:rFonts w:ascii="Times New Roman"/>
          <w:b w:val="false"/>
          <w:i w:val="false"/>
          <w:color w:val="000000"/>
          <w:sz w:val="28"/>
        </w:rPr>
        <w:t>
      При равенстве общей суммы действующих договоров о государственных закупках, заключенных в текущем финансовом году, победителем признается участник конкурса, имеющий наименьшее количество действующих договоров о государственных закупках, соответствующих предмету проводимых государственных закупок.</w:t>
      </w:r>
    </w:p>
    <w:bookmarkEnd w:id="610"/>
    <w:bookmarkStart w:name="z616" w:id="611"/>
    <w:p>
      <w:pPr>
        <w:spacing w:after="0"/>
        <w:ind w:left="0"/>
        <w:jc w:val="both"/>
      </w:pPr>
      <w:r>
        <w:rPr>
          <w:rFonts w:ascii="Times New Roman"/>
          <w:b w:val="false"/>
          <w:i w:val="false"/>
          <w:color w:val="000000"/>
          <w:sz w:val="28"/>
        </w:rPr>
        <w:t>
      При равенстве количества действующих договоров о государственных закупках, заключенных в текущем финансовом году,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611"/>
    <w:bookmarkStart w:name="z617" w:id="612"/>
    <w:p>
      <w:pPr>
        <w:spacing w:after="0"/>
        <w:ind w:left="0"/>
        <w:jc w:val="both"/>
      </w:pPr>
      <w:r>
        <w:rPr>
          <w:rFonts w:ascii="Times New Roman"/>
          <w:b w:val="false"/>
          <w:i w:val="false"/>
          <w:color w:val="000000"/>
          <w:sz w:val="28"/>
        </w:rPr>
        <w:t>
      276. Результаты оценки и сопоставления конкурсных ценовых предложений размещаются в протоколе об итогах государственных закупок способом конкурса в соответствии с пунктом 210 настоящих Правил.</w:t>
      </w:r>
    </w:p>
    <w:bookmarkEnd w:id="612"/>
    <w:bookmarkStart w:name="z618" w:id="613"/>
    <w:p>
      <w:pPr>
        <w:spacing w:after="0"/>
        <w:ind w:left="0"/>
        <w:jc w:val="left"/>
      </w:pPr>
      <w:r>
        <w:rPr>
          <w:rFonts w:ascii="Times New Roman"/>
          <w:b/>
          <w:i w:val="false"/>
          <w:color w:val="000000"/>
        </w:rPr>
        <w:t xml:space="preserve"> Параграф 24. Основания и последствия признания конкурса несостоявшимися</w:t>
      </w:r>
    </w:p>
    <w:bookmarkEnd w:id="613"/>
    <w:bookmarkStart w:name="z619" w:id="614"/>
    <w:p>
      <w:pPr>
        <w:spacing w:after="0"/>
        <w:ind w:left="0"/>
        <w:jc w:val="both"/>
      </w:pPr>
      <w:r>
        <w:rPr>
          <w:rFonts w:ascii="Times New Roman"/>
          <w:b w:val="false"/>
          <w:i w:val="false"/>
          <w:color w:val="000000"/>
          <w:sz w:val="28"/>
        </w:rPr>
        <w:t>
      277. Конкурс признается несостоявшимся по одному из следующих оснований:</w:t>
      </w:r>
    </w:p>
    <w:bookmarkEnd w:id="614"/>
    <w:bookmarkStart w:name="z620" w:id="615"/>
    <w:p>
      <w:pPr>
        <w:spacing w:after="0"/>
        <w:ind w:left="0"/>
        <w:jc w:val="both"/>
      </w:pPr>
      <w:r>
        <w:rPr>
          <w:rFonts w:ascii="Times New Roman"/>
          <w:b w:val="false"/>
          <w:i w:val="false"/>
          <w:color w:val="000000"/>
          <w:sz w:val="28"/>
        </w:rPr>
        <w:t>
      1) отсутствие представленных заявок на участие в конкурсе;</w:t>
      </w:r>
    </w:p>
    <w:bookmarkEnd w:id="615"/>
    <w:bookmarkStart w:name="z621" w:id="616"/>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616"/>
    <w:bookmarkStart w:name="z622" w:id="617"/>
    <w:p>
      <w:pPr>
        <w:spacing w:after="0"/>
        <w:ind w:left="0"/>
        <w:jc w:val="both"/>
      </w:pPr>
      <w:r>
        <w:rPr>
          <w:rFonts w:ascii="Times New Roman"/>
          <w:b w:val="false"/>
          <w:i w:val="false"/>
          <w:color w:val="000000"/>
          <w:sz w:val="28"/>
        </w:rPr>
        <w:t>
      3) если к участию в конкурсе допущен один потенциальный поставщик, в случае представления на участие в конкурсе двух и более заявок потенциальных поставщиков.</w:t>
      </w:r>
    </w:p>
    <w:bookmarkEnd w:id="617"/>
    <w:bookmarkStart w:name="z623" w:id="618"/>
    <w:p>
      <w:pPr>
        <w:spacing w:after="0"/>
        <w:ind w:left="0"/>
        <w:jc w:val="both"/>
      </w:pPr>
      <w:r>
        <w:rPr>
          <w:rFonts w:ascii="Times New Roman"/>
          <w:b w:val="false"/>
          <w:i w:val="false"/>
          <w:color w:val="000000"/>
          <w:sz w:val="28"/>
        </w:rPr>
        <w:t>
      278. Государственные закупки способом конкурса признаются состоявшимися в случае, если на участие в конкурсе представлена одна заявка, соответствующая квалификационным требованиям и (или) требованиям конкурсной документации. При этом цена заключенного договора не должна превышать конкурсное ценовое предложение потенциального поставщика, указанного в заявке на участие в конкурсе.</w:t>
      </w:r>
    </w:p>
    <w:bookmarkEnd w:id="618"/>
    <w:bookmarkStart w:name="z624" w:id="619"/>
    <w:p>
      <w:pPr>
        <w:spacing w:after="0"/>
        <w:ind w:left="0"/>
        <w:jc w:val="both"/>
      </w:pPr>
      <w:r>
        <w:rPr>
          <w:rFonts w:ascii="Times New Roman"/>
          <w:b w:val="false"/>
          <w:i w:val="false"/>
          <w:color w:val="000000"/>
          <w:sz w:val="28"/>
        </w:rPr>
        <w:t>
      279. Если государственные закупки способом конкурса признаны несостоявшимися, заказчик принимает одно из следующих решений:</w:t>
      </w:r>
    </w:p>
    <w:bookmarkEnd w:id="619"/>
    <w:bookmarkStart w:name="z625" w:id="620"/>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bookmarkEnd w:id="620"/>
    <w:bookmarkStart w:name="z626" w:id="621"/>
    <w:p>
      <w:pPr>
        <w:spacing w:after="0"/>
        <w:ind w:left="0"/>
        <w:jc w:val="both"/>
      </w:pPr>
      <w:r>
        <w:rPr>
          <w:rFonts w:ascii="Times New Roman"/>
          <w:b w:val="false"/>
          <w:i w:val="false"/>
          <w:color w:val="000000"/>
          <w:sz w:val="28"/>
        </w:rPr>
        <w:t>
      2) об изменении конкурсной документации и о проведении государственных закупок способом конкурса.</w:t>
      </w:r>
    </w:p>
    <w:bookmarkEnd w:id="621"/>
    <w:bookmarkStart w:name="z627" w:id="622"/>
    <w:p>
      <w:pPr>
        <w:spacing w:after="0"/>
        <w:ind w:left="0"/>
        <w:jc w:val="both"/>
      </w:pPr>
      <w:r>
        <w:rPr>
          <w:rFonts w:ascii="Times New Roman"/>
          <w:b w:val="false"/>
          <w:i w:val="false"/>
          <w:color w:val="000000"/>
          <w:sz w:val="28"/>
        </w:rPr>
        <w:t xml:space="preserve">
      В случае признания повторных государственных закупок способом конкурса несостоявшимся ввиду отсутствия представленных заявок на участие в конкурсе, заказчик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 Закона, осуществляет такие государственные закупки способом из одного источника.</w:t>
      </w:r>
    </w:p>
    <w:bookmarkEnd w:id="622"/>
    <w:bookmarkStart w:name="z628" w:id="623"/>
    <w:p>
      <w:pPr>
        <w:spacing w:after="0"/>
        <w:ind w:left="0"/>
        <w:jc w:val="both"/>
      </w:pPr>
      <w:r>
        <w:rPr>
          <w:rFonts w:ascii="Times New Roman"/>
          <w:b w:val="false"/>
          <w:i w:val="false"/>
          <w:color w:val="000000"/>
          <w:sz w:val="28"/>
        </w:rPr>
        <w:t>
      280. В случаях признания государственных закупок способом конкурса несостоявшимися по основаниям, предусмотренным подпунктами 2) и 3) пункта 277 настоящих Правил, осуществление государственных закупок способом из одного источника не допускается. При этом конкурсные ценовые предложения потенциальных поставщиков не вскрываются.</w:t>
      </w:r>
    </w:p>
    <w:bookmarkEnd w:id="623"/>
    <w:bookmarkStart w:name="z629" w:id="624"/>
    <w:p>
      <w:pPr>
        <w:spacing w:after="0"/>
        <w:ind w:left="0"/>
        <w:jc w:val="left"/>
      </w:pPr>
      <w:r>
        <w:rPr>
          <w:rFonts w:ascii="Times New Roman"/>
          <w:b/>
          <w:i w:val="false"/>
          <w:color w:val="000000"/>
        </w:rPr>
        <w:t xml:space="preserve"> Глава 9. Порядок осуществления конкурса с предварительным квалификационным отбором</w:t>
      </w:r>
    </w:p>
    <w:bookmarkEnd w:id="624"/>
    <w:bookmarkStart w:name="z630" w:id="625"/>
    <w:p>
      <w:pPr>
        <w:spacing w:after="0"/>
        <w:ind w:left="0"/>
        <w:jc w:val="both"/>
      </w:pPr>
      <w:r>
        <w:rPr>
          <w:rFonts w:ascii="Times New Roman"/>
          <w:b w:val="false"/>
          <w:i w:val="false"/>
          <w:color w:val="000000"/>
          <w:sz w:val="28"/>
        </w:rPr>
        <w:t>
      281. Конкурс с предварительным квалификационным отбором осуществляется по перечню товаров, работ, услуг утвержденному уполномоченным органом.</w:t>
      </w:r>
    </w:p>
    <w:bookmarkEnd w:id="625"/>
    <w:bookmarkStart w:name="z631" w:id="626"/>
    <w:p>
      <w:pPr>
        <w:spacing w:after="0"/>
        <w:ind w:left="0"/>
        <w:jc w:val="both"/>
      </w:pPr>
      <w:r>
        <w:rPr>
          <w:rFonts w:ascii="Times New Roman"/>
          <w:b w:val="false"/>
          <w:i w:val="false"/>
          <w:color w:val="000000"/>
          <w:sz w:val="28"/>
        </w:rPr>
        <w:t>
      282. Конкурс с предварительным квалификационным отбором осуществляется в следующей последовательности:</w:t>
      </w:r>
    </w:p>
    <w:bookmarkEnd w:id="626"/>
    <w:bookmarkStart w:name="z632" w:id="627"/>
    <w:p>
      <w:pPr>
        <w:spacing w:after="0"/>
        <w:ind w:left="0"/>
        <w:jc w:val="both"/>
      </w:pPr>
      <w:r>
        <w:rPr>
          <w:rFonts w:ascii="Times New Roman"/>
          <w:b w:val="false"/>
          <w:i w:val="false"/>
          <w:color w:val="000000"/>
          <w:sz w:val="28"/>
        </w:rPr>
        <w:t>
      1) на первом этапе квалификационным органом формируется перечень квалифицированных потенциальных поставщиков;</w:t>
      </w:r>
    </w:p>
    <w:bookmarkEnd w:id="627"/>
    <w:bookmarkStart w:name="z633" w:id="628"/>
    <w:p>
      <w:pPr>
        <w:spacing w:after="0"/>
        <w:ind w:left="0"/>
        <w:jc w:val="both"/>
      </w:pPr>
      <w:r>
        <w:rPr>
          <w:rFonts w:ascii="Times New Roman"/>
          <w:b w:val="false"/>
          <w:i w:val="false"/>
          <w:color w:val="000000"/>
          <w:sz w:val="28"/>
        </w:rPr>
        <w:t>
      2) на втором этапе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bookmarkEnd w:id="628"/>
    <w:bookmarkStart w:name="z634" w:id="629"/>
    <w:p>
      <w:pPr>
        <w:spacing w:after="0"/>
        <w:ind w:left="0"/>
        <w:jc w:val="both"/>
      </w:pPr>
      <w:r>
        <w:rPr>
          <w:rFonts w:ascii="Times New Roman"/>
          <w:b w:val="false"/>
          <w:i w:val="false"/>
          <w:color w:val="000000"/>
          <w:sz w:val="28"/>
        </w:rPr>
        <w:t xml:space="preserve">
      283. Для включения в перечень квалифицированных потенциальных поставщиков необходимо соответствовать условиям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629"/>
    <w:bookmarkStart w:name="z635" w:id="630"/>
    <w:p>
      <w:pPr>
        <w:spacing w:after="0"/>
        <w:ind w:left="0"/>
        <w:jc w:val="both"/>
      </w:pPr>
      <w:r>
        <w:rPr>
          <w:rFonts w:ascii="Times New Roman"/>
          <w:b w:val="false"/>
          <w:i w:val="false"/>
          <w:color w:val="000000"/>
          <w:sz w:val="28"/>
        </w:rPr>
        <w:t>
      284. Перечень квалифицированных потенциальных поставщиков формируется квалификационным органом автоматически на основе данных соответствующих информационных систем.</w:t>
      </w:r>
    </w:p>
    <w:bookmarkEnd w:id="630"/>
    <w:bookmarkStart w:name="z636" w:id="631"/>
    <w:p>
      <w:pPr>
        <w:spacing w:after="0"/>
        <w:ind w:left="0"/>
        <w:jc w:val="both"/>
      </w:pPr>
      <w:r>
        <w:rPr>
          <w:rFonts w:ascii="Times New Roman"/>
          <w:b w:val="false"/>
          <w:i w:val="false"/>
          <w:color w:val="000000"/>
          <w:sz w:val="28"/>
        </w:rPr>
        <w:t xml:space="preserve">
      Не включаются в </w:t>
      </w:r>
      <w:r>
        <w:rPr>
          <w:rFonts w:ascii="Times New Roman"/>
          <w:b w:val="false"/>
          <w:i w:val="false"/>
          <w:color w:val="000000"/>
          <w:sz w:val="28"/>
        </w:rPr>
        <w:t>Перечень</w:t>
      </w:r>
      <w:r>
        <w:rPr>
          <w:rFonts w:ascii="Times New Roman"/>
          <w:b w:val="false"/>
          <w:i w:val="false"/>
          <w:color w:val="000000"/>
          <w:sz w:val="28"/>
        </w:rPr>
        <w:t xml:space="preserve"> квалифицированных потенциальных поставщиков потенциальные поставщики, имеющие ограничения, предусмотренные подпунктами 3), 4), 5), 6), 7), 8), 9), 10), 11) и 13)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631"/>
    <w:bookmarkStart w:name="z637" w:id="632"/>
    <w:p>
      <w:pPr>
        <w:spacing w:after="0"/>
        <w:ind w:left="0"/>
        <w:jc w:val="both"/>
      </w:pPr>
      <w:r>
        <w:rPr>
          <w:rFonts w:ascii="Times New Roman"/>
          <w:b w:val="false"/>
          <w:i w:val="false"/>
          <w:color w:val="000000"/>
          <w:sz w:val="28"/>
        </w:rPr>
        <w:t xml:space="preserve">
      285. Перечень квалифицированных потенциальных поставщиков формируется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632"/>
    <w:bookmarkStart w:name="z638" w:id="633"/>
    <w:p>
      <w:pPr>
        <w:spacing w:after="0"/>
        <w:ind w:left="0"/>
        <w:jc w:val="both"/>
      </w:pPr>
      <w:r>
        <w:rPr>
          <w:rFonts w:ascii="Times New Roman"/>
          <w:b w:val="false"/>
          <w:i w:val="false"/>
          <w:color w:val="000000"/>
          <w:sz w:val="28"/>
        </w:rPr>
        <w:t>
      286. В перечне квалифицированных потенциальных поставщиков указываются следующие сведения:</w:t>
      </w:r>
    </w:p>
    <w:bookmarkEnd w:id="633"/>
    <w:bookmarkStart w:name="z639" w:id="634"/>
    <w:p>
      <w:pPr>
        <w:spacing w:after="0"/>
        <w:ind w:left="0"/>
        <w:jc w:val="both"/>
      </w:pPr>
      <w:r>
        <w:rPr>
          <w:rFonts w:ascii="Times New Roman"/>
          <w:b w:val="false"/>
          <w:i w:val="false"/>
          <w:color w:val="000000"/>
          <w:sz w:val="28"/>
        </w:rPr>
        <w:t>
      1) сфера деятельности потенциального поставщика в соответствии с Перечнем товаров, работ, услуг, по которым государственные закупки осуществляются способом конкурса с предварительным квалификационным отбором (далее – Перечень);</w:t>
      </w:r>
    </w:p>
    <w:bookmarkEnd w:id="634"/>
    <w:bookmarkStart w:name="z640" w:id="635"/>
    <w:p>
      <w:pPr>
        <w:spacing w:after="0"/>
        <w:ind w:left="0"/>
        <w:jc w:val="both"/>
      </w:pPr>
      <w:r>
        <w:rPr>
          <w:rFonts w:ascii="Times New Roman"/>
          <w:b w:val="false"/>
          <w:i w:val="false"/>
          <w:color w:val="000000"/>
          <w:sz w:val="28"/>
        </w:rPr>
        <w:t>
      2) информация о квалифицированном потенциальном поставщике:</w:t>
      </w:r>
    </w:p>
    <w:bookmarkEnd w:id="635"/>
    <w:bookmarkStart w:name="z641" w:id="636"/>
    <w:p>
      <w:pPr>
        <w:spacing w:after="0"/>
        <w:ind w:left="0"/>
        <w:jc w:val="both"/>
      </w:pPr>
      <w:r>
        <w:rPr>
          <w:rFonts w:ascii="Times New Roman"/>
          <w:b w:val="false"/>
          <w:i w:val="false"/>
          <w:color w:val="000000"/>
          <w:sz w:val="28"/>
        </w:rPr>
        <w:t>
      наименование потенциального поставщика;</w:t>
      </w:r>
    </w:p>
    <w:bookmarkEnd w:id="636"/>
    <w:bookmarkStart w:name="z642" w:id="637"/>
    <w:p>
      <w:pPr>
        <w:spacing w:after="0"/>
        <w:ind w:left="0"/>
        <w:jc w:val="both"/>
      </w:pPr>
      <w:r>
        <w:rPr>
          <w:rFonts w:ascii="Times New Roman"/>
          <w:b w:val="false"/>
          <w:i w:val="false"/>
          <w:color w:val="000000"/>
          <w:sz w:val="28"/>
        </w:rPr>
        <w:t>
      страна потенциального поставщика;</w:t>
      </w:r>
    </w:p>
    <w:bookmarkEnd w:id="637"/>
    <w:bookmarkStart w:name="z643" w:id="638"/>
    <w:p>
      <w:pPr>
        <w:spacing w:after="0"/>
        <w:ind w:left="0"/>
        <w:jc w:val="both"/>
      </w:pPr>
      <w:r>
        <w:rPr>
          <w:rFonts w:ascii="Times New Roman"/>
          <w:b w:val="false"/>
          <w:i w:val="false"/>
          <w:color w:val="000000"/>
          <w:sz w:val="28"/>
        </w:rPr>
        <w:t>
      для резидентов Республики Казахстан – бизнес идентификационный номер (БИН) (для юридического лица), индивидуальный идентификационный номер (ИИН) (для физического лица);</w:t>
      </w:r>
    </w:p>
    <w:bookmarkEnd w:id="638"/>
    <w:bookmarkStart w:name="z644" w:id="639"/>
    <w:p>
      <w:pPr>
        <w:spacing w:after="0"/>
        <w:ind w:left="0"/>
        <w:jc w:val="both"/>
      </w:pPr>
      <w:r>
        <w:rPr>
          <w:rFonts w:ascii="Times New Roman"/>
          <w:b w:val="false"/>
          <w:i w:val="false"/>
          <w:color w:val="000000"/>
          <w:sz w:val="28"/>
        </w:rPr>
        <w:t>
      для резидентов Российской Федерации – идентификационный номер налогоплательщика (ИНН) (для юридических лиц), страховой номер индивидуального лицевого счета (СНИЛС) (для физических лиц);</w:t>
      </w:r>
    </w:p>
    <w:bookmarkEnd w:id="639"/>
    <w:bookmarkStart w:name="z645" w:id="640"/>
    <w:p>
      <w:pPr>
        <w:spacing w:after="0"/>
        <w:ind w:left="0"/>
        <w:jc w:val="both"/>
      </w:pPr>
      <w:r>
        <w:rPr>
          <w:rFonts w:ascii="Times New Roman"/>
          <w:b w:val="false"/>
          <w:i w:val="false"/>
          <w:color w:val="000000"/>
          <w:sz w:val="28"/>
        </w:rPr>
        <w:t>
      для резидентов Республики Беларусь – учетный номер плательщика (УНП) (для юридических лиц);</w:t>
      </w:r>
    </w:p>
    <w:bookmarkEnd w:id="640"/>
    <w:bookmarkStart w:name="z646" w:id="641"/>
    <w:p>
      <w:pPr>
        <w:spacing w:after="0"/>
        <w:ind w:left="0"/>
        <w:jc w:val="both"/>
      </w:pPr>
      <w:r>
        <w:rPr>
          <w:rFonts w:ascii="Times New Roman"/>
          <w:b w:val="false"/>
          <w:i w:val="false"/>
          <w:color w:val="000000"/>
          <w:sz w:val="28"/>
        </w:rPr>
        <w:t xml:space="preserve">
      3) наименование, номер и дата выдачи документа, на основании которого потенциальный поставщик включен в </w:t>
      </w:r>
      <w:r>
        <w:rPr>
          <w:rFonts w:ascii="Times New Roman"/>
          <w:b w:val="false"/>
          <w:i w:val="false"/>
          <w:color w:val="000000"/>
          <w:sz w:val="28"/>
        </w:rPr>
        <w:t>Перечень</w:t>
      </w:r>
      <w:r>
        <w:rPr>
          <w:rFonts w:ascii="Times New Roman"/>
          <w:b w:val="false"/>
          <w:i w:val="false"/>
          <w:color w:val="000000"/>
          <w:sz w:val="28"/>
        </w:rPr>
        <w:t xml:space="preserve"> квалифицированных потенциальных поставщиков.</w:t>
      </w:r>
    </w:p>
    <w:bookmarkEnd w:id="641"/>
    <w:bookmarkStart w:name="z647" w:id="642"/>
    <w:p>
      <w:pPr>
        <w:spacing w:after="0"/>
        <w:ind w:left="0"/>
        <w:jc w:val="both"/>
      </w:pPr>
      <w:r>
        <w:rPr>
          <w:rFonts w:ascii="Times New Roman"/>
          <w:b w:val="false"/>
          <w:i w:val="false"/>
          <w:color w:val="000000"/>
          <w:sz w:val="28"/>
        </w:rPr>
        <w:t>
      287. Потенциальные поставщики автоматически исключаются из Перечня квалифицированных потенциальных поставщиков, в случаях:</w:t>
      </w:r>
    </w:p>
    <w:bookmarkEnd w:id="642"/>
    <w:bookmarkStart w:name="z648" w:id="643"/>
    <w:p>
      <w:pPr>
        <w:spacing w:after="0"/>
        <w:ind w:left="0"/>
        <w:jc w:val="both"/>
      </w:pPr>
      <w:r>
        <w:rPr>
          <w:rFonts w:ascii="Times New Roman"/>
          <w:b w:val="false"/>
          <w:i w:val="false"/>
          <w:color w:val="000000"/>
          <w:sz w:val="28"/>
        </w:rPr>
        <w:t>
      1) включение потенциального поставщика в реестр недобросовестных участников государственных закупок;</w:t>
      </w:r>
    </w:p>
    <w:bookmarkEnd w:id="643"/>
    <w:bookmarkStart w:name="z649" w:id="644"/>
    <w:p>
      <w:pPr>
        <w:spacing w:after="0"/>
        <w:ind w:left="0"/>
        <w:jc w:val="both"/>
      </w:pPr>
      <w:r>
        <w:rPr>
          <w:rFonts w:ascii="Times New Roman"/>
          <w:b w:val="false"/>
          <w:i w:val="false"/>
          <w:color w:val="000000"/>
          <w:sz w:val="28"/>
        </w:rPr>
        <w:t xml:space="preserve">
      2) наличие ограничений, связанных с участием в государственных закупках, предусмотренных подпунктами 3), 4), 5), 6), 7), 8), 9), 10), 11) и 13)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644"/>
    <w:bookmarkStart w:name="z650" w:id="645"/>
    <w:p>
      <w:pPr>
        <w:spacing w:after="0"/>
        <w:ind w:left="0"/>
        <w:jc w:val="both"/>
      </w:pPr>
      <w:r>
        <w:rPr>
          <w:rFonts w:ascii="Times New Roman"/>
          <w:b w:val="false"/>
          <w:i w:val="false"/>
          <w:color w:val="000000"/>
          <w:sz w:val="28"/>
        </w:rPr>
        <w:t>
      288. При осуществлении второго этапа конкурса с предварительным квалификационным отбором используются порядок осуществления государственных закупок способом конкурса.</w:t>
      </w:r>
    </w:p>
    <w:bookmarkEnd w:id="645"/>
    <w:bookmarkStart w:name="z651" w:id="646"/>
    <w:p>
      <w:pPr>
        <w:spacing w:after="0"/>
        <w:ind w:left="0"/>
        <w:jc w:val="left"/>
      </w:pPr>
      <w:r>
        <w:rPr>
          <w:rFonts w:ascii="Times New Roman"/>
          <w:b/>
          <w:i w:val="false"/>
          <w:color w:val="000000"/>
        </w:rPr>
        <w:t xml:space="preserve"> Глава 10. Порядок осуществления конкурса с использованием рейтингово-бальной системы</w:t>
      </w:r>
    </w:p>
    <w:bookmarkEnd w:id="646"/>
    <w:bookmarkStart w:name="z652" w:id="647"/>
    <w:p>
      <w:pPr>
        <w:spacing w:after="0"/>
        <w:ind w:left="0"/>
        <w:jc w:val="both"/>
      </w:pPr>
      <w:r>
        <w:rPr>
          <w:rFonts w:ascii="Times New Roman"/>
          <w:b w:val="false"/>
          <w:i w:val="false"/>
          <w:color w:val="000000"/>
          <w:sz w:val="28"/>
        </w:rPr>
        <w:t xml:space="preserve">
      289. Конкурс с использованием рейтингово-бальной системы осуществляется по перечню товаров, работ, услуг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647"/>
    <w:bookmarkStart w:name="z653" w:id="648"/>
    <w:p>
      <w:pPr>
        <w:spacing w:after="0"/>
        <w:ind w:left="0"/>
        <w:jc w:val="both"/>
      </w:pPr>
      <w:r>
        <w:rPr>
          <w:rFonts w:ascii="Times New Roman"/>
          <w:b w:val="false"/>
          <w:i w:val="false"/>
          <w:color w:val="000000"/>
          <w:sz w:val="28"/>
        </w:rPr>
        <w:t>
      290. Конкурс с использованием рейтингово-бальной системы осуществляется в соответствии с настоящими Правилами с учетом особенностей, предусмотренных настоящей главой.</w:t>
      </w:r>
    </w:p>
    <w:bookmarkEnd w:id="648"/>
    <w:bookmarkStart w:name="z654" w:id="649"/>
    <w:p>
      <w:pPr>
        <w:spacing w:after="0"/>
        <w:ind w:left="0"/>
        <w:jc w:val="both"/>
      </w:pPr>
      <w:r>
        <w:rPr>
          <w:rFonts w:ascii="Times New Roman"/>
          <w:b w:val="false"/>
          <w:i w:val="false"/>
          <w:color w:val="000000"/>
          <w:sz w:val="28"/>
        </w:rPr>
        <w:t xml:space="preserve">
      291. Конкурсная комиссия по государственным закупкам способом конкурса с использованием рейтингово-бальной системы не создается. </w:t>
      </w:r>
    </w:p>
    <w:bookmarkEnd w:id="649"/>
    <w:bookmarkStart w:name="z655" w:id="650"/>
    <w:p>
      <w:pPr>
        <w:spacing w:after="0"/>
        <w:ind w:left="0"/>
        <w:jc w:val="both"/>
      </w:pPr>
      <w:r>
        <w:rPr>
          <w:rFonts w:ascii="Times New Roman"/>
          <w:b w:val="false"/>
          <w:i w:val="false"/>
          <w:color w:val="000000"/>
          <w:sz w:val="28"/>
        </w:rPr>
        <w:t xml:space="preserve">
      292. По истечении срока представления заявок на участие в конкурсе с использованием рейтингово-балльной системы веб-порталом автоматически формируется и размещается протокол об итогах государственных закупок способом конкурса с использованием рейтингово-балльной системы,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650"/>
    <w:bookmarkStart w:name="z656" w:id="651"/>
    <w:p>
      <w:pPr>
        <w:spacing w:after="0"/>
        <w:ind w:left="0"/>
        <w:jc w:val="both"/>
      </w:pPr>
      <w:r>
        <w:rPr>
          <w:rFonts w:ascii="Times New Roman"/>
          <w:b w:val="false"/>
          <w:i w:val="false"/>
          <w:color w:val="000000"/>
          <w:sz w:val="28"/>
        </w:rPr>
        <w:t>
      293. Веб-портал автоматически сопоставляет конкурсные ценовые предложения и критерии, влияющие на конкурсное ценовое предложение и определяет победителя.</w:t>
      </w:r>
    </w:p>
    <w:bookmarkEnd w:id="651"/>
    <w:bookmarkStart w:name="z657" w:id="652"/>
    <w:p>
      <w:pPr>
        <w:spacing w:after="0"/>
        <w:ind w:left="0"/>
        <w:jc w:val="both"/>
      </w:pPr>
      <w:r>
        <w:rPr>
          <w:rFonts w:ascii="Times New Roman"/>
          <w:b w:val="false"/>
          <w:i w:val="false"/>
          <w:color w:val="000000"/>
          <w:sz w:val="28"/>
        </w:rPr>
        <w:t>
      294. Порядок определения победителя и участника конкурса, занявшего второе место, определяется настоящими Правилами.</w:t>
      </w:r>
    </w:p>
    <w:bookmarkEnd w:id="652"/>
    <w:bookmarkStart w:name="z658" w:id="653"/>
    <w:p>
      <w:pPr>
        <w:spacing w:after="0"/>
        <w:ind w:left="0"/>
        <w:jc w:val="both"/>
      </w:pPr>
      <w:r>
        <w:rPr>
          <w:rFonts w:ascii="Times New Roman"/>
          <w:b w:val="false"/>
          <w:i w:val="false"/>
          <w:color w:val="000000"/>
          <w:sz w:val="28"/>
        </w:rPr>
        <w:t>
      295. Критерии, влияющие на конкурсное ценовое предложение и их расчет, определяются настоящими Правилами.</w:t>
      </w:r>
    </w:p>
    <w:bookmarkEnd w:id="653"/>
    <w:bookmarkStart w:name="z659" w:id="654"/>
    <w:p>
      <w:pPr>
        <w:spacing w:after="0"/>
        <w:ind w:left="0"/>
        <w:jc w:val="both"/>
      </w:pPr>
      <w:r>
        <w:rPr>
          <w:rFonts w:ascii="Times New Roman"/>
          <w:b w:val="false"/>
          <w:i w:val="false"/>
          <w:color w:val="000000"/>
          <w:sz w:val="28"/>
        </w:rPr>
        <w:t xml:space="preserve">
      296. Требования, предъявляемые к конкурсной документации, предварительному обсуждению, извещению, заявке на участие в конкурсе, ее обеспечению, заключению, изменению и исполнению договора, с учетом особенностей, установленных настоящей главой,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Правилами.</w:t>
      </w:r>
    </w:p>
    <w:bookmarkEnd w:id="654"/>
    <w:bookmarkStart w:name="z660" w:id="655"/>
    <w:p>
      <w:pPr>
        <w:spacing w:after="0"/>
        <w:ind w:left="0"/>
        <w:jc w:val="both"/>
      </w:pPr>
      <w:r>
        <w:rPr>
          <w:rFonts w:ascii="Times New Roman"/>
          <w:b w:val="false"/>
          <w:i w:val="false"/>
          <w:color w:val="000000"/>
          <w:sz w:val="28"/>
        </w:rPr>
        <w:t>
      Требования, предусмотренные пунктом 212 настоящих Правил, определяются с учетом особенностей, установленных настоящей Главой.</w:t>
      </w:r>
    </w:p>
    <w:bookmarkEnd w:id="655"/>
    <w:bookmarkStart w:name="z661" w:id="656"/>
    <w:p>
      <w:pPr>
        <w:spacing w:after="0"/>
        <w:ind w:left="0"/>
        <w:jc w:val="both"/>
      </w:pPr>
      <w:r>
        <w:rPr>
          <w:rFonts w:ascii="Times New Roman"/>
          <w:b w:val="false"/>
          <w:i w:val="false"/>
          <w:color w:val="000000"/>
          <w:sz w:val="28"/>
        </w:rPr>
        <w:t xml:space="preserve">
      297. Итоги конкурса с использованием рейтингово-бальной системы обжалованию в порядке </w:t>
      </w:r>
      <w:r>
        <w:rPr>
          <w:rFonts w:ascii="Times New Roman"/>
          <w:b w:val="false"/>
          <w:i w:val="false"/>
          <w:color w:val="000000"/>
          <w:sz w:val="28"/>
        </w:rPr>
        <w:t>статьи 25</w:t>
      </w:r>
      <w:r>
        <w:rPr>
          <w:rFonts w:ascii="Times New Roman"/>
          <w:b w:val="false"/>
          <w:i w:val="false"/>
          <w:color w:val="000000"/>
          <w:sz w:val="28"/>
        </w:rPr>
        <w:t xml:space="preserve"> Закона, не подлежат.</w:t>
      </w:r>
    </w:p>
    <w:bookmarkEnd w:id="656"/>
    <w:bookmarkStart w:name="z662" w:id="657"/>
    <w:p>
      <w:pPr>
        <w:spacing w:after="0"/>
        <w:ind w:left="0"/>
        <w:jc w:val="left"/>
      </w:pPr>
      <w:r>
        <w:rPr>
          <w:rFonts w:ascii="Times New Roman"/>
          <w:b/>
          <w:i w:val="false"/>
          <w:color w:val="000000"/>
        </w:rPr>
        <w:t xml:space="preserve"> Глава 11. Порядок осуществления государственных закупок способом конкурса по строительству "под ключ"</w:t>
      </w:r>
    </w:p>
    <w:bookmarkEnd w:id="657"/>
    <w:bookmarkStart w:name="z663" w:id="658"/>
    <w:p>
      <w:pPr>
        <w:spacing w:after="0"/>
        <w:ind w:left="0"/>
        <w:jc w:val="left"/>
      </w:pPr>
      <w:r>
        <w:rPr>
          <w:rFonts w:ascii="Times New Roman"/>
          <w:b/>
          <w:i w:val="false"/>
          <w:color w:val="000000"/>
        </w:rPr>
        <w:t xml:space="preserve"> Параграф 1. Порядок организации осуществления государственных закупок способом конкурса строительства под "ключ"</w:t>
      </w:r>
    </w:p>
    <w:bookmarkEnd w:id="658"/>
    <w:bookmarkStart w:name="z664" w:id="659"/>
    <w:p>
      <w:pPr>
        <w:spacing w:after="0"/>
        <w:ind w:left="0"/>
        <w:jc w:val="both"/>
      </w:pPr>
      <w:r>
        <w:rPr>
          <w:rFonts w:ascii="Times New Roman"/>
          <w:b w:val="false"/>
          <w:i w:val="false"/>
          <w:color w:val="000000"/>
          <w:sz w:val="28"/>
        </w:rPr>
        <w:t>
      298. Государственные закупки способом конкурса по строительству "под ключ" осуществляются при реализации проектов технически сложных зданий и сооружений, на основании расчетной сметной стоимости строительства, определенной по укрупненным показателям сметной стоимости конструктивных элементов, разработанных в соответствии с законодательством об архитектурной, градостроительной и строительной деятельности.</w:t>
      </w:r>
    </w:p>
    <w:bookmarkEnd w:id="659"/>
    <w:bookmarkStart w:name="z665" w:id="660"/>
    <w:p>
      <w:pPr>
        <w:spacing w:after="0"/>
        <w:ind w:left="0"/>
        <w:jc w:val="both"/>
      </w:pPr>
      <w:r>
        <w:rPr>
          <w:rFonts w:ascii="Times New Roman"/>
          <w:b w:val="false"/>
          <w:i w:val="false"/>
          <w:color w:val="000000"/>
          <w:sz w:val="28"/>
        </w:rPr>
        <w:t>
      299. Конкурс на работы по строительству "под ключ" включает в себя проведение государственных закупок в составе единого лота на комплексные работы, в сфере строительства в соответствии с законодательством об архитектурной, градостроительной и строительной деятельности.</w:t>
      </w:r>
    </w:p>
    <w:bookmarkEnd w:id="660"/>
    <w:bookmarkStart w:name="z666" w:id="661"/>
    <w:p>
      <w:pPr>
        <w:spacing w:after="0"/>
        <w:ind w:left="0"/>
        <w:jc w:val="both"/>
      </w:pPr>
      <w:r>
        <w:rPr>
          <w:rFonts w:ascii="Times New Roman"/>
          <w:b w:val="false"/>
          <w:i w:val="false"/>
          <w:color w:val="000000"/>
          <w:sz w:val="28"/>
        </w:rPr>
        <w:t>
      300. К потенциальным поставщикам, участвующим в государственных закупках способом конкурса строительства "под ключ" предъявляются квалификационные требования по наличию свидетельства об аккредитации юридических лиц, осуществляющих деятельность технического заказчика в сфере строительства в соответствии с законодательством об архитектурной, градостроительной и строительной деятельности.</w:t>
      </w:r>
    </w:p>
    <w:bookmarkEnd w:id="661"/>
    <w:bookmarkStart w:name="z667" w:id="662"/>
    <w:p>
      <w:pPr>
        <w:spacing w:after="0"/>
        <w:ind w:left="0"/>
        <w:jc w:val="both"/>
      </w:pPr>
      <w:r>
        <w:rPr>
          <w:rFonts w:ascii="Times New Roman"/>
          <w:b w:val="false"/>
          <w:i w:val="false"/>
          <w:color w:val="000000"/>
          <w:sz w:val="28"/>
        </w:rPr>
        <w:t>
      301. При осуществлении государственных закупок способом конкурса по строительству "под ключ" применяются следующие неценовые критерии, влияющие на итоги конкурса:</w:t>
      </w:r>
    </w:p>
    <w:bookmarkEnd w:id="662"/>
    <w:bookmarkStart w:name="z668" w:id="663"/>
    <w:p>
      <w:pPr>
        <w:spacing w:after="0"/>
        <w:ind w:left="0"/>
        <w:jc w:val="both"/>
      </w:pPr>
      <w:r>
        <w:rPr>
          <w:rFonts w:ascii="Times New Roman"/>
          <w:b w:val="false"/>
          <w:i w:val="false"/>
          <w:color w:val="000000"/>
          <w:sz w:val="28"/>
        </w:rPr>
        <w:t>
      1)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bookmarkEnd w:id="663"/>
    <w:bookmarkStart w:name="z669" w:id="664"/>
    <w:p>
      <w:pPr>
        <w:spacing w:after="0"/>
        <w:ind w:left="0"/>
        <w:jc w:val="both"/>
      </w:pPr>
      <w:r>
        <w:rPr>
          <w:rFonts w:ascii="Times New Roman"/>
          <w:b w:val="false"/>
          <w:i w:val="false"/>
          <w:color w:val="000000"/>
          <w:sz w:val="28"/>
        </w:rPr>
        <w:t>
      В случае,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такому потенциальному поставщику присваивается ноль целых пять десятых балла (0,5);</w:t>
      </w:r>
    </w:p>
    <w:bookmarkEnd w:id="664"/>
    <w:bookmarkStart w:name="z670" w:id="665"/>
    <w:p>
      <w:pPr>
        <w:spacing w:after="0"/>
        <w:ind w:left="0"/>
        <w:jc w:val="both"/>
      </w:pPr>
      <w:r>
        <w:rPr>
          <w:rFonts w:ascii="Times New Roman"/>
          <w:b w:val="false"/>
          <w:i w:val="false"/>
          <w:color w:val="000000"/>
          <w:sz w:val="28"/>
        </w:rPr>
        <w:t>
      2) наличие у потенциального поставщика опыта работы, являющегося предметом проводимых государственных закупок.</w:t>
      </w:r>
    </w:p>
    <w:bookmarkEnd w:id="665"/>
    <w:bookmarkStart w:name="z671" w:id="666"/>
    <w:p>
      <w:pPr>
        <w:spacing w:after="0"/>
        <w:ind w:left="0"/>
        <w:jc w:val="both"/>
      </w:pPr>
      <w:r>
        <w:rPr>
          <w:rFonts w:ascii="Times New Roman"/>
          <w:b w:val="false"/>
          <w:i w:val="false"/>
          <w:color w:val="000000"/>
          <w:sz w:val="28"/>
        </w:rPr>
        <w:t>
      В случае, если потенциальный поставщик имеет опыт работы, такому потенциальному поставщику присваивается одна десятая (0,1) балла за каждый реализованный объект, аналогичный являющемуся предметом конкурса, суммарное количество баллов в конкурсе данного критерия не превышает 3 (трех) баллов.</w:t>
      </w:r>
    </w:p>
    <w:bookmarkEnd w:id="666"/>
    <w:bookmarkStart w:name="z672" w:id="667"/>
    <w:p>
      <w:pPr>
        <w:spacing w:after="0"/>
        <w:ind w:left="0"/>
        <w:jc w:val="both"/>
      </w:pPr>
      <w:r>
        <w:rPr>
          <w:rFonts w:ascii="Times New Roman"/>
          <w:b w:val="false"/>
          <w:i w:val="false"/>
          <w:color w:val="000000"/>
          <w:sz w:val="28"/>
        </w:rPr>
        <w:t xml:space="preserve">
      Документом, подтверждающим опыт работы строительства новых объектов, являются электронные копии документов, предусмотренные пунктом 228 настоящих Правил. </w:t>
      </w:r>
    </w:p>
    <w:bookmarkEnd w:id="667"/>
    <w:bookmarkStart w:name="z673" w:id="668"/>
    <w:p>
      <w:pPr>
        <w:spacing w:after="0"/>
        <w:ind w:left="0"/>
        <w:jc w:val="both"/>
      </w:pPr>
      <w:r>
        <w:rPr>
          <w:rFonts w:ascii="Times New Roman"/>
          <w:b w:val="false"/>
          <w:i w:val="false"/>
          <w:color w:val="000000"/>
          <w:sz w:val="28"/>
        </w:rPr>
        <w:t>
      При этом, опыт работы в качестве субподрядчика не учитывается.</w:t>
      </w:r>
    </w:p>
    <w:bookmarkEnd w:id="668"/>
    <w:bookmarkStart w:name="z674" w:id="669"/>
    <w:p>
      <w:pPr>
        <w:spacing w:after="0"/>
        <w:ind w:left="0"/>
        <w:jc w:val="both"/>
      </w:pPr>
      <w:r>
        <w:rPr>
          <w:rFonts w:ascii="Times New Roman"/>
          <w:b w:val="false"/>
          <w:i w:val="false"/>
          <w:color w:val="000000"/>
          <w:sz w:val="28"/>
        </w:rPr>
        <w:t>
      3) принятие условий финансирования по:</w:t>
      </w:r>
    </w:p>
    <w:bookmarkEnd w:id="669"/>
    <w:bookmarkStart w:name="z675" w:id="670"/>
    <w:p>
      <w:pPr>
        <w:spacing w:after="0"/>
        <w:ind w:left="0"/>
        <w:jc w:val="both"/>
      </w:pPr>
      <w:r>
        <w:rPr>
          <w:rFonts w:ascii="Times New Roman"/>
          <w:b w:val="false"/>
          <w:i w:val="false"/>
          <w:color w:val="000000"/>
          <w:sz w:val="28"/>
        </w:rPr>
        <w:t>
      - отказу от аванса;</w:t>
      </w:r>
    </w:p>
    <w:bookmarkEnd w:id="670"/>
    <w:bookmarkStart w:name="z676" w:id="671"/>
    <w:p>
      <w:pPr>
        <w:spacing w:after="0"/>
        <w:ind w:left="0"/>
        <w:jc w:val="both"/>
      </w:pPr>
      <w:r>
        <w:rPr>
          <w:rFonts w:ascii="Times New Roman"/>
          <w:b w:val="false"/>
          <w:i w:val="false"/>
          <w:color w:val="000000"/>
          <w:sz w:val="28"/>
        </w:rPr>
        <w:t>
      - отказу от промежуточной оплаты актов выполненных работ до ввода объекта в эксплуатацию;</w:t>
      </w:r>
    </w:p>
    <w:bookmarkEnd w:id="671"/>
    <w:bookmarkStart w:name="z677" w:id="672"/>
    <w:p>
      <w:pPr>
        <w:spacing w:after="0"/>
        <w:ind w:left="0"/>
        <w:jc w:val="both"/>
      </w:pPr>
      <w:r>
        <w:rPr>
          <w:rFonts w:ascii="Times New Roman"/>
          <w:b w:val="false"/>
          <w:i w:val="false"/>
          <w:color w:val="000000"/>
          <w:sz w:val="28"/>
        </w:rPr>
        <w:t>
      - отказу от корректировки сметной стоимости в сторону увеличения;</w:t>
      </w:r>
    </w:p>
    <w:bookmarkEnd w:id="672"/>
    <w:bookmarkStart w:name="z678" w:id="673"/>
    <w:p>
      <w:pPr>
        <w:spacing w:after="0"/>
        <w:ind w:left="0"/>
        <w:jc w:val="both"/>
      </w:pPr>
      <w:r>
        <w:rPr>
          <w:rFonts w:ascii="Times New Roman"/>
          <w:b w:val="false"/>
          <w:i w:val="false"/>
          <w:color w:val="000000"/>
          <w:sz w:val="28"/>
        </w:rPr>
        <w:t>
      - отсрочке оплаты.</w:t>
      </w:r>
    </w:p>
    <w:bookmarkEnd w:id="673"/>
    <w:bookmarkStart w:name="z679" w:id="674"/>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принимает обязательство об отказе от аванса, такому потенциальному поставщику присваивается 1 балл.</w:t>
      </w:r>
    </w:p>
    <w:bookmarkEnd w:id="674"/>
    <w:bookmarkStart w:name="z680" w:id="675"/>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дает согласие об отказе от оплаты промежуточных актов выполненных работ до конца введения объекта в эксплуатацию, такому потенциальному поставщику присваивается 5 баллов.</w:t>
      </w:r>
    </w:p>
    <w:bookmarkEnd w:id="675"/>
    <w:bookmarkStart w:name="z681" w:id="676"/>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дает согласие об отказе от корректировки стоимости в сторону увеличения, такому потенциальному поставщику присваивается 2 балла.</w:t>
      </w:r>
    </w:p>
    <w:bookmarkEnd w:id="676"/>
    <w:bookmarkStart w:name="z682" w:id="677"/>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принимает условия отсрочки оплаты, такому потенциальному поставщику присваивается 1 балл за каждый год отсрочки оплаты, суммарное количество баллов в конкурсе данного критерия не превышает 5 (пяти) баллов.</w:t>
      </w:r>
    </w:p>
    <w:bookmarkEnd w:id="677"/>
    <w:bookmarkStart w:name="z683" w:id="678"/>
    <w:p>
      <w:pPr>
        <w:spacing w:after="0"/>
        <w:ind w:left="0"/>
        <w:jc w:val="both"/>
      </w:pPr>
      <w:r>
        <w:rPr>
          <w:rFonts w:ascii="Times New Roman"/>
          <w:b w:val="false"/>
          <w:i w:val="false"/>
          <w:color w:val="000000"/>
          <w:sz w:val="28"/>
        </w:rPr>
        <w:t>
      Данный критерий применяется только с критерием, предусмотренным абзацем вторым настоящего пункта;</w:t>
      </w:r>
    </w:p>
    <w:bookmarkEnd w:id="678"/>
    <w:bookmarkStart w:name="z684" w:id="679"/>
    <w:p>
      <w:pPr>
        <w:spacing w:after="0"/>
        <w:ind w:left="0"/>
        <w:jc w:val="both"/>
      </w:pPr>
      <w:r>
        <w:rPr>
          <w:rFonts w:ascii="Times New Roman"/>
          <w:b w:val="false"/>
          <w:i w:val="false"/>
          <w:color w:val="000000"/>
          <w:sz w:val="28"/>
        </w:rPr>
        <w:t>
      4) обязательство по обеспечению доли местного содержания, превышающей средний показатель по отрасли (указанный в задании на проектирование).</w:t>
      </w:r>
    </w:p>
    <w:bookmarkEnd w:id="679"/>
    <w:bookmarkStart w:name="z685" w:id="680"/>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принимает обязательство по обеспечению доли местного содержания, превышающей средний показатель по отрасли (указанный в задании на проектирование), такому потенциальному поставщику присваивается 1 балл за каждые дополнительные 10 процентов местного содержания;</w:t>
      </w:r>
    </w:p>
    <w:bookmarkEnd w:id="680"/>
    <w:bookmarkStart w:name="z686" w:id="681"/>
    <w:p>
      <w:pPr>
        <w:spacing w:after="0"/>
        <w:ind w:left="0"/>
        <w:jc w:val="both"/>
      </w:pPr>
      <w:r>
        <w:rPr>
          <w:rFonts w:ascii="Times New Roman"/>
          <w:b w:val="false"/>
          <w:i w:val="false"/>
          <w:color w:val="000000"/>
          <w:sz w:val="28"/>
        </w:rPr>
        <w:t>
      5) гарантия качества по объекту строительства:</w:t>
      </w:r>
    </w:p>
    <w:bookmarkEnd w:id="681"/>
    <w:bookmarkStart w:name="z687" w:id="682"/>
    <w:p>
      <w:pPr>
        <w:spacing w:after="0"/>
        <w:ind w:left="0"/>
        <w:jc w:val="both"/>
      </w:pPr>
      <w:r>
        <w:rPr>
          <w:rFonts w:ascii="Times New Roman"/>
          <w:b w:val="false"/>
          <w:i w:val="false"/>
          <w:color w:val="000000"/>
          <w:sz w:val="28"/>
        </w:rPr>
        <w:t>
      - на несущие конструкций;</w:t>
      </w:r>
    </w:p>
    <w:bookmarkEnd w:id="682"/>
    <w:bookmarkStart w:name="z688" w:id="683"/>
    <w:p>
      <w:pPr>
        <w:spacing w:after="0"/>
        <w:ind w:left="0"/>
        <w:jc w:val="both"/>
      </w:pPr>
      <w:r>
        <w:rPr>
          <w:rFonts w:ascii="Times New Roman"/>
          <w:b w:val="false"/>
          <w:i w:val="false"/>
          <w:color w:val="000000"/>
          <w:sz w:val="28"/>
        </w:rPr>
        <w:t>
      - на инженерные сети;</w:t>
      </w:r>
    </w:p>
    <w:bookmarkEnd w:id="683"/>
    <w:bookmarkStart w:name="z689" w:id="684"/>
    <w:p>
      <w:pPr>
        <w:spacing w:after="0"/>
        <w:ind w:left="0"/>
        <w:jc w:val="both"/>
      </w:pPr>
      <w:r>
        <w:rPr>
          <w:rFonts w:ascii="Times New Roman"/>
          <w:b w:val="false"/>
          <w:i w:val="false"/>
          <w:color w:val="000000"/>
          <w:sz w:val="28"/>
        </w:rPr>
        <w:t>
      - на оборудование;</w:t>
      </w:r>
    </w:p>
    <w:bookmarkEnd w:id="684"/>
    <w:bookmarkStart w:name="z690" w:id="685"/>
    <w:p>
      <w:pPr>
        <w:spacing w:after="0"/>
        <w:ind w:left="0"/>
        <w:jc w:val="both"/>
      </w:pPr>
      <w:r>
        <w:rPr>
          <w:rFonts w:ascii="Times New Roman"/>
          <w:b w:val="false"/>
          <w:i w:val="false"/>
          <w:color w:val="000000"/>
          <w:sz w:val="28"/>
        </w:rPr>
        <w:t>
      - на отделочные и монтажные работы;</w:t>
      </w:r>
    </w:p>
    <w:bookmarkEnd w:id="685"/>
    <w:bookmarkStart w:name="z691" w:id="686"/>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дает согласие на гарантию качества по объекту строительства, такому потенциальному поставщику присваивается:</w:t>
      </w:r>
    </w:p>
    <w:bookmarkEnd w:id="686"/>
    <w:bookmarkStart w:name="z692" w:id="687"/>
    <w:p>
      <w:pPr>
        <w:spacing w:after="0"/>
        <w:ind w:left="0"/>
        <w:jc w:val="both"/>
      </w:pPr>
      <w:r>
        <w:rPr>
          <w:rFonts w:ascii="Times New Roman"/>
          <w:b w:val="false"/>
          <w:i w:val="false"/>
          <w:color w:val="000000"/>
          <w:sz w:val="28"/>
        </w:rPr>
        <w:t>
      - за гарантию на несущие конструкции 0,1 за каждый год гарантии, суммарное количество баллов в конкурсе данного критерия не превышает 5 (пяти) баллов;</w:t>
      </w:r>
    </w:p>
    <w:bookmarkEnd w:id="687"/>
    <w:bookmarkStart w:name="z693" w:id="688"/>
    <w:p>
      <w:pPr>
        <w:spacing w:after="0"/>
        <w:ind w:left="0"/>
        <w:jc w:val="both"/>
      </w:pPr>
      <w:r>
        <w:rPr>
          <w:rFonts w:ascii="Times New Roman"/>
          <w:b w:val="false"/>
          <w:i w:val="false"/>
          <w:color w:val="000000"/>
          <w:sz w:val="28"/>
        </w:rPr>
        <w:t>
      - на инженерные сети 0,1 за каждый год гарантии, суммарное количество баллов в конкурсе данного критерия не превышает 2 (двух) баллов;</w:t>
      </w:r>
    </w:p>
    <w:bookmarkEnd w:id="688"/>
    <w:bookmarkStart w:name="z694" w:id="689"/>
    <w:p>
      <w:pPr>
        <w:spacing w:after="0"/>
        <w:ind w:left="0"/>
        <w:jc w:val="both"/>
      </w:pPr>
      <w:r>
        <w:rPr>
          <w:rFonts w:ascii="Times New Roman"/>
          <w:b w:val="false"/>
          <w:i w:val="false"/>
          <w:color w:val="000000"/>
          <w:sz w:val="28"/>
        </w:rPr>
        <w:t>
      - на оборудование 0,1 за каждый год гарантии, суммарное количество баллов в конкурсе данного критерия не превышает 1 (одного) балла;</w:t>
      </w:r>
    </w:p>
    <w:bookmarkEnd w:id="689"/>
    <w:bookmarkStart w:name="z695" w:id="690"/>
    <w:p>
      <w:pPr>
        <w:spacing w:after="0"/>
        <w:ind w:left="0"/>
        <w:jc w:val="both"/>
      </w:pPr>
      <w:r>
        <w:rPr>
          <w:rFonts w:ascii="Times New Roman"/>
          <w:b w:val="false"/>
          <w:i w:val="false"/>
          <w:color w:val="000000"/>
          <w:sz w:val="28"/>
        </w:rPr>
        <w:t>
      - на отделочные монтажные работы 0,1 за каждый год гарантии, суммарное количество баллов в конкурсе данного критерия не половину балла (0,5) балла;</w:t>
      </w:r>
    </w:p>
    <w:bookmarkEnd w:id="690"/>
    <w:bookmarkStart w:name="z696" w:id="691"/>
    <w:p>
      <w:pPr>
        <w:spacing w:after="0"/>
        <w:ind w:left="0"/>
        <w:jc w:val="both"/>
      </w:pPr>
      <w:r>
        <w:rPr>
          <w:rFonts w:ascii="Times New Roman"/>
          <w:b w:val="false"/>
          <w:i w:val="false"/>
          <w:color w:val="000000"/>
          <w:sz w:val="28"/>
        </w:rPr>
        <w:t>
      6) обеспечение класса энергоэффективности объекта.</w:t>
      </w:r>
    </w:p>
    <w:bookmarkEnd w:id="691"/>
    <w:bookmarkStart w:name="z697" w:id="692"/>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гарантирует обеспечение класса энергоэффективности объекта, такому потенциальному поставщику присваивается 1 балл за каждый пункт еҰ повышения, относительно установленного в задании на проектирование;</w:t>
      </w:r>
    </w:p>
    <w:bookmarkEnd w:id="692"/>
    <w:bookmarkStart w:name="z698" w:id="693"/>
    <w:p>
      <w:pPr>
        <w:spacing w:after="0"/>
        <w:ind w:left="0"/>
        <w:jc w:val="both"/>
      </w:pPr>
      <w:r>
        <w:rPr>
          <w:rFonts w:ascii="Times New Roman"/>
          <w:b w:val="false"/>
          <w:i w:val="false"/>
          <w:color w:val="000000"/>
          <w:sz w:val="28"/>
        </w:rPr>
        <w:t>
      7) наличие страхования ответственности на сумму в процентах от стоимости строительства реализуемого объекта.</w:t>
      </w:r>
    </w:p>
    <w:bookmarkEnd w:id="693"/>
    <w:bookmarkStart w:name="z699" w:id="694"/>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гарантирует страхование ответственности, такому потенциальному поставщику присваивается 4 балла за страхование ответственности на полную сумму и 0,3 балла за каждые 10 процентов суммы страхования от стоимости строительства;</w:t>
      </w:r>
    </w:p>
    <w:bookmarkEnd w:id="694"/>
    <w:bookmarkStart w:name="z700" w:id="695"/>
    <w:p>
      <w:pPr>
        <w:spacing w:after="0"/>
        <w:ind w:left="0"/>
        <w:jc w:val="both"/>
      </w:pPr>
      <w:r>
        <w:rPr>
          <w:rFonts w:ascii="Times New Roman"/>
          <w:b w:val="false"/>
          <w:i w:val="false"/>
          <w:color w:val="000000"/>
          <w:sz w:val="28"/>
        </w:rPr>
        <w:t>
      8) реализация проекта за счет собственных средств (спонсор).</w:t>
      </w:r>
    </w:p>
    <w:bookmarkEnd w:id="695"/>
    <w:bookmarkStart w:name="z701" w:id="696"/>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гарантирует реализацию проекта за счет собственных средств (спонсор), такому потенциальному поставщику присваивается 50 баллов.</w:t>
      </w:r>
    </w:p>
    <w:bookmarkEnd w:id="696"/>
    <w:bookmarkStart w:name="z702" w:id="697"/>
    <w:p>
      <w:pPr>
        <w:spacing w:after="0"/>
        <w:ind w:left="0"/>
        <w:jc w:val="both"/>
      </w:pPr>
      <w:r>
        <w:rPr>
          <w:rFonts w:ascii="Times New Roman"/>
          <w:b w:val="false"/>
          <w:i w:val="false"/>
          <w:color w:val="000000"/>
          <w:sz w:val="28"/>
        </w:rPr>
        <w:t>
      При этом, остальные критерии, предусмотренные пунктом 301 настоящих Правил, не применяются;</w:t>
      </w:r>
    </w:p>
    <w:bookmarkEnd w:id="697"/>
    <w:bookmarkStart w:name="z703" w:id="698"/>
    <w:p>
      <w:pPr>
        <w:spacing w:after="0"/>
        <w:ind w:left="0"/>
        <w:jc w:val="both"/>
      </w:pPr>
      <w:r>
        <w:rPr>
          <w:rFonts w:ascii="Times New Roman"/>
          <w:b w:val="false"/>
          <w:i w:val="false"/>
          <w:color w:val="000000"/>
          <w:sz w:val="28"/>
        </w:rPr>
        <w:t>
      9) реализация проекта за счет собственных средств с принятием объекта в доверительное управление;</w:t>
      </w:r>
    </w:p>
    <w:bookmarkEnd w:id="698"/>
    <w:bookmarkStart w:name="z704" w:id="699"/>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гарантирует реализацию объекта за счет собственных средств с принятием объекта в доверительное управление на условиях типового договора передачи в доверительное управление, такому потенциальному поставщику присваивается 48 баллов.</w:t>
      </w:r>
    </w:p>
    <w:bookmarkEnd w:id="699"/>
    <w:bookmarkStart w:name="z705" w:id="700"/>
    <w:p>
      <w:pPr>
        <w:spacing w:after="0"/>
        <w:ind w:left="0"/>
        <w:jc w:val="both"/>
      </w:pPr>
      <w:r>
        <w:rPr>
          <w:rFonts w:ascii="Times New Roman"/>
          <w:b w:val="false"/>
          <w:i w:val="false"/>
          <w:color w:val="000000"/>
          <w:sz w:val="28"/>
        </w:rPr>
        <w:t>
      При этом, остальные критерии, предусмотренные пунктом 301 настоящих Правил, не применяются;</w:t>
      </w:r>
    </w:p>
    <w:bookmarkEnd w:id="700"/>
    <w:bookmarkStart w:name="z706" w:id="701"/>
    <w:p>
      <w:pPr>
        <w:spacing w:after="0"/>
        <w:ind w:left="0"/>
        <w:jc w:val="both"/>
      </w:pPr>
      <w:r>
        <w:rPr>
          <w:rFonts w:ascii="Times New Roman"/>
          <w:b w:val="false"/>
          <w:i w:val="false"/>
          <w:color w:val="000000"/>
          <w:sz w:val="28"/>
        </w:rPr>
        <w:t>
      10) досрочная реализация проекта в % от нормативного срока выполнения работ.</w:t>
      </w:r>
    </w:p>
    <w:bookmarkEnd w:id="701"/>
    <w:bookmarkStart w:name="z707" w:id="702"/>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гарантирует досрочную реализацию проекта, такому потенциальному поставщику присваивается 0,3 балла за каждые 5% сокращения срока по отношению к нормативному сроку выполнения работ;</w:t>
      </w:r>
    </w:p>
    <w:bookmarkEnd w:id="702"/>
    <w:bookmarkStart w:name="z708" w:id="703"/>
    <w:p>
      <w:pPr>
        <w:spacing w:after="0"/>
        <w:ind w:left="0"/>
        <w:jc w:val="both"/>
      </w:pPr>
      <w:r>
        <w:rPr>
          <w:rFonts w:ascii="Times New Roman"/>
          <w:b w:val="false"/>
          <w:i w:val="false"/>
          <w:color w:val="000000"/>
          <w:sz w:val="28"/>
        </w:rPr>
        <w:t>
      11) показатель финансовой устойчивости, рассчитываемый при равенстве суммы неценовых критериев.</w:t>
      </w:r>
    </w:p>
    <w:bookmarkEnd w:id="703"/>
    <w:bookmarkStart w:name="z709" w:id="704"/>
    <w:p>
      <w:pPr>
        <w:spacing w:after="0"/>
        <w:ind w:left="0"/>
        <w:jc w:val="both"/>
      </w:pPr>
      <w:r>
        <w:rPr>
          <w:rFonts w:ascii="Times New Roman"/>
          <w:b w:val="false"/>
          <w:i w:val="false"/>
          <w:color w:val="000000"/>
          <w:sz w:val="28"/>
        </w:rPr>
        <w:t>
      При равенстве количества баллов неценовых критериев победителем признается участник конкурса,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704"/>
    <w:bookmarkStart w:name="z710" w:id="705"/>
    <w:p>
      <w:pPr>
        <w:spacing w:after="0"/>
        <w:ind w:left="0"/>
        <w:jc w:val="both"/>
      </w:pPr>
      <w:r>
        <w:rPr>
          <w:rFonts w:ascii="Times New Roman"/>
          <w:b w:val="false"/>
          <w:i w:val="false"/>
          <w:color w:val="000000"/>
          <w:sz w:val="28"/>
        </w:rPr>
        <w:t>
      302. Веб-портал автоматически сопоставляет конкурсные неценовые критерии, влияющие на итоги конкурса и определяет победителя.</w:t>
      </w:r>
    </w:p>
    <w:bookmarkEnd w:id="705"/>
    <w:bookmarkStart w:name="z711" w:id="706"/>
    <w:p>
      <w:pPr>
        <w:spacing w:after="0"/>
        <w:ind w:left="0"/>
        <w:jc w:val="both"/>
      </w:pPr>
      <w:r>
        <w:rPr>
          <w:rFonts w:ascii="Times New Roman"/>
          <w:b w:val="false"/>
          <w:i w:val="false"/>
          <w:color w:val="000000"/>
          <w:sz w:val="28"/>
        </w:rPr>
        <w:t>
      303. Порядок определения победителя и участника конкурса, занявшего второе место, определяется настоящими Правилами.</w:t>
      </w:r>
    </w:p>
    <w:bookmarkEnd w:id="706"/>
    <w:bookmarkStart w:name="z712" w:id="707"/>
    <w:p>
      <w:pPr>
        <w:spacing w:after="0"/>
        <w:ind w:left="0"/>
        <w:jc w:val="both"/>
      </w:pPr>
      <w:r>
        <w:rPr>
          <w:rFonts w:ascii="Times New Roman"/>
          <w:b w:val="false"/>
          <w:i w:val="false"/>
          <w:color w:val="000000"/>
          <w:sz w:val="28"/>
        </w:rPr>
        <w:t xml:space="preserve">
      304. Требования, предъявляемые к конкурсной документации, предварительному обсуждению, извещению, формированию протоколов, заявке на участие в конкурсе, ее обеспечению, заключению, изменению и исполнению договора, с учетом особенностей, установленных настоящей главой, определяются в соответствии с настоящими Правилами. </w:t>
      </w:r>
    </w:p>
    <w:bookmarkEnd w:id="707"/>
    <w:bookmarkStart w:name="z713" w:id="708"/>
    <w:p>
      <w:pPr>
        <w:spacing w:after="0"/>
        <w:ind w:left="0"/>
        <w:jc w:val="both"/>
      </w:pPr>
      <w:r>
        <w:rPr>
          <w:rFonts w:ascii="Times New Roman"/>
          <w:b w:val="false"/>
          <w:i w:val="false"/>
          <w:color w:val="000000"/>
          <w:sz w:val="28"/>
        </w:rPr>
        <w:t>
      305. Гарантии, обязательства и согласия потенциального поставщика, предусмотренные подпунктами 3), 4), 5), 6), 7), 8), 9) и 10) пункта 301 настоящих Правил являются неотъемлемой частью договора о государственных закупках, заключаемого между заказчиком и поставщиком.</w:t>
      </w:r>
    </w:p>
    <w:bookmarkEnd w:id="708"/>
    <w:bookmarkStart w:name="z714" w:id="709"/>
    <w:p>
      <w:pPr>
        <w:spacing w:after="0"/>
        <w:ind w:left="0"/>
        <w:jc w:val="both"/>
      </w:pPr>
      <w:r>
        <w:rPr>
          <w:rFonts w:ascii="Times New Roman"/>
          <w:b w:val="false"/>
          <w:i w:val="false"/>
          <w:color w:val="000000"/>
          <w:sz w:val="28"/>
        </w:rPr>
        <w:t>
      В случае, если поставщик не выполняет одно из указанных условий, заказчик расторгает договора с таким поставщиком.</w:t>
      </w:r>
    </w:p>
    <w:bookmarkEnd w:id="709"/>
    <w:bookmarkStart w:name="z715" w:id="710"/>
    <w:p>
      <w:pPr>
        <w:spacing w:after="0"/>
        <w:ind w:left="0"/>
        <w:jc w:val="both"/>
      </w:pPr>
      <w:r>
        <w:rPr>
          <w:rFonts w:ascii="Times New Roman"/>
          <w:b w:val="false"/>
          <w:i w:val="false"/>
          <w:color w:val="000000"/>
          <w:sz w:val="28"/>
        </w:rPr>
        <w:t>
      Настоящая Глава применяется к закупкам, опубликованным с 1 июля 2025 года.</w:t>
      </w:r>
    </w:p>
    <w:bookmarkEnd w:id="710"/>
    <w:bookmarkStart w:name="z716" w:id="711"/>
    <w:p>
      <w:pPr>
        <w:spacing w:after="0"/>
        <w:ind w:left="0"/>
        <w:jc w:val="left"/>
      </w:pPr>
      <w:r>
        <w:rPr>
          <w:rFonts w:ascii="Times New Roman"/>
          <w:b/>
          <w:i w:val="false"/>
          <w:color w:val="000000"/>
        </w:rPr>
        <w:t xml:space="preserve"> Глава 12. Порядок осуществления государственных закупок способом аукциона</w:t>
      </w:r>
    </w:p>
    <w:bookmarkEnd w:id="711"/>
    <w:bookmarkStart w:name="z717" w:id="712"/>
    <w:p>
      <w:pPr>
        <w:spacing w:after="0"/>
        <w:ind w:left="0"/>
        <w:jc w:val="left"/>
      </w:pPr>
      <w:r>
        <w:rPr>
          <w:rFonts w:ascii="Times New Roman"/>
          <w:b/>
          <w:i w:val="false"/>
          <w:color w:val="000000"/>
        </w:rPr>
        <w:t xml:space="preserve"> Параграф 1. Организация и проведение государственных закупок способом аукциона</w:t>
      </w:r>
    </w:p>
    <w:bookmarkEnd w:id="712"/>
    <w:bookmarkStart w:name="z718" w:id="713"/>
    <w:p>
      <w:pPr>
        <w:spacing w:after="0"/>
        <w:ind w:left="0"/>
        <w:jc w:val="both"/>
      </w:pPr>
      <w:r>
        <w:rPr>
          <w:rFonts w:ascii="Times New Roman"/>
          <w:b w:val="false"/>
          <w:i w:val="false"/>
          <w:color w:val="000000"/>
          <w:sz w:val="28"/>
        </w:rPr>
        <w:t>
      306. Организация и проведение государственных закупок способом аукциона, предусматривает выполнение следующих последовательных мероприятий:</w:t>
      </w:r>
    </w:p>
    <w:bookmarkEnd w:id="713"/>
    <w:bookmarkStart w:name="z719" w:id="714"/>
    <w:p>
      <w:pPr>
        <w:spacing w:after="0"/>
        <w:ind w:left="0"/>
        <w:jc w:val="both"/>
      </w:pPr>
      <w:r>
        <w:rPr>
          <w:rFonts w:ascii="Times New Roman"/>
          <w:b w:val="false"/>
          <w:i w:val="false"/>
          <w:color w:val="000000"/>
          <w:sz w:val="28"/>
        </w:rPr>
        <w:t>
      1) определение заказчиком организатора, единого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государственных закупках;</w:t>
      </w:r>
    </w:p>
    <w:bookmarkEnd w:id="714"/>
    <w:bookmarkStart w:name="z720" w:id="715"/>
    <w:p>
      <w:pPr>
        <w:spacing w:after="0"/>
        <w:ind w:left="0"/>
        <w:jc w:val="both"/>
      </w:pPr>
      <w:r>
        <w:rPr>
          <w:rFonts w:ascii="Times New Roman"/>
          <w:b w:val="false"/>
          <w:i w:val="false"/>
          <w:color w:val="000000"/>
          <w:sz w:val="28"/>
        </w:rPr>
        <w:t>
      2) предоставление заказчиком посредством веб-портала организатору, единому организатору заявки на проведение государственных закупок, содержащей информацию и документы для организации и проведения аукциона;</w:t>
      </w:r>
    </w:p>
    <w:bookmarkEnd w:id="715"/>
    <w:bookmarkStart w:name="z721" w:id="716"/>
    <w:p>
      <w:pPr>
        <w:spacing w:after="0"/>
        <w:ind w:left="0"/>
        <w:jc w:val="both"/>
      </w:pPr>
      <w:r>
        <w:rPr>
          <w:rFonts w:ascii="Times New Roman"/>
          <w:b w:val="false"/>
          <w:i w:val="false"/>
          <w:color w:val="000000"/>
          <w:sz w:val="28"/>
        </w:rPr>
        <w:t>
      3) определение и утверждение состава аукционной комиссии, состава экспертной комиссии либо эксперта (при необходимости), определение секретаря аукционной комиссии;</w:t>
      </w:r>
    </w:p>
    <w:bookmarkEnd w:id="716"/>
    <w:bookmarkStart w:name="z722" w:id="717"/>
    <w:p>
      <w:pPr>
        <w:spacing w:after="0"/>
        <w:ind w:left="0"/>
        <w:jc w:val="both"/>
      </w:pPr>
      <w:r>
        <w:rPr>
          <w:rFonts w:ascii="Times New Roman"/>
          <w:b w:val="false"/>
          <w:i w:val="false"/>
          <w:color w:val="000000"/>
          <w:sz w:val="28"/>
        </w:rPr>
        <w:t>
      4) утверждение проекта аукционной документации;</w:t>
      </w:r>
    </w:p>
    <w:bookmarkEnd w:id="717"/>
    <w:bookmarkStart w:name="z723" w:id="718"/>
    <w:p>
      <w:pPr>
        <w:spacing w:after="0"/>
        <w:ind w:left="0"/>
        <w:jc w:val="both"/>
      </w:pPr>
      <w:r>
        <w:rPr>
          <w:rFonts w:ascii="Times New Roman"/>
          <w:b w:val="false"/>
          <w:i w:val="false"/>
          <w:color w:val="000000"/>
          <w:sz w:val="28"/>
        </w:rPr>
        <w:t>
      5) размещение на веб-портале объявления об осуществлении государственных закупок способом аукциона, а также текста проекта аукционной документации;</w:t>
      </w:r>
    </w:p>
    <w:bookmarkEnd w:id="718"/>
    <w:bookmarkStart w:name="z724" w:id="719"/>
    <w:p>
      <w:pPr>
        <w:spacing w:after="0"/>
        <w:ind w:left="0"/>
        <w:jc w:val="both"/>
      </w:pPr>
      <w:r>
        <w:rPr>
          <w:rFonts w:ascii="Times New Roman"/>
          <w:b w:val="false"/>
          <w:i w:val="false"/>
          <w:color w:val="000000"/>
          <w:sz w:val="28"/>
        </w:rPr>
        <w:t>
      6) предварительное обсуждение посредством веб-портала проекта аукционной документации и размещение на веб-портале протокола предварительного обсуждения проекта аукционной документации, а также текста аукционной документации;</w:t>
      </w:r>
    </w:p>
    <w:bookmarkEnd w:id="719"/>
    <w:bookmarkStart w:name="z725" w:id="720"/>
    <w:p>
      <w:pPr>
        <w:spacing w:after="0"/>
        <w:ind w:left="0"/>
        <w:jc w:val="both"/>
      </w:pPr>
      <w:r>
        <w:rPr>
          <w:rFonts w:ascii="Times New Roman"/>
          <w:b w:val="false"/>
          <w:i w:val="false"/>
          <w:color w:val="000000"/>
          <w:sz w:val="28"/>
        </w:rPr>
        <w:t>
      7)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p>
    <w:bookmarkEnd w:id="720"/>
    <w:bookmarkStart w:name="z726" w:id="721"/>
    <w:p>
      <w:pPr>
        <w:spacing w:after="0"/>
        <w:ind w:left="0"/>
        <w:jc w:val="both"/>
      </w:pPr>
      <w:r>
        <w:rPr>
          <w:rFonts w:ascii="Times New Roman"/>
          <w:b w:val="false"/>
          <w:i w:val="false"/>
          <w:color w:val="000000"/>
          <w:sz w:val="28"/>
        </w:rPr>
        <w:t>
      8) автоматическое вскрытие заявок и размещение на веб-портале соответствующего протокола вскрытия;</w:t>
      </w:r>
    </w:p>
    <w:bookmarkEnd w:id="721"/>
    <w:bookmarkStart w:name="z727" w:id="722"/>
    <w:p>
      <w:pPr>
        <w:spacing w:after="0"/>
        <w:ind w:left="0"/>
        <w:jc w:val="both"/>
      </w:pPr>
      <w:r>
        <w:rPr>
          <w:rFonts w:ascii="Times New Roman"/>
          <w:b w:val="false"/>
          <w:i w:val="false"/>
          <w:color w:val="000000"/>
          <w:sz w:val="28"/>
        </w:rPr>
        <w:t xml:space="preserve">
      9)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а также отсутствия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722"/>
    <w:bookmarkStart w:name="z728" w:id="723"/>
    <w:p>
      <w:pPr>
        <w:spacing w:after="0"/>
        <w:ind w:left="0"/>
        <w:jc w:val="both"/>
      </w:pPr>
      <w:r>
        <w:rPr>
          <w:rFonts w:ascii="Times New Roman"/>
          <w:b w:val="false"/>
          <w:i w:val="false"/>
          <w:color w:val="000000"/>
          <w:sz w:val="28"/>
        </w:rPr>
        <w:t>
      10) определение потенциальных поставщиков, которые соответствуют квалификационным требованиям и требованиям аукционной документации, и признание их участниками аукциона;</w:t>
      </w:r>
    </w:p>
    <w:bookmarkEnd w:id="723"/>
    <w:bookmarkStart w:name="z729" w:id="724"/>
    <w:p>
      <w:pPr>
        <w:spacing w:after="0"/>
        <w:ind w:left="0"/>
        <w:jc w:val="both"/>
      </w:pPr>
      <w:r>
        <w:rPr>
          <w:rFonts w:ascii="Times New Roman"/>
          <w:b w:val="false"/>
          <w:i w:val="false"/>
          <w:color w:val="000000"/>
          <w:sz w:val="28"/>
        </w:rPr>
        <w:t>
      11) автоматическое сопоставление веб-порталом стартовых цен участников аукциона, определение наименьшей стартовой цены аукциона;</w:t>
      </w:r>
    </w:p>
    <w:bookmarkEnd w:id="724"/>
    <w:bookmarkStart w:name="z730" w:id="725"/>
    <w:p>
      <w:pPr>
        <w:spacing w:after="0"/>
        <w:ind w:left="0"/>
        <w:jc w:val="both"/>
      </w:pPr>
      <w:r>
        <w:rPr>
          <w:rFonts w:ascii="Times New Roman"/>
          <w:b w:val="false"/>
          <w:i w:val="false"/>
          <w:color w:val="000000"/>
          <w:sz w:val="28"/>
        </w:rPr>
        <w:t>
      12) проведение аукциона посредством веб-портала;</w:t>
      </w:r>
    </w:p>
    <w:bookmarkEnd w:id="725"/>
    <w:bookmarkStart w:name="z731" w:id="726"/>
    <w:p>
      <w:pPr>
        <w:spacing w:after="0"/>
        <w:ind w:left="0"/>
        <w:jc w:val="both"/>
      </w:pPr>
      <w:r>
        <w:rPr>
          <w:rFonts w:ascii="Times New Roman"/>
          <w:b w:val="false"/>
          <w:i w:val="false"/>
          <w:color w:val="000000"/>
          <w:sz w:val="28"/>
        </w:rPr>
        <w:t>
      13) автоматическое формирование и размещение на веб-портале протокола об итогах аукциона.</w:t>
      </w:r>
    </w:p>
    <w:bookmarkEnd w:id="726"/>
    <w:bookmarkStart w:name="z732" w:id="727"/>
    <w:p>
      <w:pPr>
        <w:spacing w:after="0"/>
        <w:ind w:left="0"/>
        <w:jc w:val="both"/>
      </w:pPr>
      <w:r>
        <w:rPr>
          <w:rFonts w:ascii="Times New Roman"/>
          <w:b w:val="false"/>
          <w:i w:val="false"/>
          <w:color w:val="000000"/>
          <w:sz w:val="28"/>
        </w:rPr>
        <w:t>
      307. Аукцион проводится на один лот, при этом предметом аукциона является товар.</w:t>
      </w:r>
    </w:p>
    <w:bookmarkEnd w:id="727"/>
    <w:bookmarkStart w:name="z733" w:id="728"/>
    <w:p>
      <w:pPr>
        <w:spacing w:after="0"/>
        <w:ind w:left="0"/>
        <w:jc w:val="both"/>
      </w:pPr>
      <w:r>
        <w:rPr>
          <w:rFonts w:ascii="Times New Roman"/>
          <w:b w:val="false"/>
          <w:i w:val="false"/>
          <w:color w:val="000000"/>
          <w:sz w:val="28"/>
        </w:rPr>
        <w:t>
      308. В случае наличия нескольких мест поставок товара допускается указание в лоте, проводимом способом аукциона, нескольких мест поставок товара.</w:t>
      </w:r>
    </w:p>
    <w:bookmarkEnd w:id="728"/>
    <w:bookmarkStart w:name="z734" w:id="729"/>
    <w:p>
      <w:pPr>
        <w:spacing w:after="0"/>
        <w:ind w:left="0"/>
        <w:jc w:val="left"/>
      </w:pPr>
      <w:r>
        <w:rPr>
          <w:rFonts w:ascii="Times New Roman"/>
          <w:b/>
          <w:i w:val="false"/>
          <w:color w:val="000000"/>
        </w:rPr>
        <w:t xml:space="preserve"> Параграф 2. Предоставление заказчиком организатору, единому организатору информации и документов для организации и проведения аукциона</w:t>
      </w:r>
    </w:p>
    <w:bookmarkEnd w:id="729"/>
    <w:bookmarkStart w:name="z735" w:id="730"/>
    <w:p>
      <w:pPr>
        <w:spacing w:after="0"/>
        <w:ind w:left="0"/>
        <w:jc w:val="both"/>
      </w:pPr>
      <w:r>
        <w:rPr>
          <w:rFonts w:ascii="Times New Roman"/>
          <w:b w:val="false"/>
          <w:i w:val="false"/>
          <w:color w:val="000000"/>
          <w:sz w:val="28"/>
        </w:rPr>
        <w:t>
      309. Заказчик для проведения аукциона предоставляет организатору заявку, содержащую сведения о пункте годового плана, проекты технической спецификации, договора и квалификационных требований (при наличии) на казахском и русском языках, за исключением случаев, когда организатор и заказчик выступают в одном лице.</w:t>
      </w:r>
    </w:p>
    <w:bookmarkEnd w:id="730"/>
    <w:bookmarkStart w:name="z736" w:id="731"/>
    <w:p>
      <w:pPr>
        <w:spacing w:after="0"/>
        <w:ind w:left="0"/>
        <w:jc w:val="both"/>
      </w:pPr>
      <w:r>
        <w:rPr>
          <w:rFonts w:ascii="Times New Roman"/>
          <w:b w:val="false"/>
          <w:i w:val="false"/>
          <w:color w:val="000000"/>
          <w:sz w:val="28"/>
        </w:rPr>
        <w:t>
      310. В аукционной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для:</w:t>
      </w:r>
    </w:p>
    <w:bookmarkEnd w:id="731"/>
    <w:bookmarkStart w:name="z737" w:id="732"/>
    <w:p>
      <w:pPr>
        <w:spacing w:after="0"/>
        <w:ind w:left="0"/>
        <w:jc w:val="both"/>
      </w:pPr>
      <w:r>
        <w:rPr>
          <w:rFonts w:ascii="Times New Roman"/>
          <w:b w:val="false"/>
          <w:i w:val="false"/>
          <w:color w:val="000000"/>
          <w:sz w:val="28"/>
        </w:rPr>
        <w:t>
      1)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732"/>
    <w:bookmarkStart w:name="z738" w:id="733"/>
    <w:p>
      <w:pPr>
        <w:spacing w:after="0"/>
        <w:ind w:left="0"/>
        <w:jc w:val="both"/>
      </w:pPr>
      <w:r>
        <w:rPr>
          <w:rFonts w:ascii="Times New Roman"/>
          <w:b w:val="false"/>
          <w:i w:val="false"/>
          <w:color w:val="000000"/>
          <w:sz w:val="28"/>
        </w:rPr>
        <w:t>
      2)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bookmarkEnd w:id="733"/>
    <w:bookmarkStart w:name="z739" w:id="734"/>
    <w:p>
      <w:pPr>
        <w:spacing w:after="0"/>
        <w:ind w:left="0"/>
        <w:jc w:val="both"/>
      </w:pPr>
      <w:r>
        <w:rPr>
          <w:rFonts w:ascii="Times New Roman"/>
          <w:b w:val="false"/>
          <w:i w:val="false"/>
          <w:color w:val="000000"/>
          <w:sz w:val="28"/>
        </w:rPr>
        <w:t>
      311. В случаях, предусмотренных пунктом 40 настоящих Правил, организация и проведение аукциона осуществляется единым организатором на основании представления заказчиком заявки на проведение государственных закупок которая подписывается первым руководителем заказчика либо лицом, исполняющим его обязанности, либо руководителем аппарата центрального органа или иным осуществляющим полномочия руководителя аппарата должностным лицом, либо руководителем бюджетной программы, либо лицом, исполняющим его обязанности на казахском и русском языках, и содержащую сведения о пункте годового плана, утвержденные проекты технической спецификации, договора и квалификационных требований (при наличии), являющихся неотъемлемой частью аукционной документации, а также состав экспертной комиссии либо эксперта в случае ее создания (привлечения) с приложением документов, подтверждающих их квалификацию.</w:t>
      </w:r>
    </w:p>
    <w:bookmarkEnd w:id="734"/>
    <w:bookmarkStart w:name="z740" w:id="735"/>
    <w:p>
      <w:pPr>
        <w:spacing w:after="0"/>
        <w:ind w:left="0"/>
        <w:jc w:val="left"/>
      </w:pPr>
      <w:r>
        <w:rPr>
          <w:rFonts w:ascii="Times New Roman"/>
          <w:b/>
          <w:i w:val="false"/>
          <w:color w:val="000000"/>
        </w:rPr>
        <w:t xml:space="preserve"> Параграф 3. Определение и утверждение состава аукционной комиссии</w:t>
      </w:r>
    </w:p>
    <w:bookmarkEnd w:id="735"/>
    <w:bookmarkStart w:name="z741" w:id="736"/>
    <w:p>
      <w:pPr>
        <w:spacing w:after="0"/>
        <w:ind w:left="0"/>
        <w:jc w:val="both"/>
      </w:pPr>
      <w:r>
        <w:rPr>
          <w:rFonts w:ascii="Times New Roman"/>
          <w:b w:val="false"/>
          <w:i w:val="false"/>
          <w:color w:val="000000"/>
          <w:sz w:val="28"/>
        </w:rPr>
        <w:t>
      312. Для выполнения процедур организации и проведения аукциона организатор, единый организатор на каждый аукцион отдельно утверждает аукционную комиссию и определяет секретаря аукционной комиссии.</w:t>
      </w:r>
    </w:p>
    <w:bookmarkEnd w:id="736"/>
    <w:bookmarkStart w:name="z742" w:id="737"/>
    <w:p>
      <w:pPr>
        <w:spacing w:after="0"/>
        <w:ind w:left="0"/>
        <w:jc w:val="both"/>
      </w:pPr>
      <w:r>
        <w:rPr>
          <w:rFonts w:ascii="Times New Roman"/>
          <w:b w:val="false"/>
          <w:i w:val="false"/>
          <w:color w:val="000000"/>
          <w:sz w:val="28"/>
        </w:rPr>
        <w:t>
      313. Решение о создании аукционной комиссии и определении секретаря аукционной комиссии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737"/>
    <w:bookmarkStart w:name="z743" w:id="738"/>
    <w:p>
      <w:pPr>
        <w:spacing w:after="0"/>
        <w:ind w:left="0"/>
        <w:jc w:val="both"/>
      </w:pPr>
      <w:r>
        <w:rPr>
          <w:rFonts w:ascii="Times New Roman"/>
          <w:b w:val="false"/>
          <w:i w:val="false"/>
          <w:color w:val="000000"/>
          <w:sz w:val="28"/>
        </w:rPr>
        <w:t>
      314.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аукционной комиссии и определении секретаря аукционной комиссии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 либо руководителем бюджетной программы, либо лицом, исполняющим его обязанности.</w:t>
      </w:r>
    </w:p>
    <w:bookmarkEnd w:id="738"/>
    <w:bookmarkStart w:name="z744" w:id="739"/>
    <w:p>
      <w:pPr>
        <w:spacing w:after="0"/>
        <w:ind w:left="0"/>
        <w:jc w:val="both"/>
      </w:pPr>
      <w:r>
        <w:rPr>
          <w:rFonts w:ascii="Times New Roman"/>
          <w:b w:val="false"/>
          <w:i w:val="false"/>
          <w:color w:val="000000"/>
          <w:sz w:val="28"/>
        </w:rPr>
        <w:t>
      315. В случае осуществления государственных закупок единым организатором, решение о создании аукционной комиссии и определении секретаря аукционной комиссии принимается первым руководителем либо лицом, исполняющим обязанности первого руководителя единого организатора.</w:t>
      </w:r>
    </w:p>
    <w:bookmarkEnd w:id="739"/>
    <w:bookmarkStart w:name="z745" w:id="740"/>
    <w:p>
      <w:pPr>
        <w:spacing w:after="0"/>
        <w:ind w:left="0"/>
        <w:jc w:val="both"/>
      </w:pPr>
      <w:r>
        <w:rPr>
          <w:rFonts w:ascii="Times New Roman"/>
          <w:b w:val="false"/>
          <w:i w:val="false"/>
          <w:color w:val="000000"/>
          <w:sz w:val="28"/>
        </w:rPr>
        <w:t>
      316. Для разработки технического задания и (или) технической спецификации закупаемых товаров, заказчик при необходимости создает экспертную комиссию либо привлекает эксперта.</w:t>
      </w:r>
    </w:p>
    <w:bookmarkEnd w:id="740"/>
    <w:bookmarkStart w:name="z746" w:id="741"/>
    <w:p>
      <w:pPr>
        <w:spacing w:after="0"/>
        <w:ind w:left="0"/>
        <w:jc w:val="both"/>
      </w:pPr>
      <w:r>
        <w:rPr>
          <w:rFonts w:ascii="Times New Roman"/>
          <w:b w:val="false"/>
          <w:i w:val="false"/>
          <w:color w:val="000000"/>
          <w:sz w:val="28"/>
        </w:rPr>
        <w:t xml:space="preserve">
      317. Членами аукционной комиссии являются председатель и другие члены аукционной комиссии. Члены аукционной комиссии рассматривают заявки и принимают участие в голосовании без права замены, за исключением наличия лица, исполняющего его обязанности. </w:t>
      </w:r>
    </w:p>
    <w:bookmarkEnd w:id="741"/>
    <w:bookmarkStart w:name="z747" w:id="742"/>
    <w:p>
      <w:pPr>
        <w:spacing w:after="0"/>
        <w:ind w:left="0"/>
        <w:jc w:val="both"/>
      </w:pPr>
      <w:r>
        <w:rPr>
          <w:rFonts w:ascii="Times New Roman"/>
          <w:b w:val="false"/>
          <w:i w:val="false"/>
          <w:color w:val="000000"/>
          <w:sz w:val="28"/>
        </w:rPr>
        <w:t>
      318. Общее количество членов аукционной комиссии должно составлять нечетное число и быть не менее трех человек.</w:t>
      </w:r>
    </w:p>
    <w:bookmarkEnd w:id="742"/>
    <w:bookmarkStart w:name="z748" w:id="743"/>
    <w:p>
      <w:pPr>
        <w:spacing w:after="0"/>
        <w:ind w:left="0"/>
        <w:jc w:val="both"/>
      </w:pPr>
      <w:r>
        <w:rPr>
          <w:rFonts w:ascii="Times New Roman"/>
          <w:b w:val="false"/>
          <w:i w:val="false"/>
          <w:color w:val="000000"/>
          <w:sz w:val="28"/>
        </w:rPr>
        <w:t>
      319. В случаях, предусмотренных пунктами 33, 35 и 36 настоящих Правил, председателем аукционной комиссии определяется должностное лицо не ниже заместителя первого руководителя организатора.</w:t>
      </w:r>
    </w:p>
    <w:bookmarkEnd w:id="743"/>
    <w:bookmarkStart w:name="z749" w:id="744"/>
    <w:p>
      <w:pPr>
        <w:spacing w:after="0"/>
        <w:ind w:left="0"/>
        <w:jc w:val="both"/>
      </w:pPr>
      <w:r>
        <w:rPr>
          <w:rFonts w:ascii="Times New Roman"/>
          <w:b w:val="false"/>
          <w:i w:val="false"/>
          <w:color w:val="000000"/>
          <w:sz w:val="28"/>
        </w:rPr>
        <w:t>
      320. В случае, предусмотренном пунктом 32 и 34 настоящих Правил, председателем аукционной комиссии определяется должностное лицо не ниже заместителя первого руководителя заказчика.</w:t>
      </w:r>
    </w:p>
    <w:bookmarkEnd w:id="744"/>
    <w:bookmarkStart w:name="z750" w:id="745"/>
    <w:p>
      <w:pPr>
        <w:spacing w:after="0"/>
        <w:ind w:left="0"/>
        <w:jc w:val="both"/>
      </w:pPr>
      <w:r>
        <w:rPr>
          <w:rFonts w:ascii="Times New Roman"/>
          <w:b w:val="false"/>
          <w:i w:val="false"/>
          <w:color w:val="000000"/>
          <w:sz w:val="28"/>
        </w:rPr>
        <w:t>
      321. В случае отсутствия председателя аукционной комиссии состав аукционной комиссии переутверждается. При этом, председателем аукционной комиссии определяется должностной лицо не ниже заместителя первого руководителя, а в случае его отсутствия – первый руководитель.</w:t>
      </w:r>
    </w:p>
    <w:bookmarkEnd w:id="745"/>
    <w:bookmarkStart w:name="z751" w:id="746"/>
    <w:p>
      <w:pPr>
        <w:spacing w:after="0"/>
        <w:ind w:left="0"/>
        <w:jc w:val="both"/>
      </w:pPr>
      <w:r>
        <w:rPr>
          <w:rFonts w:ascii="Times New Roman"/>
          <w:b w:val="false"/>
          <w:i w:val="false"/>
          <w:color w:val="000000"/>
          <w:sz w:val="28"/>
        </w:rPr>
        <w:t>
      322. В случае отсутствия председателя аукционной комиссии, созданной единым организатором, кандидатура председателя аукционной комиссии переутверждается. При этом, председателем аукционной комиссии определяется должностное лицо, исполняющее обязанности первого руководителя единого организатора либо заместитель первого руководителя единого организатора.</w:t>
      </w:r>
    </w:p>
    <w:bookmarkEnd w:id="746"/>
    <w:bookmarkStart w:name="z752" w:id="747"/>
    <w:p>
      <w:pPr>
        <w:spacing w:after="0"/>
        <w:ind w:left="0"/>
        <w:jc w:val="both"/>
      </w:pPr>
      <w:r>
        <w:rPr>
          <w:rFonts w:ascii="Times New Roman"/>
          <w:b w:val="false"/>
          <w:i w:val="false"/>
          <w:color w:val="000000"/>
          <w:sz w:val="28"/>
        </w:rPr>
        <w:t>
      323. Председатель аукционной комиссии:</w:t>
      </w:r>
    </w:p>
    <w:bookmarkEnd w:id="747"/>
    <w:bookmarkStart w:name="z753" w:id="748"/>
    <w:p>
      <w:pPr>
        <w:spacing w:after="0"/>
        <w:ind w:left="0"/>
        <w:jc w:val="both"/>
      </w:pPr>
      <w:r>
        <w:rPr>
          <w:rFonts w:ascii="Times New Roman"/>
          <w:b w:val="false"/>
          <w:i w:val="false"/>
          <w:color w:val="000000"/>
          <w:sz w:val="28"/>
        </w:rPr>
        <w:t>
      1) руководит деятельностью аукционной комиссии;</w:t>
      </w:r>
    </w:p>
    <w:bookmarkEnd w:id="748"/>
    <w:bookmarkStart w:name="z754" w:id="749"/>
    <w:p>
      <w:pPr>
        <w:spacing w:after="0"/>
        <w:ind w:left="0"/>
        <w:jc w:val="both"/>
      </w:pPr>
      <w:r>
        <w:rPr>
          <w:rFonts w:ascii="Times New Roman"/>
          <w:b w:val="false"/>
          <w:i w:val="false"/>
          <w:color w:val="000000"/>
          <w:sz w:val="28"/>
        </w:rPr>
        <w:t>
      2) осуществляет иные функции, предусмотренные настоящими Правилами.</w:t>
      </w:r>
    </w:p>
    <w:bookmarkEnd w:id="749"/>
    <w:bookmarkStart w:name="z755" w:id="750"/>
    <w:p>
      <w:pPr>
        <w:spacing w:after="0"/>
        <w:ind w:left="0"/>
        <w:jc w:val="both"/>
      </w:pPr>
      <w:r>
        <w:rPr>
          <w:rFonts w:ascii="Times New Roman"/>
          <w:b w:val="false"/>
          <w:i w:val="false"/>
          <w:color w:val="000000"/>
          <w:sz w:val="28"/>
        </w:rPr>
        <w:t>
      324. Аукционная комиссия действует со дня вступления в силу решения о ее создании и прекращает свою деятельность в день заключения договора.</w:t>
      </w:r>
    </w:p>
    <w:bookmarkEnd w:id="750"/>
    <w:bookmarkStart w:name="z756" w:id="751"/>
    <w:p>
      <w:pPr>
        <w:spacing w:after="0"/>
        <w:ind w:left="0"/>
        <w:jc w:val="both"/>
      </w:pPr>
      <w:r>
        <w:rPr>
          <w:rFonts w:ascii="Times New Roman"/>
          <w:b w:val="false"/>
          <w:i w:val="false"/>
          <w:color w:val="000000"/>
          <w:sz w:val="28"/>
        </w:rPr>
        <w:t xml:space="preserve">
      325. Решение аукционной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аукционной комиссии. </w:t>
      </w:r>
    </w:p>
    <w:bookmarkEnd w:id="751"/>
    <w:bookmarkStart w:name="z757" w:id="752"/>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аукционной комиссии.</w:t>
      </w:r>
    </w:p>
    <w:bookmarkEnd w:id="752"/>
    <w:bookmarkStart w:name="z758" w:id="753"/>
    <w:p>
      <w:pPr>
        <w:spacing w:after="0"/>
        <w:ind w:left="0"/>
        <w:jc w:val="both"/>
      </w:pPr>
      <w:r>
        <w:rPr>
          <w:rFonts w:ascii="Times New Roman"/>
          <w:b w:val="false"/>
          <w:i w:val="false"/>
          <w:color w:val="000000"/>
          <w:sz w:val="28"/>
        </w:rPr>
        <w:t>
      326.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допуска к участию в аукционе и размещается на веб-портале в форме электронной копии документа.</w:t>
      </w:r>
    </w:p>
    <w:bookmarkEnd w:id="753"/>
    <w:bookmarkStart w:name="z759" w:id="754"/>
    <w:p>
      <w:pPr>
        <w:spacing w:after="0"/>
        <w:ind w:left="0"/>
        <w:jc w:val="both"/>
      </w:pPr>
      <w:r>
        <w:rPr>
          <w:rFonts w:ascii="Times New Roman"/>
          <w:b w:val="false"/>
          <w:i w:val="false"/>
          <w:color w:val="000000"/>
          <w:sz w:val="28"/>
        </w:rPr>
        <w:t>
      327. В случае отсутствия подписи какого-либо члена аукционной комиссии, за исключением подписи председателя аукционной комиссии, в соответствующих протоколах аукционной комиссии секретарем аукционной комиссии на веб-портале размещается документ или информация, содержащие причину отсутствия подписи.</w:t>
      </w:r>
    </w:p>
    <w:bookmarkEnd w:id="754"/>
    <w:bookmarkStart w:name="z760" w:id="755"/>
    <w:p>
      <w:pPr>
        <w:spacing w:after="0"/>
        <w:ind w:left="0"/>
        <w:jc w:val="left"/>
      </w:pPr>
      <w:r>
        <w:rPr>
          <w:rFonts w:ascii="Times New Roman"/>
          <w:b/>
          <w:i w:val="false"/>
          <w:color w:val="000000"/>
        </w:rPr>
        <w:t xml:space="preserve"> Параграф 4. Определение секретаря аукционной комиссии</w:t>
      </w:r>
    </w:p>
    <w:bookmarkEnd w:id="755"/>
    <w:bookmarkStart w:name="z761" w:id="756"/>
    <w:p>
      <w:pPr>
        <w:spacing w:after="0"/>
        <w:ind w:left="0"/>
        <w:jc w:val="both"/>
      </w:pPr>
      <w:r>
        <w:rPr>
          <w:rFonts w:ascii="Times New Roman"/>
          <w:b w:val="false"/>
          <w:i w:val="false"/>
          <w:color w:val="000000"/>
          <w:sz w:val="28"/>
        </w:rPr>
        <w:t>
      328.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p>
    <w:bookmarkEnd w:id="756"/>
    <w:bookmarkStart w:name="z762" w:id="757"/>
    <w:p>
      <w:pPr>
        <w:spacing w:after="0"/>
        <w:ind w:left="0"/>
        <w:jc w:val="both"/>
      </w:pPr>
      <w:r>
        <w:rPr>
          <w:rFonts w:ascii="Times New Roman"/>
          <w:b w:val="false"/>
          <w:i w:val="false"/>
          <w:color w:val="000000"/>
          <w:sz w:val="28"/>
        </w:rPr>
        <w:t>
      329. Секретарь аукционной комиссии определяется из числа должностных лиц структурного подразделения организатора, обеспечивающего организацию и проведение государственных закупок.</w:t>
      </w:r>
    </w:p>
    <w:bookmarkEnd w:id="757"/>
    <w:bookmarkStart w:name="z763" w:id="758"/>
    <w:p>
      <w:pPr>
        <w:spacing w:after="0"/>
        <w:ind w:left="0"/>
        <w:jc w:val="both"/>
      </w:pPr>
      <w:r>
        <w:rPr>
          <w:rFonts w:ascii="Times New Roman"/>
          <w:b w:val="false"/>
          <w:i w:val="false"/>
          <w:color w:val="000000"/>
          <w:sz w:val="28"/>
        </w:rPr>
        <w:t>
      330. В случае осуществления государственных закупок единым организатором, секретарь аукционной комиссии определяется из числа должностных лиц единого организатора.</w:t>
      </w:r>
    </w:p>
    <w:bookmarkEnd w:id="758"/>
    <w:bookmarkStart w:name="z764" w:id="759"/>
    <w:p>
      <w:pPr>
        <w:spacing w:after="0"/>
        <w:ind w:left="0"/>
        <w:jc w:val="both"/>
      </w:pPr>
      <w:r>
        <w:rPr>
          <w:rFonts w:ascii="Times New Roman"/>
          <w:b w:val="false"/>
          <w:i w:val="false"/>
          <w:color w:val="000000"/>
          <w:sz w:val="28"/>
        </w:rPr>
        <w:t>
      331. Секретарь аукционной комиссии:</w:t>
      </w:r>
    </w:p>
    <w:bookmarkEnd w:id="759"/>
    <w:bookmarkStart w:name="z765" w:id="760"/>
    <w:p>
      <w:pPr>
        <w:spacing w:after="0"/>
        <w:ind w:left="0"/>
        <w:jc w:val="both"/>
      </w:pPr>
      <w:r>
        <w:rPr>
          <w:rFonts w:ascii="Times New Roman"/>
          <w:b w:val="false"/>
          <w:i w:val="false"/>
          <w:color w:val="000000"/>
          <w:sz w:val="28"/>
        </w:rPr>
        <w:t>
      1) формирует и размещает на веб-портале проект аукционной документации;</w:t>
      </w:r>
    </w:p>
    <w:bookmarkEnd w:id="760"/>
    <w:bookmarkStart w:name="z766" w:id="761"/>
    <w:p>
      <w:pPr>
        <w:spacing w:after="0"/>
        <w:ind w:left="0"/>
        <w:jc w:val="both"/>
      </w:pPr>
      <w:r>
        <w:rPr>
          <w:rFonts w:ascii="Times New Roman"/>
          <w:b w:val="false"/>
          <w:i w:val="false"/>
          <w:color w:val="000000"/>
          <w:sz w:val="28"/>
        </w:rPr>
        <w:t>
      2) размещает на веб-портале объявление о проведении аукциона, протокол предварительного обсуждения проекта аукционной документации, протокол вскрытия заявок на участие в аукционе, протокол допуска к аукциону, протокол об итогах государственных закупок способом аукциона, а также другие документы на веб-портале, при их наличии;</w:t>
      </w:r>
    </w:p>
    <w:bookmarkEnd w:id="761"/>
    <w:bookmarkStart w:name="z767" w:id="762"/>
    <w:p>
      <w:pPr>
        <w:spacing w:after="0"/>
        <w:ind w:left="0"/>
        <w:jc w:val="both"/>
      </w:pPr>
      <w:r>
        <w:rPr>
          <w:rFonts w:ascii="Times New Roman"/>
          <w:b w:val="false"/>
          <w:i w:val="false"/>
          <w:color w:val="000000"/>
          <w:sz w:val="28"/>
        </w:rPr>
        <w:t>
      3) размещает на веб-портале заключение экспертной комиссии либо эксперта при их наличии;</w:t>
      </w:r>
    </w:p>
    <w:bookmarkEnd w:id="762"/>
    <w:bookmarkStart w:name="z768" w:id="763"/>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763"/>
    <w:bookmarkStart w:name="z769" w:id="764"/>
    <w:p>
      <w:pPr>
        <w:spacing w:after="0"/>
        <w:ind w:left="0"/>
        <w:jc w:val="left"/>
      </w:pPr>
      <w:r>
        <w:rPr>
          <w:rFonts w:ascii="Times New Roman"/>
          <w:b/>
          <w:i w:val="false"/>
          <w:color w:val="000000"/>
        </w:rPr>
        <w:t xml:space="preserve"> Параграф 5. Определение и утверждение состава аукционной комиссии либо эксперта (при необходимости)</w:t>
      </w:r>
    </w:p>
    <w:bookmarkEnd w:id="764"/>
    <w:bookmarkStart w:name="z770" w:id="765"/>
    <w:p>
      <w:pPr>
        <w:spacing w:after="0"/>
        <w:ind w:left="0"/>
        <w:jc w:val="both"/>
      </w:pPr>
      <w:r>
        <w:rPr>
          <w:rFonts w:ascii="Times New Roman"/>
          <w:b w:val="false"/>
          <w:i w:val="false"/>
          <w:color w:val="000000"/>
          <w:sz w:val="28"/>
        </w:rPr>
        <w:t>
      332. При организации и проведении аукциона организатор либо заказчик, выступающий с ним в одном лице, при необходимости образовывает экспертную комиссию либо определяет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bookmarkEnd w:id="765"/>
    <w:bookmarkStart w:name="z771" w:id="766"/>
    <w:p>
      <w:pPr>
        <w:spacing w:after="0"/>
        <w:ind w:left="0"/>
        <w:jc w:val="both"/>
      </w:pPr>
      <w:r>
        <w:rPr>
          <w:rFonts w:ascii="Times New Roman"/>
          <w:b w:val="false"/>
          <w:i w:val="false"/>
          <w:color w:val="000000"/>
          <w:sz w:val="28"/>
        </w:rPr>
        <w:t>
      333. В случаях, предусмотренных пунктом 40 настоящих Правил, заказчик утверждает экспертную комиссию либо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bookmarkEnd w:id="766"/>
    <w:bookmarkStart w:name="z772" w:id="767"/>
    <w:p>
      <w:pPr>
        <w:spacing w:after="0"/>
        <w:ind w:left="0"/>
        <w:jc w:val="both"/>
      </w:pPr>
      <w:r>
        <w:rPr>
          <w:rFonts w:ascii="Times New Roman"/>
          <w:b w:val="false"/>
          <w:i w:val="false"/>
          <w:color w:val="000000"/>
          <w:sz w:val="28"/>
        </w:rPr>
        <w:t>
      334.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767"/>
    <w:bookmarkStart w:name="z773" w:id="768"/>
    <w:p>
      <w:pPr>
        <w:spacing w:after="0"/>
        <w:ind w:left="0"/>
        <w:jc w:val="both"/>
      </w:pPr>
      <w:r>
        <w:rPr>
          <w:rFonts w:ascii="Times New Roman"/>
          <w:b w:val="false"/>
          <w:i w:val="false"/>
          <w:color w:val="000000"/>
          <w:sz w:val="28"/>
        </w:rPr>
        <w:t>
      В случаях, предусмотренных пунктом 40 настоящих Правил, решение о создании экспертной комиссии принимается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768"/>
    <w:bookmarkStart w:name="z774" w:id="769"/>
    <w:p>
      <w:pPr>
        <w:spacing w:after="0"/>
        <w:ind w:left="0"/>
        <w:jc w:val="both"/>
      </w:pPr>
      <w:r>
        <w:rPr>
          <w:rFonts w:ascii="Times New Roman"/>
          <w:b w:val="false"/>
          <w:i w:val="false"/>
          <w:color w:val="000000"/>
          <w:sz w:val="28"/>
        </w:rPr>
        <w:t>
      335. До начала проведения аукциона члены аукционной комиссии, секретарь аукционной комиссии, а также экспертная комиссия либо эксперт ознакамливаются с утвержденным проектом аукционной документации и приложениями к ней.</w:t>
      </w:r>
    </w:p>
    <w:bookmarkEnd w:id="769"/>
    <w:bookmarkStart w:name="z775" w:id="770"/>
    <w:p>
      <w:pPr>
        <w:spacing w:after="0"/>
        <w:ind w:left="0"/>
        <w:jc w:val="both"/>
      </w:pPr>
      <w:r>
        <w:rPr>
          <w:rFonts w:ascii="Times New Roman"/>
          <w:b w:val="false"/>
          <w:i w:val="false"/>
          <w:color w:val="000000"/>
          <w:sz w:val="28"/>
        </w:rPr>
        <w:t>
      336.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p>
    <w:bookmarkEnd w:id="770"/>
    <w:bookmarkStart w:name="z776" w:id="771"/>
    <w:p>
      <w:pPr>
        <w:spacing w:after="0"/>
        <w:ind w:left="0"/>
        <w:jc w:val="both"/>
      </w:pPr>
      <w:r>
        <w:rPr>
          <w:rFonts w:ascii="Times New Roman"/>
          <w:b w:val="false"/>
          <w:i w:val="false"/>
          <w:color w:val="000000"/>
          <w:sz w:val="28"/>
        </w:rPr>
        <w:t>
      337. При организации и проведении аукциона экспертная комиссия либо эксперт дают экспертное заключение на предмет соответствия предлагаемых потенциальными поставщиками на аукционе товаров требованиям аукционной документации и не имеют права голоса при принятии аукционной комиссией решения.</w:t>
      </w:r>
    </w:p>
    <w:bookmarkEnd w:id="771"/>
    <w:bookmarkStart w:name="z777" w:id="772"/>
    <w:p>
      <w:pPr>
        <w:spacing w:after="0"/>
        <w:ind w:left="0"/>
        <w:jc w:val="both"/>
      </w:pPr>
      <w:r>
        <w:rPr>
          <w:rFonts w:ascii="Times New Roman"/>
          <w:b w:val="false"/>
          <w:i w:val="false"/>
          <w:color w:val="000000"/>
          <w:sz w:val="28"/>
        </w:rPr>
        <w:t>
      338.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 допуске к участию в аукционе на веб-портале в форме электронной копии документа, заверенного электронной цифровой подписью секретаря аукционной комиссии.</w:t>
      </w:r>
    </w:p>
    <w:bookmarkEnd w:id="772"/>
    <w:bookmarkStart w:name="z778" w:id="773"/>
    <w:p>
      <w:pPr>
        <w:spacing w:after="0"/>
        <w:ind w:left="0"/>
        <w:jc w:val="both"/>
      </w:pPr>
      <w:r>
        <w:rPr>
          <w:rFonts w:ascii="Times New Roman"/>
          <w:b w:val="false"/>
          <w:i w:val="false"/>
          <w:color w:val="000000"/>
          <w:sz w:val="28"/>
        </w:rPr>
        <w:t>
      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p>
    <w:bookmarkEnd w:id="773"/>
    <w:bookmarkStart w:name="z779" w:id="774"/>
    <w:p>
      <w:pPr>
        <w:spacing w:after="0"/>
        <w:ind w:left="0"/>
        <w:jc w:val="both"/>
      </w:pPr>
      <w:r>
        <w:rPr>
          <w:rFonts w:ascii="Times New Roman"/>
          <w:b w:val="false"/>
          <w:i w:val="false"/>
          <w:color w:val="000000"/>
          <w:sz w:val="28"/>
        </w:rPr>
        <w:t>
      339. Определение экспертной комиссией на предмет соответствия предлагаемых потенциальными поставщиками на аукционе товаров требованиям аукционной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bookmarkEnd w:id="774"/>
    <w:bookmarkStart w:name="z780" w:id="775"/>
    <w:p>
      <w:pPr>
        <w:spacing w:after="0"/>
        <w:ind w:left="0"/>
        <w:jc w:val="both"/>
      </w:pPr>
      <w:r>
        <w:rPr>
          <w:rFonts w:ascii="Times New Roman"/>
          <w:b w:val="false"/>
          <w:i w:val="false"/>
          <w:color w:val="000000"/>
          <w:sz w:val="28"/>
        </w:rPr>
        <w:t>
      340.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bookmarkEnd w:id="775"/>
    <w:bookmarkStart w:name="z781" w:id="776"/>
    <w:p>
      <w:pPr>
        <w:spacing w:after="0"/>
        <w:ind w:left="0"/>
        <w:jc w:val="both"/>
      </w:pPr>
      <w:r>
        <w:rPr>
          <w:rFonts w:ascii="Times New Roman"/>
          <w:b w:val="false"/>
          <w:i w:val="false"/>
          <w:color w:val="000000"/>
          <w:sz w:val="28"/>
        </w:rPr>
        <w:t>
      341.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bookmarkEnd w:id="776"/>
    <w:bookmarkStart w:name="z782" w:id="777"/>
    <w:p>
      <w:pPr>
        <w:spacing w:after="0"/>
        <w:ind w:left="0"/>
        <w:jc w:val="both"/>
      </w:pPr>
      <w:r>
        <w:rPr>
          <w:rFonts w:ascii="Times New Roman"/>
          <w:b w:val="false"/>
          <w:i w:val="false"/>
          <w:color w:val="000000"/>
          <w:sz w:val="28"/>
        </w:rPr>
        <w:t>
      342. 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размещается документ или информация, содержащие причину отсутствия подписи.</w:t>
      </w:r>
    </w:p>
    <w:bookmarkEnd w:id="777"/>
    <w:bookmarkStart w:name="z783" w:id="778"/>
    <w:p>
      <w:pPr>
        <w:spacing w:after="0"/>
        <w:ind w:left="0"/>
        <w:jc w:val="left"/>
      </w:pPr>
      <w:r>
        <w:rPr>
          <w:rFonts w:ascii="Times New Roman"/>
          <w:b/>
          <w:i w:val="false"/>
          <w:color w:val="000000"/>
        </w:rPr>
        <w:t xml:space="preserve"> Параграф 6. Утверждение проекта аукционной документации и размещение его на веб-портале</w:t>
      </w:r>
    </w:p>
    <w:bookmarkEnd w:id="778"/>
    <w:bookmarkStart w:name="z784" w:id="779"/>
    <w:p>
      <w:pPr>
        <w:spacing w:after="0"/>
        <w:ind w:left="0"/>
        <w:jc w:val="both"/>
      </w:pPr>
      <w:r>
        <w:rPr>
          <w:rFonts w:ascii="Times New Roman"/>
          <w:b w:val="false"/>
          <w:i w:val="false"/>
          <w:color w:val="000000"/>
          <w:sz w:val="28"/>
        </w:rPr>
        <w:t xml:space="preserve">
      343. Организатор либо единый организатор для определения условий и порядка проведения аукциона формирует на веб-портале на казахском и русском языках аукционную документацию,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и согласовывает ее с заказчиком, за исключением случаев, когда:</w:t>
      </w:r>
    </w:p>
    <w:bookmarkEnd w:id="779"/>
    <w:bookmarkStart w:name="z785" w:id="780"/>
    <w:p>
      <w:pPr>
        <w:spacing w:after="0"/>
        <w:ind w:left="0"/>
        <w:jc w:val="both"/>
      </w:pPr>
      <w:r>
        <w:rPr>
          <w:rFonts w:ascii="Times New Roman"/>
          <w:b w:val="false"/>
          <w:i w:val="false"/>
          <w:color w:val="000000"/>
          <w:sz w:val="28"/>
        </w:rPr>
        <w:t>
      1) заказчик и организатор выступают в одном лице;</w:t>
      </w:r>
    </w:p>
    <w:bookmarkEnd w:id="780"/>
    <w:bookmarkStart w:name="z786" w:id="781"/>
    <w:p>
      <w:pPr>
        <w:spacing w:after="0"/>
        <w:ind w:left="0"/>
        <w:jc w:val="both"/>
      </w:pPr>
      <w:r>
        <w:rPr>
          <w:rFonts w:ascii="Times New Roman"/>
          <w:b w:val="false"/>
          <w:i w:val="false"/>
          <w:color w:val="000000"/>
          <w:sz w:val="28"/>
        </w:rPr>
        <w:t>
      2) государственные закупки способом аукциона осуществляются единым организатором.</w:t>
      </w:r>
    </w:p>
    <w:bookmarkEnd w:id="781"/>
    <w:bookmarkStart w:name="z787" w:id="782"/>
    <w:p>
      <w:pPr>
        <w:spacing w:after="0"/>
        <w:ind w:left="0"/>
        <w:jc w:val="both"/>
      </w:pPr>
      <w:r>
        <w:rPr>
          <w:rFonts w:ascii="Times New Roman"/>
          <w:b w:val="false"/>
          <w:i w:val="false"/>
          <w:color w:val="000000"/>
          <w:sz w:val="28"/>
        </w:rPr>
        <w:t>
      344. Проект аукционной документации, разработанный организатором,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782"/>
    <w:bookmarkStart w:name="z788" w:id="783"/>
    <w:p>
      <w:pPr>
        <w:spacing w:after="0"/>
        <w:ind w:left="0"/>
        <w:jc w:val="both"/>
      </w:pPr>
      <w:r>
        <w:rPr>
          <w:rFonts w:ascii="Times New Roman"/>
          <w:b w:val="false"/>
          <w:i w:val="false"/>
          <w:color w:val="000000"/>
          <w:sz w:val="28"/>
        </w:rPr>
        <w:t>
      345. Проект аукционной документации, разработанный единым организатором, определяемым в соответствии с пунктом 40 настоящих Правил, утверждается первым руководителем единого организатора либо лицом, исполняющим его обязанности.</w:t>
      </w:r>
    </w:p>
    <w:bookmarkEnd w:id="783"/>
    <w:bookmarkStart w:name="z789" w:id="784"/>
    <w:p>
      <w:pPr>
        <w:spacing w:after="0"/>
        <w:ind w:left="0"/>
        <w:jc w:val="both"/>
      </w:pPr>
      <w:r>
        <w:rPr>
          <w:rFonts w:ascii="Times New Roman"/>
          <w:b w:val="false"/>
          <w:i w:val="false"/>
          <w:color w:val="000000"/>
          <w:sz w:val="28"/>
        </w:rPr>
        <w:t>
      346. Проект аукционной документации, разработанный и утвержденный единым организатором, содержит проекты технической спецификации, договора, являющихся неотъемлемой частью аукционной документации и состав экспертной комиссии либо эксперта (при наличии).</w:t>
      </w:r>
    </w:p>
    <w:bookmarkEnd w:id="784"/>
    <w:bookmarkStart w:name="z790" w:id="785"/>
    <w:p>
      <w:pPr>
        <w:spacing w:after="0"/>
        <w:ind w:left="0"/>
        <w:jc w:val="left"/>
      </w:pPr>
      <w:r>
        <w:rPr>
          <w:rFonts w:ascii="Times New Roman"/>
          <w:b/>
          <w:i w:val="false"/>
          <w:color w:val="000000"/>
        </w:rPr>
        <w:t xml:space="preserve"> Параграф 7. Извещение о проведении аукциона</w:t>
      </w:r>
    </w:p>
    <w:bookmarkEnd w:id="785"/>
    <w:bookmarkStart w:name="z791" w:id="786"/>
    <w:p>
      <w:pPr>
        <w:spacing w:after="0"/>
        <w:ind w:left="0"/>
        <w:jc w:val="both"/>
      </w:pPr>
      <w:r>
        <w:rPr>
          <w:rFonts w:ascii="Times New Roman"/>
          <w:b w:val="false"/>
          <w:i w:val="false"/>
          <w:color w:val="000000"/>
          <w:sz w:val="28"/>
        </w:rPr>
        <w:t>
      347. Организатор не позднее трех рабочих дней со дня утверждения проекта аукционной документации размещает на веб-портале текст объявления об осуществлении государственных закупок способом аукциона, а также утвержденную аукционную документацию либо проект аукционной документации.</w:t>
      </w:r>
    </w:p>
    <w:bookmarkEnd w:id="786"/>
    <w:bookmarkStart w:name="z792" w:id="787"/>
    <w:p>
      <w:pPr>
        <w:spacing w:after="0"/>
        <w:ind w:left="0"/>
        <w:jc w:val="both"/>
      </w:pPr>
      <w:r>
        <w:rPr>
          <w:rFonts w:ascii="Times New Roman"/>
          <w:b w:val="false"/>
          <w:i w:val="false"/>
          <w:color w:val="000000"/>
          <w:sz w:val="28"/>
        </w:rPr>
        <w:t>
      348. Срок окончательной даты представления потенциальными поставщиками заявок на участие в аукционе, составляет не менее пяти рабочих дней со дня размещения протокола предварительного обсуждения проекта аукционной документации и текста утвержденной аукционной документации.</w:t>
      </w:r>
    </w:p>
    <w:bookmarkEnd w:id="787"/>
    <w:bookmarkStart w:name="z793" w:id="788"/>
    <w:p>
      <w:pPr>
        <w:spacing w:after="0"/>
        <w:ind w:left="0"/>
        <w:jc w:val="both"/>
      </w:pPr>
      <w:r>
        <w:rPr>
          <w:rFonts w:ascii="Times New Roman"/>
          <w:b w:val="false"/>
          <w:i w:val="false"/>
          <w:color w:val="000000"/>
          <w:sz w:val="28"/>
        </w:rPr>
        <w:t>
      349. Заказчик до истечения срока представления потенциальными поставщиками заявок на участие в аукционе может по собственной инициативе внести изменения в аукционную документацию. В таких случаях аукционная документация подлежит предварительному обсуждению в порядке, определенном настоящими Правилами.</w:t>
      </w:r>
    </w:p>
    <w:bookmarkEnd w:id="788"/>
    <w:bookmarkStart w:name="z794" w:id="789"/>
    <w:p>
      <w:pPr>
        <w:spacing w:after="0"/>
        <w:ind w:left="0"/>
        <w:jc w:val="both"/>
      </w:pPr>
      <w:r>
        <w:rPr>
          <w:rFonts w:ascii="Times New Roman"/>
          <w:b w:val="false"/>
          <w:i w:val="false"/>
          <w:color w:val="000000"/>
          <w:sz w:val="28"/>
        </w:rPr>
        <w:t>
      350. В случае осуществления повторных государственных закупок способом аукциона организатор не менее чем за трех рабочих дней до окончательной даты представления заявок на участие в аукционе размещает на веб-портале текст объявления об осуществлении повторных государственных закупок способом аукциона при условии неизменности аукционной документации несостоявшегося аукциона, за исключением увеличения срока исполнения договора о государственных закупках в связи с проведением повторных государственных закупок.</w:t>
      </w:r>
    </w:p>
    <w:bookmarkEnd w:id="789"/>
    <w:bookmarkStart w:name="z795" w:id="790"/>
    <w:p>
      <w:pPr>
        <w:spacing w:after="0"/>
        <w:ind w:left="0"/>
        <w:jc w:val="both"/>
      </w:pPr>
      <w:r>
        <w:rPr>
          <w:rFonts w:ascii="Times New Roman"/>
          <w:b w:val="false"/>
          <w:i w:val="false"/>
          <w:color w:val="000000"/>
          <w:sz w:val="28"/>
        </w:rPr>
        <w:t>
      351. В случае внесения изменений и (или) дополнений в аукционную документацию государственные закупки проводятся в соответствии с пунктом 347 настоящих Правил.</w:t>
      </w:r>
    </w:p>
    <w:bookmarkEnd w:id="790"/>
    <w:bookmarkStart w:name="z796" w:id="791"/>
    <w:p>
      <w:pPr>
        <w:spacing w:after="0"/>
        <w:ind w:left="0"/>
        <w:jc w:val="left"/>
      </w:pPr>
      <w:r>
        <w:rPr>
          <w:rFonts w:ascii="Times New Roman"/>
          <w:b/>
          <w:i w:val="false"/>
          <w:color w:val="000000"/>
        </w:rPr>
        <w:t xml:space="preserve"> Параграф 8. Предварительное обсуждение и размещение протокола предварительного обсуждения проекта аукционной документации на веб-портале</w:t>
      </w:r>
    </w:p>
    <w:bookmarkEnd w:id="791"/>
    <w:bookmarkStart w:name="z797" w:id="792"/>
    <w:p>
      <w:pPr>
        <w:spacing w:after="0"/>
        <w:ind w:left="0"/>
        <w:jc w:val="both"/>
      </w:pPr>
      <w:r>
        <w:rPr>
          <w:rFonts w:ascii="Times New Roman"/>
          <w:b w:val="false"/>
          <w:i w:val="false"/>
          <w:color w:val="000000"/>
          <w:sz w:val="28"/>
        </w:rPr>
        <w:t>
      352. Обязательным условием утверждения аукционной документации является предварительное обсуждение проекта аукционной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792"/>
    <w:bookmarkStart w:name="z798" w:id="793"/>
    <w:p>
      <w:pPr>
        <w:spacing w:after="0"/>
        <w:ind w:left="0"/>
        <w:jc w:val="both"/>
      </w:pPr>
      <w:r>
        <w:rPr>
          <w:rFonts w:ascii="Times New Roman"/>
          <w:b w:val="false"/>
          <w:i w:val="false"/>
          <w:color w:val="000000"/>
          <w:sz w:val="28"/>
        </w:rPr>
        <w:t>
      353. Замечания к проекту аукционной документации, а также запросы о разъяснении положений аукционной документации могут быть направлены потенциальными поставщиками посредством веб-портала заказчику, организатору, единому организатору не позднее двух рабочих дней со дня размещения объявления об осуществлении государственных закупок.</w:t>
      </w:r>
    </w:p>
    <w:bookmarkEnd w:id="793"/>
    <w:bookmarkStart w:name="z799" w:id="794"/>
    <w:p>
      <w:pPr>
        <w:spacing w:after="0"/>
        <w:ind w:left="0"/>
        <w:jc w:val="both"/>
      </w:pPr>
      <w:r>
        <w:rPr>
          <w:rFonts w:ascii="Times New Roman"/>
          <w:b w:val="false"/>
          <w:i w:val="false"/>
          <w:color w:val="000000"/>
          <w:sz w:val="28"/>
        </w:rPr>
        <w:t>
      354. При отсутствии замечаний, а также запросов о разъяснении положений аукционной документации к проекту аукционной документации в течение двух рабочих дней со дня размещения объявления об осуществлении государственных закупок, аукционная документация считается утвержденной.</w:t>
      </w:r>
    </w:p>
    <w:bookmarkEnd w:id="794"/>
    <w:bookmarkStart w:name="z800" w:id="795"/>
    <w:p>
      <w:pPr>
        <w:spacing w:after="0"/>
        <w:ind w:left="0"/>
        <w:jc w:val="both"/>
      </w:pPr>
      <w:r>
        <w:rPr>
          <w:rFonts w:ascii="Times New Roman"/>
          <w:b w:val="false"/>
          <w:i w:val="false"/>
          <w:color w:val="000000"/>
          <w:sz w:val="28"/>
        </w:rPr>
        <w:t>
      355. При наличии замечаний, а также запросов о разъяснении положений аукционной документации заказчик, организатор, единый организатор в течение двух рабочих дней со дня истечения срока предварительного обсуждения проекта аукционной документации принимают следующие решения:</w:t>
      </w:r>
    </w:p>
    <w:bookmarkEnd w:id="795"/>
    <w:bookmarkStart w:name="z801" w:id="796"/>
    <w:p>
      <w:pPr>
        <w:spacing w:after="0"/>
        <w:ind w:left="0"/>
        <w:jc w:val="both"/>
      </w:pPr>
      <w:r>
        <w:rPr>
          <w:rFonts w:ascii="Times New Roman"/>
          <w:b w:val="false"/>
          <w:i w:val="false"/>
          <w:color w:val="000000"/>
          <w:sz w:val="28"/>
        </w:rPr>
        <w:t>
      1) вносят изменения и (или) дополнения в проект аукционной документации;</w:t>
      </w:r>
    </w:p>
    <w:bookmarkEnd w:id="796"/>
    <w:bookmarkStart w:name="z802" w:id="797"/>
    <w:p>
      <w:pPr>
        <w:spacing w:after="0"/>
        <w:ind w:left="0"/>
        <w:jc w:val="both"/>
      </w:pPr>
      <w:r>
        <w:rPr>
          <w:rFonts w:ascii="Times New Roman"/>
          <w:b w:val="false"/>
          <w:i w:val="false"/>
          <w:color w:val="000000"/>
          <w:sz w:val="28"/>
        </w:rPr>
        <w:t>
      2) отклоняют замечания к проекту аукционной документации с указанием обоснований причин их отклонения;</w:t>
      </w:r>
    </w:p>
    <w:bookmarkEnd w:id="797"/>
    <w:bookmarkStart w:name="z803" w:id="798"/>
    <w:p>
      <w:pPr>
        <w:spacing w:after="0"/>
        <w:ind w:left="0"/>
        <w:jc w:val="both"/>
      </w:pPr>
      <w:r>
        <w:rPr>
          <w:rFonts w:ascii="Times New Roman"/>
          <w:b w:val="false"/>
          <w:i w:val="false"/>
          <w:color w:val="000000"/>
          <w:sz w:val="28"/>
        </w:rPr>
        <w:t>
      3) дают разъяснения положений аукционной документации.</w:t>
      </w:r>
    </w:p>
    <w:bookmarkEnd w:id="798"/>
    <w:bookmarkStart w:name="z804" w:id="799"/>
    <w:p>
      <w:pPr>
        <w:spacing w:after="0"/>
        <w:ind w:left="0"/>
        <w:jc w:val="both"/>
      </w:pPr>
      <w:r>
        <w:rPr>
          <w:rFonts w:ascii="Times New Roman"/>
          <w:b w:val="false"/>
          <w:i w:val="false"/>
          <w:color w:val="000000"/>
          <w:sz w:val="28"/>
        </w:rPr>
        <w:t>
      В случае внесения изменений и (или) дополнений в проект аукционной документации принимается решение об утверждении измененной аукционной документации на веб-портале в порядке, установленном пунктами 352, 353 настоящих Правил.</w:t>
      </w:r>
    </w:p>
    <w:bookmarkEnd w:id="799"/>
    <w:bookmarkStart w:name="z805" w:id="800"/>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аукционная документация считается утвержденной.</w:t>
      </w:r>
    </w:p>
    <w:bookmarkEnd w:id="800"/>
    <w:bookmarkStart w:name="z806" w:id="801"/>
    <w:p>
      <w:pPr>
        <w:spacing w:after="0"/>
        <w:ind w:left="0"/>
        <w:jc w:val="both"/>
      </w:pPr>
      <w:r>
        <w:rPr>
          <w:rFonts w:ascii="Times New Roman"/>
          <w:b w:val="false"/>
          <w:i w:val="false"/>
          <w:color w:val="000000"/>
          <w:sz w:val="28"/>
        </w:rPr>
        <w:t xml:space="preserve">
      356. Организатор, единый организатор не позднее одного рабочего дня со дня утверждения аукционной документации размещают на веб-портале протокол предварительного обсуждения проекта аукционной документации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801"/>
    <w:bookmarkStart w:name="z807" w:id="802"/>
    <w:p>
      <w:pPr>
        <w:spacing w:after="0"/>
        <w:ind w:left="0"/>
        <w:jc w:val="both"/>
      </w:pPr>
      <w:r>
        <w:rPr>
          <w:rFonts w:ascii="Times New Roman"/>
          <w:b w:val="false"/>
          <w:i w:val="false"/>
          <w:color w:val="000000"/>
          <w:sz w:val="28"/>
        </w:rPr>
        <w:t>
      Протокол предварительного обсуждения аукционной документации размещается в рабочие дни в рабочее время (с 09.00 до 18:00 по времени города Астаны).</w:t>
      </w:r>
    </w:p>
    <w:bookmarkEnd w:id="802"/>
    <w:bookmarkStart w:name="z808" w:id="803"/>
    <w:p>
      <w:pPr>
        <w:spacing w:after="0"/>
        <w:ind w:left="0"/>
        <w:jc w:val="both"/>
      </w:pPr>
      <w:r>
        <w:rPr>
          <w:rFonts w:ascii="Times New Roman"/>
          <w:b w:val="false"/>
          <w:i w:val="false"/>
          <w:color w:val="000000"/>
          <w:sz w:val="28"/>
        </w:rPr>
        <w:t>
      При этом, прием заявок осуществляется на следующий рабочий день (с 09.00 по времени города Астаны) после дня размещения протокола предварительного обсуждения.</w:t>
      </w:r>
    </w:p>
    <w:bookmarkEnd w:id="803"/>
    <w:bookmarkStart w:name="z809" w:id="804"/>
    <w:p>
      <w:pPr>
        <w:spacing w:after="0"/>
        <w:ind w:left="0"/>
        <w:jc w:val="both"/>
      </w:pPr>
      <w:r>
        <w:rPr>
          <w:rFonts w:ascii="Times New Roman"/>
          <w:b w:val="false"/>
          <w:i w:val="false"/>
          <w:color w:val="000000"/>
          <w:sz w:val="28"/>
        </w:rPr>
        <w:t>
      357. В случае внесения изменений и (или) дополнений в проект аукционной документации, в соответствии с подпунктом 1) пункта 355 настоящих Правил, организатор, единый организатор вместе с протоколом предварительного обсуждения аукционной документации размещает утвержденный текст аукционной документации, с автоматическим уведомлением потенциальных поставщиков-участников веб-портала, получивших проект аукционной документации.</w:t>
      </w:r>
    </w:p>
    <w:bookmarkEnd w:id="804"/>
    <w:bookmarkStart w:name="z810" w:id="805"/>
    <w:p>
      <w:pPr>
        <w:spacing w:after="0"/>
        <w:ind w:left="0"/>
        <w:jc w:val="both"/>
      </w:pPr>
      <w:r>
        <w:rPr>
          <w:rFonts w:ascii="Times New Roman"/>
          <w:b w:val="false"/>
          <w:i w:val="false"/>
          <w:color w:val="000000"/>
          <w:sz w:val="28"/>
        </w:rPr>
        <w:t>
      358. Протокол предварительного обсуждения проекта аукционной документации, содержит информацию о поступивших замечаниях к проекту аукционной документации и принятых решениях по ним.</w:t>
      </w:r>
    </w:p>
    <w:bookmarkEnd w:id="805"/>
    <w:bookmarkStart w:name="z811" w:id="806"/>
    <w:p>
      <w:pPr>
        <w:spacing w:after="0"/>
        <w:ind w:left="0"/>
        <w:jc w:val="both"/>
      </w:pPr>
      <w:r>
        <w:rPr>
          <w:rFonts w:ascii="Times New Roman"/>
          <w:b w:val="false"/>
          <w:i w:val="false"/>
          <w:color w:val="000000"/>
          <w:sz w:val="28"/>
        </w:rPr>
        <w:t>
      359. Протокол предварительного обсуждения проекта аукционной документации подписывается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806"/>
    <w:bookmarkStart w:name="z812" w:id="807"/>
    <w:p>
      <w:pPr>
        <w:spacing w:after="0"/>
        <w:ind w:left="0"/>
        <w:jc w:val="both"/>
      </w:pPr>
      <w:r>
        <w:rPr>
          <w:rFonts w:ascii="Times New Roman"/>
          <w:b w:val="false"/>
          <w:i w:val="false"/>
          <w:color w:val="000000"/>
          <w:sz w:val="28"/>
        </w:rPr>
        <w:t>
      360. В случае проведения государственных закупок единым организатором протокол предварительного обсуждения проекта аукционной документации подписывается первым руководителем единого организатора.</w:t>
      </w:r>
    </w:p>
    <w:bookmarkEnd w:id="807"/>
    <w:bookmarkStart w:name="z813" w:id="808"/>
    <w:p>
      <w:pPr>
        <w:spacing w:after="0"/>
        <w:ind w:left="0"/>
        <w:jc w:val="both"/>
      </w:pPr>
      <w:r>
        <w:rPr>
          <w:rFonts w:ascii="Times New Roman"/>
          <w:b w:val="false"/>
          <w:i w:val="false"/>
          <w:color w:val="000000"/>
          <w:sz w:val="28"/>
        </w:rPr>
        <w:t>
      В случаях, предусмотренных пунктами 33, 35 и 36 настоящих Правил, протокол предварительного обсуждения проекта аукционной документации подписывается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808"/>
    <w:bookmarkStart w:name="z814" w:id="809"/>
    <w:p>
      <w:pPr>
        <w:spacing w:after="0"/>
        <w:ind w:left="0"/>
        <w:jc w:val="both"/>
      </w:pPr>
      <w:r>
        <w:rPr>
          <w:rFonts w:ascii="Times New Roman"/>
          <w:b w:val="false"/>
          <w:i w:val="false"/>
          <w:color w:val="000000"/>
          <w:sz w:val="28"/>
        </w:rPr>
        <w:t>
      361. Организатор в ответ на запросы либо замечания потенциальных поставщиков, вносит изменения и (или) дополнения в аукционную документацию.</w:t>
      </w:r>
    </w:p>
    <w:bookmarkEnd w:id="809"/>
    <w:bookmarkStart w:name="z815" w:id="810"/>
    <w:p>
      <w:pPr>
        <w:spacing w:after="0"/>
        <w:ind w:left="0"/>
        <w:jc w:val="both"/>
      </w:pPr>
      <w:r>
        <w:rPr>
          <w:rFonts w:ascii="Times New Roman"/>
          <w:b w:val="false"/>
          <w:i w:val="false"/>
          <w:color w:val="000000"/>
          <w:sz w:val="28"/>
        </w:rPr>
        <w:t>
      Внесение изменений и (или) дополнений в аукционную документацию утверждается в порядке, установленном пунктом 357 настоящих Правил.</w:t>
      </w:r>
    </w:p>
    <w:bookmarkEnd w:id="810"/>
    <w:bookmarkStart w:name="z816" w:id="811"/>
    <w:p>
      <w:pPr>
        <w:spacing w:after="0"/>
        <w:ind w:left="0"/>
        <w:jc w:val="both"/>
      </w:pPr>
      <w:r>
        <w:rPr>
          <w:rFonts w:ascii="Times New Roman"/>
          <w:b w:val="false"/>
          <w:i w:val="false"/>
          <w:color w:val="000000"/>
          <w:sz w:val="28"/>
        </w:rPr>
        <w:t>
      362. Единый организатор в ответ на запросы либо замечания потенциальных поставщиков, вносит изменения и (или) дополнения в проект аукционной документации, за исключением изменений и (или) дополнений в проекты технической спецификации, договора и квалификационных требований (при наличии), являющихся неотъемлемой частью аукционной документации. Внесение изменений и (или) дополнений в аукционную документацию, за исключением изменений и (или) дополнений в проекты технической спецификации и договора, являющихся неотъемлемой частью аукционной документации, утверждается единым организатором в порядке, установленном пунктом 357 настоящих Правил.</w:t>
      </w:r>
    </w:p>
    <w:bookmarkEnd w:id="811"/>
    <w:bookmarkStart w:name="z817" w:id="812"/>
    <w:p>
      <w:pPr>
        <w:spacing w:after="0"/>
        <w:ind w:left="0"/>
        <w:jc w:val="both"/>
      </w:pPr>
      <w:r>
        <w:rPr>
          <w:rFonts w:ascii="Times New Roman"/>
          <w:b w:val="false"/>
          <w:i w:val="false"/>
          <w:color w:val="000000"/>
          <w:sz w:val="28"/>
        </w:rPr>
        <w:t>
      363. В случае принятия решения о внесении изменений и (или) дополнений в проекты технической спецификации или договора, являющихся неотъемлемой частью аукционной документации, заказчик направляет утвержденное решение единому организатору не позднее трех рабочих дней со дня истечения срока предварительного обсуждения проекта аукционной документации.</w:t>
      </w:r>
    </w:p>
    <w:bookmarkEnd w:id="812"/>
    <w:bookmarkStart w:name="z818" w:id="813"/>
    <w:p>
      <w:pPr>
        <w:spacing w:after="0"/>
        <w:ind w:left="0"/>
        <w:jc w:val="both"/>
      </w:pPr>
      <w:r>
        <w:rPr>
          <w:rFonts w:ascii="Times New Roman"/>
          <w:b w:val="false"/>
          <w:i w:val="false"/>
          <w:color w:val="000000"/>
          <w:sz w:val="28"/>
        </w:rPr>
        <w:t>
      364. Единый организатор на основании утвержденного заказчиком решения о внесении изменений и (или) дополнений в проекты технической спецификации или договора, являющихся неотъемлемой частью аукционной документации вносит изменения и (или) дополнения в проекты технической спецификации, договора и квалификационных требований (при наличии), являющихся неотъемлемой частью аукционной документации.</w:t>
      </w:r>
    </w:p>
    <w:bookmarkEnd w:id="813"/>
    <w:bookmarkStart w:name="z819" w:id="814"/>
    <w:p>
      <w:pPr>
        <w:spacing w:after="0"/>
        <w:ind w:left="0"/>
        <w:jc w:val="both"/>
      </w:pPr>
      <w:r>
        <w:rPr>
          <w:rFonts w:ascii="Times New Roman"/>
          <w:b w:val="false"/>
          <w:i w:val="false"/>
          <w:color w:val="000000"/>
          <w:sz w:val="28"/>
        </w:rPr>
        <w:t>
      365. В случае принятия решения об отклонении замечаний к проекту аукционной документации, в соответствии с подпунктом 2) пункта 355 настоящих Правил, подробное обоснование причин их отклонения указывается в протоколе предварительного обсуждения проекта аукционной документации.</w:t>
      </w:r>
    </w:p>
    <w:bookmarkEnd w:id="814"/>
    <w:bookmarkStart w:name="z820" w:id="815"/>
    <w:p>
      <w:pPr>
        <w:spacing w:after="0"/>
        <w:ind w:left="0"/>
        <w:jc w:val="both"/>
      </w:pPr>
      <w:r>
        <w:rPr>
          <w:rFonts w:ascii="Times New Roman"/>
          <w:b w:val="false"/>
          <w:i w:val="false"/>
          <w:color w:val="000000"/>
          <w:sz w:val="28"/>
        </w:rPr>
        <w:t>
      366. При поступлении запросов потенциальных поставщиков о разъяснении положений аукционной документации посредством веб-портала, в соответствии с подпунктом 3) пункта 355 настоящих Правил, текст разъяснения положений аукционной документации автоматически размещается на веб-портале в протоколе предварительного обсуждения проекта аукционной документации.</w:t>
      </w:r>
    </w:p>
    <w:bookmarkEnd w:id="815"/>
    <w:bookmarkStart w:name="z821" w:id="816"/>
    <w:p>
      <w:pPr>
        <w:spacing w:after="0"/>
        <w:ind w:left="0"/>
        <w:jc w:val="both"/>
      </w:pPr>
      <w:r>
        <w:rPr>
          <w:rFonts w:ascii="Times New Roman"/>
          <w:b w:val="false"/>
          <w:i w:val="false"/>
          <w:color w:val="000000"/>
          <w:sz w:val="28"/>
        </w:rPr>
        <w:t>
      367. В случае, предусмотренном пунктом 40 настоящих Правил, разъяснение положений и (или) в случае отклонения замечаний и запросов к проектам технической спецификации, договора и квалификационных требований (при наличии), являющихся неотъемлемой частью аукционной документации, осуществляется заказчиком.</w:t>
      </w:r>
    </w:p>
    <w:bookmarkEnd w:id="816"/>
    <w:bookmarkStart w:name="z822" w:id="817"/>
    <w:p>
      <w:pPr>
        <w:spacing w:after="0"/>
        <w:ind w:left="0"/>
        <w:jc w:val="both"/>
      </w:pPr>
      <w:r>
        <w:rPr>
          <w:rFonts w:ascii="Times New Roman"/>
          <w:b w:val="false"/>
          <w:i w:val="false"/>
          <w:color w:val="000000"/>
          <w:sz w:val="28"/>
        </w:rPr>
        <w:t>
      Текст разъяснения положений проектов технической спецификации, договора и квалификационных требований (при наличии), являющихся неотъемлемой частью аукционной документации отражается в протоколе предварительного обсуждения проекта аукционной документации.</w:t>
      </w:r>
    </w:p>
    <w:bookmarkEnd w:id="817"/>
    <w:bookmarkStart w:name="z823" w:id="818"/>
    <w:p>
      <w:pPr>
        <w:spacing w:after="0"/>
        <w:ind w:left="0"/>
        <w:jc w:val="left"/>
      </w:pPr>
      <w:r>
        <w:rPr>
          <w:rFonts w:ascii="Times New Roman"/>
          <w:b/>
          <w:i w:val="false"/>
          <w:color w:val="000000"/>
        </w:rPr>
        <w:t xml:space="preserve"> Параграф 9. Представление потенциальным поставщикам аукционной документации либо проекта аукционной документации</w:t>
      </w:r>
    </w:p>
    <w:bookmarkEnd w:id="818"/>
    <w:bookmarkStart w:name="z824" w:id="819"/>
    <w:p>
      <w:pPr>
        <w:spacing w:after="0"/>
        <w:ind w:left="0"/>
        <w:jc w:val="both"/>
      </w:pPr>
      <w:r>
        <w:rPr>
          <w:rFonts w:ascii="Times New Roman"/>
          <w:b w:val="false"/>
          <w:i w:val="false"/>
          <w:color w:val="000000"/>
          <w:sz w:val="28"/>
        </w:rPr>
        <w:t>
      368. Со дня размещения объявления о проведении аукциона всем желающим предоставляется возможность бесплатного получения аукционной документации, либо проекта аукционной документации на веб-портале.</w:t>
      </w:r>
    </w:p>
    <w:bookmarkEnd w:id="819"/>
    <w:bookmarkStart w:name="z825" w:id="820"/>
    <w:p>
      <w:pPr>
        <w:spacing w:after="0"/>
        <w:ind w:left="0"/>
        <w:jc w:val="both"/>
      </w:pPr>
      <w:r>
        <w:rPr>
          <w:rFonts w:ascii="Times New Roman"/>
          <w:b w:val="false"/>
          <w:i w:val="false"/>
          <w:color w:val="000000"/>
          <w:sz w:val="28"/>
        </w:rPr>
        <w:t>
      369. Не допускается предоставление аукционной документации, либо проекта аукционной документации до момента извещения о проведении аукциона на веб-портале.</w:t>
      </w:r>
    </w:p>
    <w:bookmarkEnd w:id="820"/>
    <w:bookmarkStart w:name="z826" w:id="821"/>
    <w:p>
      <w:pPr>
        <w:spacing w:after="0"/>
        <w:ind w:left="0"/>
        <w:jc w:val="left"/>
      </w:pPr>
      <w:r>
        <w:rPr>
          <w:rFonts w:ascii="Times New Roman"/>
          <w:b/>
          <w:i w:val="false"/>
          <w:color w:val="000000"/>
        </w:rPr>
        <w:t xml:space="preserve"> Параграф 10. Содержание и представление заявок на участие в аукционе</w:t>
      </w:r>
    </w:p>
    <w:bookmarkEnd w:id="821"/>
    <w:bookmarkStart w:name="z827" w:id="822"/>
    <w:p>
      <w:pPr>
        <w:spacing w:after="0"/>
        <w:ind w:left="0"/>
        <w:jc w:val="both"/>
      </w:pPr>
      <w:r>
        <w:rPr>
          <w:rFonts w:ascii="Times New Roman"/>
          <w:b w:val="false"/>
          <w:i w:val="false"/>
          <w:color w:val="000000"/>
          <w:sz w:val="28"/>
        </w:rPr>
        <w:t xml:space="preserve">
      370. Заявка на участие в аукционе подается в форме электронного документа посредством веб-портала до истечения окончательного срока ее представления, указанного в аукционной документации и является формой выражения согласия потенциального поставщика с требованиями и условиями, установленными аукционной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822"/>
    <w:bookmarkStart w:name="z828" w:id="823"/>
    <w:p>
      <w:pPr>
        <w:spacing w:after="0"/>
        <w:ind w:left="0"/>
        <w:jc w:val="both"/>
      </w:pPr>
      <w:r>
        <w:rPr>
          <w:rFonts w:ascii="Times New Roman"/>
          <w:b w:val="false"/>
          <w:i w:val="false"/>
          <w:color w:val="000000"/>
          <w:sz w:val="28"/>
        </w:rPr>
        <w:t>
      371. Заявка на участие в аукционе, представляемая организатору, единому организатору потенциальным поставщиком, изъявившим желание участвовать в аукционе, должна содержать документы, перечисленные в аукционной документации, а также содержать подтверждение потенциального поставщика:</w:t>
      </w:r>
    </w:p>
    <w:bookmarkEnd w:id="823"/>
    <w:bookmarkStart w:name="z829" w:id="824"/>
    <w:p>
      <w:pPr>
        <w:spacing w:after="0"/>
        <w:ind w:left="0"/>
        <w:jc w:val="both"/>
      </w:pPr>
      <w:r>
        <w:rPr>
          <w:rFonts w:ascii="Times New Roman"/>
          <w:b w:val="false"/>
          <w:i w:val="false"/>
          <w:color w:val="000000"/>
          <w:sz w:val="28"/>
        </w:rPr>
        <w:t xml:space="preserve">
      1) об отсутствии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824"/>
    <w:bookmarkStart w:name="z830" w:id="825"/>
    <w:p>
      <w:pPr>
        <w:spacing w:after="0"/>
        <w:ind w:left="0"/>
        <w:jc w:val="both"/>
      </w:pPr>
      <w:r>
        <w:rPr>
          <w:rFonts w:ascii="Times New Roman"/>
          <w:b w:val="false"/>
          <w:i w:val="false"/>
          <w:color w:val="000000"/>
          <w:sz w:val="28"/>
        </w:rPr>
        <w:t xml:space="preserve">
      2) об отсутствии между ним и заказчиком, организатором либо единым организатором отношений, запрещенных </w:t>
      </w:r>
      <w:r>
        <w:rPr>
          <w:rFonts w:ascii="Times New Roman"/>
          <w:b w:val="false"/>
          <w:i w:val="false"/>
          <w:color w:val="000000"/>
          <w:sz w:val="28"/>
        </w:rPr>
        <w:t>Законом</w:t>
      </w:r>
      <w:r>
        <w:rPr>
          <w:rFonts w:ascii="Times New Roman"/>
          <w:b w:val="false"/>
          <w:i w:val="false"/>
          <w:color w:val="000000"/>
          <w:sz w:val="28"/>
        </w:rPr>
        <w:t>.</w:t>
      </w:r>
    </w:p>
    <w:bookmarkEnd w:id="825"/>
    <w:bookmarkStart w:name="z831" w:id="826"/>
    <w:p>
      <w:pPr>
        <w:spacing w:after="0"/>
        <w:ind w:left="0"/>
        <w:jc w:val="both"/>
      </w:pPr>
      <w:r>
        <w:rPr>
          <w:rFonts w:ascii="Times New Roman"/>
          <w:b w:val="false"/>
          <w:i w:val="false"/>
          <w:color w:val="000000"/>
          <w:sz w:val="28"/>
        </w:rPr>
        <w:t>
      372. Заявка на участие в аукционе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аукционе.</w:t>
      </w:r>
    </w:p>
    <w:bookmarkEnd w:id="826"/>
    <w:bookmarkStart w:name="z832" w:id="827"/>
    <w:p>
      <w:pPr>
        <w:spacing w:after="0"/>
        <w:ind w:left="0"/>
        <w:jc w:val="both"/>
      </w:pPr>
      <w:r>
        <w:rPr>
          <w:rFonts w:ascii="Times New Roman"/>
          <w:b w:val="false"/>
          <w:i w:val="false"/>
          <w:color w:val="000000"/>
          <w:sz w:val="28"/>
        </w:rPr>
        <w:t>
      373. Потенциальный поставщик подает только одну заявку на участие в аукционе.</w:t>
      </w:r>
    </w:p>
    <w:bookmarkEnd w:id="827"/>
    <w:bookmarkStart w:name="z833" w:id="828"/>
    <w:p>
      <w:pPr>
        <w:spacing w:after="0"/>
        <w:ind w:left="0"/>
        <w:jc w:val="both"/>
      </w:pPr>
      <w:r>
        <w:rPr>
          <w:rFonts w:ascii="Times New Roman"/>
          <w:b w:val="false"/>
          <w:i w:val="false"/>
          <w:color w:val="000000"/>
          <w:sz w:val="28"/>
        </w:rPr>
        <w:t>
      374. Заявка на участие в аукционе потенциального поставщика подлежит автоматическому отклонению веб-порталом в следующих случаях:</w:t>
      </w:r>
    </w:p>
    <w:bookmarkEnd w:id="828"/>
    <w:bookmarkStart w:name="z834" w:id="829"/>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аукционе;</w:t>
      </w:r>
    </w:p>
    <w:bookmarkEnd w:id="829"/>
    <w:bookmarkStart w:name="z835" w:id="830"/>
    <w:p>
      <w:pPr>
        <w:spacing w:after="0"/>
        <w:ind w:left="0"/>
        <w:jc w:val="both"/>
      </w:pP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bookmarkEnd w:id="830"/>
    <w:bookmarkStart w:name="z836" w:id="831"/>
    <w:p>
      <w:pPr>
        <w:spacing w:after="0"/>
        <w:ind w:left="0"/>
        <w:jc w:val="both"/>
      </w:pPr>
      <w:r>
        <w:rPr>
          <w:rFonts w:ascii="Times New Roman"/>
          <w:b w:val="false"/>
          <w:i w:val="false"/>
          <w:color w:val="000000"/>
          <w:sz w:val="28"/>
        </w:rPr>
        <w:t>
      3) стартовая цена превышает сумму, выделенную для приобретения данных товаров;</w:t>
      </w:r>
    </w:p>
    <w:bookmarkEnd w:id="831"/>
    <w:bookmarkStart w:name="z837" w:id="832"/>
    <w:p>
      <w:pPr>
        <w:spacing w:after="0"/>
        <w:ind w:left="0"/>
        <w:jc w:val="both"/>
      </w:pPr>
      <w:r>
        <w:rPr>
          <w:rFonts w:ascii="Times New Roman"/>
          <w:b w:val="false"/>
          <w:i w:val="false"/>
          <w:color w:val="000000"/>
          <w:sz w:val="28"/>
        </w:rPr>
        <w:t xml:space="preserve">
      4) предусмотренных подпунктами 1), 3), 4), 5), 6), 7), 8) 9) и 13)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832"/>
    <w:bookmarkStart w:name="z838" w:id="833"/>
    <w:p>
      <w:pPr>
        <w:spacing w:after="0"/>
        <w:ind w:left="0"/>
        <w:jc w:val="both"/>
      </w:pPr>
      <w:r>
        <w:rPr>
          <w:rFonts w:ascii="Times New Roman"/>
          <w:b w:val="false"/>
          <w:i w:val="false"/>
          <w:color w:val="000000"/>
          <w:sz w:val="28"/>
        </w:rPr>
        <w:t>
      Срок действия заявки на участие в аукционе, представляемой потенциальным поставщиком для участия в аукционе, составляет не менее шестидесяти календарных дней с даты вскрытия заявок на участие в аукционе, и должен соответствовать требуемому сроку, установленному аукционной документацией.</w:t>
      </w:r>
    </w:p>
    <w:bookmarkEnd w:id="833"/>
    <w:bookmarkStart w:name="z3474" w:id="834"/>
    <w:p>
      <w:pPr>
        <w:spacing w:after="0"/>
        <w:ind w:left="0"/>
        <w:jc w:val="both"/>
      </w:pPr>
      <w:r>
        <w:rPr>
          <w:rFonts w:ascii="Times New Roman"/>
          <w:b w:val="false"/>
          <w:i w:val="false"/>
          <w:color w:val="000000"/>
          <w:sz w:val="28"/>
        </w:rPr>
        <w:t>
      374-1. Заявки потенциальных поставщиков на участие в аукционе, являющихся государственными предприятиями, государственными учреждениями, юридическими лицами, пятьдесят и более процентов голосующих акций (долей участия в уставном капитале) которых принадлежат государству, подлежат автоматическому отклонению веб-порталом в случае наличия не менее двух заявок от потенциальных поставщиков, являющихся субъектами частного предпринимательства.</w:t>
      </w:r>
    </w:p>
    <w:bookmarkEnd w:id="834"/>
    <w:bookmarkStart w:name="z3487" w:id="835"/>
    <w:p>
      <w:pPr>
        <w:spacing w:after="0"/>
        <w:ind w:left="0"/>
        <w:jc w:val="both"/>
      </w:pPr>
      <w:r>
        <w:rPr>
          <w:rFonts w:ascii="Times New Roman"/>
          <w:b w:val="false"/>
          <w:i w:val="false"/>
          <w:color w:val="000000"/>
          <w:sz w:val="28"/>
        </w:rPr>
        <w:t>
      Принадлежность государству акций (долей участия) юридического лица определяется по учредительному документу, содержащему сведения об учредителе или составе учредителей либо по выписке из реестра держателей акций, где в качестве участника/акционера указывается Правительство Республики Казахстан, Комитет государственного имущества и приватизации Министерства финансов Республики Казахстан, центральный государственный орган, которому переданы права владения и пользования государственными пакетами акций и государственными долями участия в организациях, или местный исполнительный орган.</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10 дополнен пунктом 374-1 в соответствии с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839" w:id="836"/>
    <w:p>
      <w:pPr>
        <w:spacing w:after="0"/>
        <w:ind w:left="0"/>
        <w:jc w:val="both"/>
      </w:pPr>
      <w:r>
        <w:rPr>
          <w:rFonts w:ascii="Times New Roman"/>
          <w:b w:val="false"/>
          <w:i w:val="false"/>
          <w:color w:val="000000"/>
          <w:sz w:val="28"/>
        </w:rPr>
        <w:t>
      375. Заявка потенциального поставщика на участие в аукционе автоматически регистрируются на веб-портале.</w:t>
      </w:r>
    </w:p>
    <w:bookmarkEnd w:id="836"/>
    <w:bookmarkStart w:name="z840" w:id="837"/>
    <w:p>
      <w:pPr>
        <w:spacing w:after="0"/>
        <w:ind w:left="0"/>
        <w:jc w:val="both"/>
      </w:pPr>
      <w:r>
        <w:rPr>
          <w:rFonts w:ascii="Times New Roman"/>
          <w:b w:val="false"/>
          <w:i w:val="false"/>
          <w:color w:val="000000"/>
          <w:sz w:val="28"/>
        </w:rPr>
        <w:t>
      376. Потенциальный поставщик при необходимости изменяет или отзывает свою заявку на участие в аукционе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аукционе.</w:t>
      </w:r>
    </w:p>
    <w:bookmarkEnd w:id="837"/>
    <w:bookmarkStart w:name="z841" w:id="838"/>
    <w:p>
      <w:pPr>
        <w:spacing w:after="0"/>
        <w:ind w:left="0"/>
        <w:jc w:val="both"/>
      </w:pPr>
      <w:r>
        <w:rPr>
          <w:rFonts w:ascii="Times New Roman"/>
          <w:b w:val="false"/>
          <w:i w:val="false"/>
          <w:color w:val="000000"/>
          <w:sz w:val="28"/>
        </w:rPr>
        <w:t>
      377. Отзыв заявки на участие в аукционе после истечения окончательного срока их представления не допускается.</w:t>
      </w:r>
    </w:p>
    <w:bookmarkEnd w:id="838"/>
    <w:bookmarkStart w:name="z842" w:id="839"/>
    <w:p>
      <w:pPr>
        <w:spacing w:after="0"/>
        <w:ind w:left="0"/>
        <w:jc w:val="both"/>
      </w:pPr>
      <w:r>
        <w:rPr>
          <w:rFonts w:ascii="Times New Roman"/>
          <w:b w:val="false"/>
          <w:i w:val="false"/>
          <w:color w:val="000000"/>
          <w:sz w:val="28"/>
        </w:rPr>
        <w:t>
      378. Не допускается внесение изменений и (или) дополнений в заявки на участие в аукционе после истечения окончательного срока их представления.</w:t>
      </w:r>
    </w:p>
    <w:bookmarkEnd w:id="839"/>
    <w:bookmarkStart w:name="z843" w:id="840"/>
    <w:p>
      <w:pPr>
        <w:spacing w:after="0"/>
        <w:ind w:left="0"/>
        <w:jc w:val="both"/>
      </w:pPr>
      <w:r>
        <w:rPr>
          <w:rFonts w:ascii="Times New Roman"/>
          <w:b w:val="false"/>
          <w:i w:val="false"/>
          <w:color w:val="000000"/>
          <w:sz w:val="28"/>
        </w:rPr>
        <w:t>
      379. Допускается представление потенциальным поставщиком отдельных документов, требуемых в соответствии с аукционной документацией,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840"/>
    <w:bookmarkStart w:name="z844" w:id="841"/>
    <w:p>
      <w:pPr>
        <w:spacing w:after="0"/>
        <w:ind w:left="0"/>
        <w:jc w:val="left"/>
      </w:pPr>
      <w:r>
        <w:rPr>
          <w:rFonts w:ascii="Times New Roman"/>
          <w:b/>
          <w:i w:val="false"/>
          <w:color w:val="000000"/>
        </w:rPr>
        <w:t xml:space="preserve"> Параграф 11. Вскрытие заявок на участие в аукционе</w:t>
      </w:r>
    </w:p>
    <w:bookmarkEnd w:id="841"/>
    <w:bookmarkStart w:name="z845" w:id="842"/>
    <w:p>
      <w:pPr>
        <w:spacing w:after="0"/>
        <w:ind w:left="0"/>
        <w:jc w:val="both"/>
      </w:pPr>
      <w:r>
        <w:rPr>
          <w:rFonts w:ascii="Times New Roman"/>
          <w:b w:val="false"/>
          <w:i w:val="false"/>
          <w:color w:val="000000"/>
          <w:sz w:val="28"/>
        </w:rPr>
        <w:t>
      380. Вскрытие заявок на участие в аукционе производится веб-порталом автоматически в течение пяти минут с момента истечения окончательного срока представления заявок на участие в аукционе.</w:t>
      </w:r>
    </w:p>
    <w:bookmarkEnd w:id="842"/>
    <w:bookmarkStart w:name="z846" w:id="843"/>
    <w:p>
      <w:pPr>
        <w:spacing w:after="0"/>
        <w:ind w:left="0"/>
        <w:jc w:val="both"/>
      </w:pPr>
      <w:r>
        <w:rPr>
          <w:rFonts w:ascii="Times New Roman"/>
          <w:b w:val="false"/>
          <w:i w:val="false"/>
          <w:color w:val="000000"/>
          <w:sz w:val="28"/>
        </w:rPr>
        <w:t>
      381. В случае, если на аукцион (лот) представлена только одна заявка на участие в аукционе (лоте), то такая заявка также вскрывается и рассматривается в соответствии с настоящими Правилами.</w:t>
      </w:r>
    </w:p>
    <w:bookmarkEnd w:id="843"/>
    <w:bookmarkStart w:name="z847" w:id="844"/>
    <w:p>
      <w:pPr>
        <w:spacing w:after="0"/>
        <w:ind w:left="0"/>
        <w:jc w:val="both"/>
      </w:pPr>
      <w:r>
        <w:rPr>
          <w:rFonts w:ascii="Times New Roman"/>
          <w:b w:val="false"/>
          <w:i w:val="false"/>
          <w:color w:val="000000"/>
          <w:sz w:val="28"/>
        </w:rPr>
        <w:t xml:space="preserve">
      382. Протокол вскрытия заявок на участие в аукционе размещается веб-порталом автоматически в день вскрытия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аукционной комиссии, потенциальным поставщикам, подавшим заявки на участие в аукционе.</w:t>
      </w:r>
    </w:p>
    <w:bookmarkEnd w:id="844"/>
    <w:bookmarkStart w:name="z848" w:id="845"/>
    <w:p>
      <w:pPr>
        <w:spacing w:after="0"/>
        <w:ind w:left="0"/>
        <w:jc w:val="both"/>
      </w:pPr>
      <w:r>
        <w:rPr>
          <w:rFonts w:ascii="Times New Roman"/>
          <w:b w:val="false"/>
          <w:i w:val="false"/>
          <w:color w:val="000000"/>
          <w:sz w:val="28"/>
        </w:rPr>
        <w:t>
      383. Потенциальным поставщикам, подавшим заявку на участие в аукционе, после размещения протокола вскрытия обеспечивается доступ на просмотр заявок на участие в данном аукционе других потенциальных поставщиков, за исключением стартовых цен.</w:t>
      </w:r>
    </w:p>
    <w:bookmarkEnd w:id="845"/>
    <w:bookmarkStart w:name="z849" w:id="846"/>
    <w:p>
      <w:pPr>
        <w:spacing w:after="0"/>
        <w:ind w:left="0"/>
        <w:jc w:val="left"/>
      </w:pPr>
      <w:r>
        <w:rPr>
          <w:rFonts w:ascii="Times New Roman"/>
          <w:b/>
          <w:i w:val="false"/>
          <w:color w:val="000000"/>
        </w:rPr>
        <w:t xml:space="preserve"> Параграф 12. Рассмотрение заявок на участие в аукционе</w:t>
      </w:r>
    </w:p>
    <w:bookmarkEnd w:id="846"/>
    <w:bookmarkStart w:name="z850" w:id="847"/>
    <w:p>
      <w:pPr>
        <w:spacing w:after="0"/>
        <w:ind w:left="0"/>
        <w:jc w:val="both"/>
      </w:pPr>
      <w:r>
        <w:rPr>
          <w:rFonts w:ascii="Times New Roman"/>
          <w:b w:val="false"/>
          <w:i w:val="false"/>
          <w:color w:val="000000"/>
          <w:sz w:val="28"/>
        </w:rPr>
        <w:t>
      384. Аукционная комиссия посредством веб-портала рассматривает заявки на участие в аукционе в целях определения потенциальных поставщиков, соответствующих квалификационным требованиям и требованиям аукционной документации, и принимает решение о допуске потенциальных поставщиков к участию в аукционе (признает участниками аукциона).</w:t>
      </w:r>
    </w:p>
    <w:bookmarkEnd w:id="847"/>
    <w:bookmarkStart w:name="z851" w:id="848"/>
    <w:p>
      <w:pPr>
        <w:spacing w:after="0"/>
        <w:ind w:left="0"/>
        <w:jc w:val="both"/>
      </w:pPr>
      <w:r>
        <w:rPr>
          <w:rFonts w:ascii="Times New Roman"/>
          <w:b w:val="false"/>
          <w:i w:val="false"/>
          <w:color w:val="000000"/>
          <w:sz w:val="28"/>
        </w:rPr>
        <w:t>
      385. При рассмотрении заявок на участие в аукционе на предмет соответствия потенциальных поставщиков квалификационным требованиям и требованиям аукционной документации, аукционная комиссия:</w:t>
      </w:r>
    </w:p>
    <w:bookmarkEnd w:id="848"/>
    <w:bookmarkStart w:name="z852" w:id="849"/>
    <w:p>
      <w:pPr>
        <w:spacing w:after="0"/>
        <w:ind w:left="0"/>
        <w:jc w:val="both"/>
      </w:pPr>
      <w:r>
        <w:rPr>
          <w:rFonts w:ascii="Times New Roman"/>
          <w:b w:val="false"/>
          <w:i w:val="false"/>
          <w:color w:val="000000"/>
          <w:sz w:val="28"/>
        </w:rPr>
        <w:t>
      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849"/>
    <w:bookmarkStart w:name="z853" w:id="850"/>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850"/>
    <w:bookmarkStart w:name="z854" w:id="851"/>
    <w:p>
      <w:pPr>
        <w:spacing w:after="0"/>
        <w:ind w:left="0"/>
        <w:jc w:val="both"/>
      </w:pPr>
      <w:r>
        <w:rPr>
          <w:rFonts w:ascii="Times New Roman"/>
          <w:b w:val="false"/>
          <w:i w:val="false"/>
          <w:color w:val="000000"/>
          <w:sz w:val="28"/>
        </w:rPr>
        <w:t>
      3) рассматривает заявки на участие в аукционе потенциальных поставщиков на предмет их соответствия квалификационным требованиям и требованиям аукционной документации;</w:t>
      </w:r>
    </w:p>
    <w:bookmarkEnd w:id="851"/>
    <w:bookmarkStart w:name="z855" w:id="852"/>
    <w:p>
      <w:pPr>
        <w:spacing w:after="0"/>
        <w:ind w:left="0"/>
        <w:jc w:val="both"/>
      </w:pPr>
      <w:r>
        <w:rPr>
          <w:rFonts w:ascii="Times New Roman"/>
          <w:b w:val="false"/>
          <w:i w:val="false"/>
          <w:color w:val="000000"/>
          <w:sz w:val="28"/>
        </w:rPr>
        <w:t>
      4) определяет потенциальных поставщиков, соответствующих и (или) не соответствующих квалификационным требованиям и требованиям аукционной документации.</w:t>
      </w:r>
    </w:p>
    <w:bookmarkEnd w:id="852"/>
    <w:bookmarkStart w:name="z856" w:id="853"/>
    <w:p>
      <w:pPr>
        <w:spacing w:after="0"/>
        <w:ind w:left="0"/>
        <w:jc w:val="both"/>
      </w:pPr>
      <w:r>
        <w:rPr>
          <w:rFonts w:ascii="Times New Roman"/>
          <w:b w:val="false"/>
          <w:i w:val="false"/>
          <w:color w:val="000000"/>
          <w:sz w:val="28"/>
        </w:rPr>
        <w:t>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w:t>
      </w:r>
    </w:p>
    <w:bookmarkEnd w:id="853"/>
    <w:bookmarkStart w:name="z857" w:id="854"/>
    <w:p>
      <w:pPr>
        <w:spacing w:after="0"/>
        <w:ind w:left="0"/>
        <w:jc w:val="both"/>
      </w:pPr>
      <w:r>
        <w:rPr>
          <w:rFonts w:ascii="Times New Roman"/>
          <w:b w:val="false"/>
          <w:i w:val="false"/>
          <w:color w:val="000000"/>
          <w:sz w:val="28"/>
        </w:rPr>
        <w:t>
      386. Не позднее одного рабочего дня со дня вскрытия заявок на участие в аукционе секретарь аукционной комиссии предоставляет для рассмотрения экспертной комиссии либо эксперта, в случае ее (его) создания (привлечения), технические спецификации по товарам, предлагаемые потенциальными поставщиками в заявке в целях определения соответствия их требованиям аукционной документации.</w:t>
      </w:r>
    </w:p>
    <w:bookmarkEnd w:id="854"/>
    <w:bookmarkStart w:name="z858" w:id="855"/>
    <w:p>
      <w:pPr>
        <w:spacing w:after="0"/>
        <w:ind w:left="0"/>
        <w:jc w:val="both"/>
      </w:pPr>
      <w:r>
        <w:rPr>
          <w:rFonts w:ascii="Times New Roman"/>
          <w:b w:val="false"/>
          <w:i w:val="false"/>
          <w:color w:val="000000"/>
          <w:sz w:val="28"/>
        </w:rPr>
        <w:t>
      387. В случае отсутствия подписи какого-либо члена аукционной комиссии к соответствующему протоколу допуска к участию в аукционе секретарем аукционной комиссии на веб-портале размещается документ или информация, содержащие причину отсутствия подписи.</w:t>
      </w:r>
    </w:p>
    <w:bookmarkEnd w:id="855"/>
    <w:bookmarkStart w:name="z859" w:id="856"/>
    <w:p>
      <w:pPr>
        <w:spacing w:after="0"/>
        <w:ind w:left="0"/>
        <w:jc w:val="both"/>
      </w:pPr>
      <w:r>
        <w:rPr>
          <w:rFonts w:ascii="Times New Roman"/>
          <w:b w:val="false"/>
          <w:i w:val="false"/>
          <w:color w:val="000000"/>
          <w:sz w:val="28"/>
        </w:rPr>
        <w:t>
      388.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аукционная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856"/>
    <w:bookmarkStart w:name="z860" w:id="857"/>
    <w:p>
      <w:pPr>
        <w:spacing w:after="0"/>
        <w:ind w:left="0"/>
        <w:jc w:val="both"/>
      </w:pPr>
      <w:r>
        <w:rPr>
          <w:rFonts w:ascii="Times New Roman"/>
          <w:b w:val="false"/>
          <w:i w:val="false"/>
          <w:color w:val="000000"/>
          <w:sz w:val="28"/>
        </w:rPr>
        <w:t>
      389. Потенциальный поставщик не допускается к участию в аукционе (признан участником аукциона) если:</w:t>
      </w:r>
    </w:p>
    <w:bookmarkEnd w:id="857"/>
    <w:bookmarkStart w:name="z861" w:id="858"/>
    <w:p>
      <w:pPr>
        <w:spacing w:after="0"/>
        <w:ind w:left="0"/>
        <w:jc w:val="both"/>
      </w:pPr>
      <w:r>
        <w:rPr>
          <w:rFonts w:ascii="Times New Roman"/>
          <w:b w:val="false"/>
          <w:i w:val="false"/>
          <w:color w:val="000000"/>
          <w:sz w:val="28"/>
        </w:rPr>
        <w:t xml:space="preserve">
      1) он определен не соответствующим квалификационным требованиям и требованиям аукционной документации по основаниям, определенным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858"/>
    <w:bookmarkStart w:name="z862" w:id="859"/>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w:t>
      </w:r>
      <w:r>
        <w:rPr>
          <w:rFonts w:ascii="Times New Roman"/>
          <w:b w:val="false"/>
          <w:i w:val="false"/>
          <w:color w:val="000000"/>
          <w:sz w:val="28"/>
        </w:rPr>
        <w:t>статье 7</w:t>
      </w:r>
      <w:r>
        <w:rPr>
          <w:rFonts w:ascii="Times New Roman"/>
          <w:b w:val="false"/>
          <w:i w:val="false"/>
          <w:color w:val="000000"/>
          <w:sz w:val="28"/>
        </w:rPr>
        <w:t xml:space="preserve"> Закона.</w:t>
      </w:r>
    </w:p>
    <w:bookmarkEnd w:id="859"/>
    <w:bookmarkStart w:name="z863" w:id="860"/>
    <w:p>
      <w:pPr>
        <w:spacing w:after="0"/>
        <w:ind w:left="0"/>
        <w:jc w:val="both"/>
      </w:pPr>
      <w:r>
        <w:rPr>
          <w:rFonts w:ascii="Times New Roman"/>
          <w:b w:val="false"/>
          <w:i w:val="false"/>
          <w:color w:val="000000"/>
          <w:sz w:val="28"/>
        </w:rPr>
        <w:t xml:space="preserve">
      390. В случае если потенциальный поставщик не допущен к участию в аукционе по основаниям, предусмотренным </w:t>
      </w:r>
      <w:r>
        <w:rPr>
          <w:rFonts w:ascii="Times New Roman"/>
          <w:b w:val="false"/>
          <w:i w:val="false"/>
          <w:color w:val="000000"/>
          <w:sz w:val="28"/>
        </w:rPr>
        <w:t>статьей 7</w:t>
      </w:r>
      <w:r>
        <w:rPr>
          <w:rFonts w:ascii="Times New Roman"/>
          <w:b w:val="false"/>
          <w:i w:val="false"/>
          <w:color w:val="000000"/>
          <w:sz w:val="28"/>
        </w:rPr>
        <w:t xml:space="preserve"> Закона, то в протоколе об итогах государственных закупок способом аукциона указываются обоснования отклонения заявки на участие в аукционе такого потенциального поставщика с указанием подтверждающих сведений и документов, послуживших основанием для отклонения.</w:t>
      </w:r>
    </w:p>
    <w:bookmarkEnd w:id="860"/>
    <w:bookmarkStart w:name="z864" w:id="861"/>
    <w:p>
      <w:pPr>
        <w:spacing w:after="0"/>
        <w:ind w:left="0"/>
        <w:jc w:val="both"/>
      </w:pPr>
      <w:r>
        <w:rPr>
          <w:rFonts w:ascii="Times New Roman"/>
          <w:b w:val="false"/>
          <w:i w:val="false"/>
          <w:color w:val="000000"/>
          <w:sz w:val="28"/>
        </w:rPr>
        <w:t>
      391. По результатам рассмотрения заявок на участие в аукционе аукционная комиссия:</w:t>
      </w:r>
    </w:p>
    <w:bookmarkEnd w:id="861"/>
    <w:bookmarkStart w:name="z865" w:id="862"/>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аукционной документации, и признает участниками аукциона;</w:t>
      </w:r>
    </w:p>
    <w:bookmarkEnd w:id="862"/>
    <w:bookmarkStart w:name="z866" w:id="863"/>
    <w:p>
      <w:pPr>
        <w:spacing w:after="0"/>
        <w:ind w:left="0"/>
        <w:jc w:val="both"/>
      </w:pPr>
      <w:r>
        <w:rPr>
          <w:rFonts w:ascii="Times New Roman"/>
          <w:b w:val="false"/>
          <w:i w:val="false"/>
          <w:color w:val="000000"/>
          <w:sz w:val="28"/>
        </w:rPr>
        <w:t xml:space="preserve">
      2) в течение трех рабочих дней со дня окончательного срока представления потенциальными поставщиками заявок на участие в аукционе, оформляет протокол о допуске к участию в аукционе,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863"/>
    <w:bookmarkStart w:name="z867" w:id="864"/>
    <w:p>
      <w:pPr>
        <w:spacing w:after="0"/>
        <w:ind w:left="0"/>
        <w:jc w:val="both"/>
      </w:pPr>
      <w:r>
        <w:rPr>
          <w:rFonts w:ascii="Times New Roman"/>
          <w:b w:val="false"/>
          <w:i w:val="false"/>
          <w:color w:val="000000"/>
          <w:sz w:val="28"/>
        </w:rPr>
        <w:t>
      392. Протокол о допуске к участию в аукционе содержит следующую информацию:</w:t>
      </w:r>
    </w:p>
    <w:bookmarkEnd w:id="864"/>
    <w:bookmarkStart w:name="z868" w:id="865"/>
    <w:p>
      <w:pPr>
        <w:spacing w:after="0"/>
        <w:ind w:left="0"/>
        <w:jc w:val="both"/>
      </w:pPr>
      <w:r>
        <w:rPr>
          <w:rFonts w:ascii="Times New Roman"/>
          <w:b w:val="false"/>
          <w:i w:val="false"/>
          <w:color w:val="000000"/>
          <w:sz w:val="28"/>
        </w:rPr>
        <w:t>
      1) о запросах аукционной комиссии в соответствии с пунктом 391 настоящих Правил;</w:t>
      </w:r>
    </w:p>
    <w:bookmarkEnd w:id="865"/>
    <w:bookmarkStart w:name="z869" w:id="866"/>
    <w:p>
      <w:pPr>
        <w:spacing w:after="0"/>
        <w:ind w:left="0"/>
        <w:jc w:val="both"/>
      </w:pPr>
      <w:r>
        <w:rPr>
          <w:rFonts w:ascii="Times New Roman"/>
          <w:b w:val="false"/>
          <w:i w:val="false"/>
          <w:color w:val="000000"/>
          <w:sz w:val="28"/>
        </w:rPr>
        <w:t>
      2)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866"/>
    <w:bookmarkStart w:name="z870" w:id="867"/>
    <w:p>
      <w:pPr>
        <w:spacing w:after="0"/>
        <w:ind w:left="0"/>
        <w:jc w:val="both"/>
      </w:pPr>
      <w:r>
        <w:rPr>
          <w:rFonts w:ascii="Times New Roman"/>
          <w:b w:val="false"/>
          <w:i w:val="false"/>
          <w:color w:val="000000"/>
          <w:sz w:val="28"/>
        </w:rPr>
        <w:t>
      393. Протокол о допуске к участию в аукционе подписывается на веб-портале всеми членами аукционной комиссии и размещается секретарем аукционной комиссии на веб-портале в день принятия решения, с автоматическим уведомлением всех потенциальных поставщиков, подавших заявки на участие в аукционе.</w:t>
      </w:r>
    </w:p>
    <w:bookmarkEnd w:id="867"/>
    <w:bookmarkStart w:name="z871" w:id="868"/>
    <w:p>
      <w:pPr>
        <w:spacing w:after="0"/>
        <w:ind w:left="0"/>
        <w:jc w:val="both"/>
      </w:pPr>
      <w:r>
        <w:rPr>
          <w:rFonts w:ascii="Times New Roman"/>
          <w:b w:val="false"/>
          <w:i w:val="false"/>
          <w:color w:val="000000"/>
          <w:sz w:val="28"/>
        </w:rPr>
        <w:t>
      394. Потенциальный поставщик не допускается к участию в аукционе (не может быть признан участником аукциона), если:</w:t>
      </w:r>
    </w:p>
    <w:bookmarkEnd w:id="868"/>
    <w:bookmarkStart w:name="z872" w:id="869"/>
    <w:p>
      <w:pPr>
        <w:spacing w:after="0"/>
        <w:ind w:left="0"/>
        <w:jc w:val="both"/>
      </w:pPr>
      <w:r>
        <w:rPr>
          <w:rFonts w:ascii="Times New Roman"/>
          <w:b w:val="false"/>
          <w:i w:val="false"/>
          <w:color w:val="000000"/>
          <w:sz w:val="28"/>
        </w:rPr>
        <w:t>
      1) он определен не соответствующими квалификационным требованиям по следующим основаниям:</w:t>
      </w:r>
    </w:p>
    <w:bookmarkEnd w:id="869"/>
    <w:bookmarkStart w:name="z873" w:id="870"/>
    <w:p>
      <w:pPr>
        <w:spacing w:after="0"/>
        <w:ind w:left="0"/>
        <w:jc w:val="both"/>
      </w:pPr>
      <w:r>
        <w:rPr>
          <w:rFonts w:ascii="Times New Roman"/>
          <w:b w:val="false"/>
          <w:i w:val="false"/>
          <w:color w:val="000000"/>
          <w:sz w:val="28"/>
        </w:rPr>
        <w:t>
      непредставление электронных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870"/>
    <w:bookmarkStart w:name="z874" w:id="871"/>
    <w:p>
      <w:pPr>
        <w:spacing w:after="0"/>
        <w:ind w:left="0"/>
        <w:jc w:val="both"/>
      </w:pPr>
      <w:r>
        <w:rPr>
          <w:rFonts w:ascii="Times New Roman"/>
          <w:b w:val="false"/>
          <w:i w:val="false"/>
          <w:color w:val="000000"/>
          <w:sz w:val="28"/>
        </w:rPr>
        <w:t>
      наличие налоговой задолженности превышающем шестикратный месячный расчетный показатель, установленный на соответствующий финансовый год законом о республиканском бюджете, а также несоответствие финансовой устойчивости определяемые веб-порталом автоматически на основании сведений органов государственных доходов;</w:t>
      </w:r>
    </w:p>
    <w:bookmarkEnd w:id="871"/>
    <w:bookmarkStart w:name="z875" w:id="872"/>
    <w:p>
      <w:pPr>
        <w:spacing w:after="0"/>
        <w:ind w:left="0"/>
        <w:jc w:val="both"/>
      </w:pPr>
      <w:r>
        <w:rPr>
          <w:rFonts w:ascii="Times New Roman"/>
          <w:b w:val="false"/>
          <w:i w:val="false"/>
          <w:color w:val="000000"/>
          <w:sz w:val="28"/>
        </w:rPr>
        <w:t>
      наличие просроченной задолженности по выплате заработной платы перед работниками, определяемой автоматически посредством информационной системы уполномоченного государственного органа по труду;</w:t>
      </w:r>
    </w:p>
    <w:bookmarkEnd w:id="872"/>
    <w:bookmarkStart w:name="z876" w:id="873"/>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аукционной документации;</w:t>
      </w:r>
    </w:p>
    <w:bookmarkEnd w:id="873"/>
    <w:bookmarkStart w:name="z877" w:id="874"/>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874"/>
    <w:bookmarkStart w:name="z878" w:id="875"/>
    <w:p>
      <w:pPr>
        <w:spacing w:after="0"/>
        <w:ind w:left="0"/>
        <w:jc w:val="both"/>
      </w:pPr>
      <w:r>
        <w:rPr>
          <w:rFonts w:ascii="Times New Roman"/>
          <w:b w:val="false"/>
          <w:i w:val="false"/>
          <w:color w:val="000000"/>
          <w:sz w:val="28"/>
        </w:rPr>
        <w:t>
      подлежит процедуре банкротства либо ликвидации;</w:t>
      </w:r>
    </w:p>
    <w:bookmarkEnd w:id="875"/>
    <w:bookmarkStart w:name="z879" w:id="876"/>
    <w:p>
      <w:pPr>
        <w:spacing w:after="0"/>
        <w:ind w:left="0"/>
        <w:jc w:val="both"/>
      </w:pPr>
      <w:r>
        <w:rPr>
          <w:rFonts w:ascii="Times New Roman"/>
          <w:b w:val="false"/>
          <w:i w:val="false"/>
          <w:color w:val="000000"/>
          <w:sz w:val="28"/>
        </w:rPr>
        <w:t>
      2) если его заявка на участие в аукционе определена не соответствующей требованиям аукционной документации по следующим основаниям:</w:t>
      </w:r>
    </w:p>
    <w:bookmarkEnd w:id="876"/>
    <w:bookmarkStart w:name="z880" w:id="877"/>
    <w:p>
      <w:pPr>
        <w:spacing w:after="0"/>
        <w:ind w:left="0"/>
        <w:jc w:val="both"/>
      </w:pPr>
      <w:r>
        <w:rPr>
          <w:rFonts w:ascii="Times New Roman"/>
          <w:b w:val="false"/>
          <w:i w:val="false"/>
          <w:color w:val="000000"/>
          <w:sz w:val="28"/>
        </w:rPr>
        <w:t>
      непредставление технической спецификации;</w:t>
      </w:r>
    </w:p>
    <w:bookmarkEnd w:id="877"/>
    <w:bookmarkStart w:name="z881" w:id="878"/>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аукционной документации, а равно непредставление документов, требуемых технической спецификацией;</w:t>
      </w:r>
    </w:p>
    <w:bookmarkEnd w:id="878"/>
    <w:bookmarkStart w:name="z882" w:id="879"/>
    <w:p>
      <w:pPr>
        <w:spacing w:after="0"/>
        <w:ind w:left="0"/>
        <w:jc w:val="both"/>
      </w:pPr>
      <w:r>
        <w:rPr>
          <w:rFonts w:ascii="Times New Roman"/>
          <w:b w:val="false"/>
          <w:i w:val="false"/>
          <w:color w:val="000000"/>
          <w:sz w:val="28"/>
        </w:rPr>
        <w:t>
      непредставление обеспечения заявки на участие в аукционе в соответствии с требованиями аукционной документации и настоящих Правил;</w:t>
      </w:r>
    </w:p>
    <w:bookmarkEnd w:id="879"/>
    <w:bookmarkStart w:name="z883" w:id="880"/>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аукционной документации;</w:t>
      </w:r>
    </w:p>
    <w:bookmarkEnd w:id="880"/>
    <w:bookmarkStart w:name="z884" w:id="881"/>
    <w:p>
      <w:pPr>
        <w:spacing w:after="0"/>
        <w:ind w:left="0"/>
        <w:jc w:val="both"/>
      </w:pPr>
      <w:r>
        <w:rPr>
          <w:rFonts w:ascii="Times New Roman"/>
          <w:b w:val="false"/>
          <w:i w:val="false"/>
          <w:color w:val="000000"/>
          <w:sz w:val="28"/>
        </w:rPr>
        <w:t xml:space="preserve">
      3) имеет ограничения, связанные с участием в государственных закупках, предусмотренные в </w:t>
      </w:r>
      <w:r>
        <w:rPr>
          <w:rFonts w:ascii="Times New Roman"/>
          <w:b w:val="false"/>
          <w:i w:val="false"/>
          <w:color w:val="000000"/>
          <w:sz w:val="28"/>
        </w:rPr>
        <w:t>статье 7</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7), 8) 9) и 13) пункта 1 </w:t>
      </w:r>
      <w:r>
        <w:rPr>
          <w:rFonts w:ascii="Times New Roman"/>
          <w:b w:val="false"/>
          <w:i w:val="false"/>
          <w:color w:val="000000"/>
          <w:sz w:val="28"/>
        </w:rPr>
        <w:t>статьи 7</w:t>
      </w:r>
      <w:r>
        <w:rPr>
          <w:rFonts w:ascii="Times New Roman"/>
          <w:b w:val="false"/>
          <w:i w:val="false"/>
          <w:color w:val="000000"/>
          <w:sz w:val="28"/>
        </w:rPr>
        <w:t xml:space="preserve">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10), 11) и 12) пункта 1 </w:t>
      </w:r>
      <w:r>
        <w:rPr>
          <w:rFonts w:ascii="Times New Roman"/>
          <w:b w:val="false"/>
          <w:i w:val="false"/>
          <w:color w:val="000000"/>
          <w:sz w:val="28"/>
        </w:rPr>
        <w:t>статьи 7</w:t>
      </w:r>
      <w:r>
        <w:rPr>
          <w:rFonts w:ascii="Times New Roman"/>
          <w:b w:val="false"/>
          <w:i w:val="false"/>
          <w:color w:val="000000"/>
          <w:sz w:val="28"/>
        </w:rPr>
        <w:t xml:space="preserve"> Закона, аукционная комиссия рассматривает информацию на интернет-ресурсах соответствующих уполномоченных органов.</w:t>
      </w:r>
    </w:p>
    <w:bookmarkEnd w:id="881"/>
    <w:bookmarkStart w:name="z885" w:id="882"/>
    <w:p>
      <w:pPr>
        <w:spacing w:after="0"/>
        <w:ind w:left="0"/>
        <w:jc w:val="both"/>
      </w:pPr>
      <w:r>
        <w:rPr>
          <w:rFonts w:ascii="Times New Roman"/>
          <w:b w:val="false"/>
          <w:i w:val="false"/>
          <w:color w:val="000000"/>
          <w:sz w:val="28"/>
        </w:rPr>
        <w:t>
      395. Экспертная комиссия либо эксперт в сроки, установленные председателем аукционной комиссии, но не позднее срока рассмотрения заявок на участие в аукционе:</w:t>
      </w:r>
    </w:p>
    <w:bookmarkEnd w:id="882"/>
    <w:bookmarkStart w:name="z886" w:id="883"/>
    <w:p>
      <w:pPr>
        <w:spacing w:after="0"/>
        <w:ind w:left="0"/>
        <w:jc w:val="both"/>
      </w:pPr>
      <w:r>
        <w:rPr>
          <w:rFonts w:ascii="Times New Roman"/>
          <w:b w:val="false"/>
          <w:i w:val="false"/>
          <w:color w:val="000000"/>
          <w:sz w:val="28"/>
        </w:rPr>
        <w:t>
      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требованиям аукционной документации;</w:t>
      </w:r>
    </w:p>
    <w:bookmarkEnd w:id="883"/>
    <w:bookmarkStart w:name="z887" w:id="884"/>
    <w:p>
      <w:pPr>
        <w:spacing w:after="0"/>
        <w:ind w:left="0"/>
        <w:jc w:val="both"/>
      </w:pPr>
      <w:r>
        <w:rPr>
          <w:rFonts w:ascii="Times New Roman"/>
          <w:b w:val="false"/>
          <w:i w:val="false"/>
          <w:color w:val="000000"/>
          <w:sz w:val="28"/>
        </w:rPr>
        <w:t>
      2) оформляет, подписывает и представляет экспертное заключение о соответствии либо несоответствии предлагаемых потенциальными поставщиками товаров технической спецификации, являющейся неотъемлемой частью аукционной документации, секретарю аукционной комиссии.</w:t>
      </w:r>
    </w:p>
    <w:bookmarkEnd w:id="884"/>
    <w:bookmarkStart w:name="z888" w:id="885"/>
    <w:p>
      <w:pPr>
        <w:spacing w:after="0"/>
        <w:ind w:left="0"/>
        <w:jc w:val="both"/>
      </w:pPr>
      <w:r>
        <w:rPr>
          <w:rFonts w:ascii="Times New Roman"/>
          <w:b w:val="false"/>
          <w:i w:val="false"/>
          <w:color w:val="000000"/>
          <w:sz w:val="28"/>
        </w:rPr>
        <w:t>
      396. Экспертное заключение подписывается и полистно парафируется всеми экспертами, за исключением случаев, когда эксперт выражает особое мнение.</w:t>
      </w:r>
    </w:p>
    <w:bookmarkEnd w:id="885"/>
    <w:bookmarkStart w:name="z889" w:id="886"/>
    <w:p>
      <w:pPr>
        <w:spacing w:after="0"/>
        <w:ind w:left="0"/>
        <w:jc w:val="both"/>
      </w:pPr>
      <w:r>
        <w:rPr>
          <w:rFonts w:ascii="Times New Roman"/>
          <w:b w:val="false"/>
          <w:i w:val="false"/>
          <w:color w:val="000000"/>
          <w:sz w:val="28"/>
        </w:rPr>
        <w:t>
      После получения экспертного заключения секретарь аукционной комиссии размещает экспертное заключение на веб-портале и рассылает уведомления всем членам аукционной комиссии посредством веб-портала. Аукционная комиссия рассматривает заявки на участие в аукционе с учетом экспертного заключения.</w:t>
      </w:r>
    </w:p>
    <w:bookmarkEnd w:id="886"/>
    <w:bookmarkStart w:name="z890" w:id="887"/>
    <w:p>
      <w:pPr>
        <w:spacing w:after="0"/>
        <w:ind w:left="0"/>
        <w:jc w:val="left"/>
      </w:pPr>
      <w:r>
        <w:rPr>
          <w:rFonts w:ascii="Times New Roman"/>
          <w:b/>
          <w:i w:val="false"/>
          <w:color w:val="000000"/>
        </w:rPr>
        <w:t xml:space="preserve"> Параграф 13. Проведение аукциона</w:t>
      </w:r>
    </w:p>
    <w:bookmarkEnd w:id="887"/>
    <w:bookmarkStart w:name="z891" w:id="888"/>
    <w:p>
      <w:pPr>
        <w:spacing w:after="0"/>
        <w:ind w:left="0"/>
        <w:jc w:val="both"/>
      </w:pPr>
      <w:r>
        <w:rPr>
          <w:rFonts w:ascii="Times New Roman"/>
          <w:b w:val="false"/>
          <w:i w:val="false"/>
          <w:color w:val="000000"/>
          <w:sz w:val="28"/>
        </w:rPr>
        <w:t>
      397. Аукцион проводится на веб-портале в день и время, указанные в протоколе о допуске к участию в аукционе.</w:t>
      </w:r>
    </w:p>
    <w:bookmarkEnd w:id="888"/>
    <w:bookmarkStart w:name="z892" w:id="889"/>
    <w:p>
      <w:pPr>
        <w:spacing w:after="0"/>
        <w:ind w:left="0"/>
        <w:jc w:val="both"/>
      </w:pPr>
      <w:r>
        <w:rPr>
          <w:rFonts w:ascii="Times New Roman"/>
          <w:b w:val="false"/>
          <w:i w:val="false"/>
          <w:color w:val="000000"/>
          <w:sz w:val="28"/>
        </w:rPr>
        <w:t>
      Днем проведения аукциона является рабочий день, следующий после размещения протокола о допуске к участию в аукционе.</w:t>
      </w:r>
    </w:p>
    <w:bookmarkEnd w:id="889"/>
    <w:bookmarkStart w:name="z893" w:id="890"/>
    <w:p>
      <w:pPr>
        <w:spacing w:after="0"/>
        <w:ind w:left="0"/>
        <w:jc w:val="both"/>
      </w:pPr>
      <w:r>
        <w:rPr>
          <w:rFonts w:ascii="Times New Roman"/>
          <w:b w:val="false"/>
          <w:i w:val="false"/>
          <w:color w:val="000000"/>
          <w:sz w:val="28"/>
        </w:rPr>
        <w:t>
      Время начала аукциона устанавливается не позднее 18.00 по времени города Астана.</w:t>
      </w:r>
    </w:p>
    <w:bookmarkEnd w:id="890"/>
    <w:bookmarkStart w:name="z894" w:id="891"/>
    <w:p>
      <w:pPr>
        <w:spacing w:after="0"/>
        <w:ind w:left="0"/>
        <w:jc w:val="both"/>
      </w:pPr>
      <w:r>
        <w:rPr>
          <w:rFonts w:ascii="Times New Roman"/>
          <w:b w:val="false"/>
          <w:i w:val="false"/>
          <w:color w:val="000000"/>
          <w:sz w:val="28"/>
        </w:rPr>
        <w:t>
      398.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891"/>
    <w:bookmarkStart w:name="z895" w:id="892"/>
    <w:p>
      <w:pPr>
        <w:spacing w:after="0"/>
        <w:ind w:left="0"/>
        <w:jc w:val="both"/>
      </w:pPr>
      <w:r>
        <w:rPr>
          <w:rFonts w:ascii="Times New Roman"/>
          <w:b w:val="false"/>
          <w:i w:val="false"/>
          <w:color w:val="000000"/>
          <w:sz w:val="28"/>
        </w:rPr>
        <w:t>
      399.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End w:id="892"/>
    <w:bookmarkStart w:name="z896" w:id="893"/>
    <w:p>
      <w:pPr>
        <w:spacing w:after="0"/>
        <w:ind w:left="0"/>
        <w:jc w:val="both"/>
      </w:pPr>
      <w:r>
        <w:rPr>
          <w:rFonts w:ascii="Times New Roman"/>
          <w:b w:val="false"/>
          <w:i w:val="false"/>
          <w:color w:val="000000"/>
          <w:sz w:val="28"/>
        </w:rPr>
        <w:t>
      400. При проведении аукциона участникам аукциона присваивается номер в зависимости от даты и времени подачи заявок на участие в аукционе.</w:t>
      </w:r>
    </w:p>
    <w:bookmarkEnd w:id="893"/>
    <w:bookmarkStart w:name="z897" w:id="894"/>
    <w:p>
      <w:pPr>
        <w:spacing w:after="0"/>
        <w:ind w:left="0"/>
        <w:jc w:val="both"/>
      </w:pPr>
      <w:r>
        <w:rPr>
          <w:rFonts w:ascii="Times New Roman"/>
          <w:b w:val="false"/>
          <w:i w:val="false"/>
          <w:color w:val="000000"/>
          <w:sz w:val="28"/>
        </w:rPr>
        <w:t>
      401. Дата и время подачи заявок потенциальных поставщиков на участие в аукционе фиксируется в протоколе аукциона.</w:t>
      </w:r>
    </w:p>
    <w:bookmarkEnd w:id="894"/>
    <w:bookmarkStart w:name="z898" w:id="895"/>
    <w:p>
      <w:pPr>
        <w:spacing w:after="0"/>
        <w:ind w:left="0"/>
        <w:jc w:val="both"/>
      </w:pPr>
      <w:r>
        <w:rPr>
          <w:rFonts w:ascii="Times New Roman"/>
          <w:b w:val="false"/>
          <w:i w:val="false"/>
          <w:color w:val="000000"/>
          <w:sz w:val="28"/>
        </w:rPr>
        <w:t>
      402.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895"/>
    <w:bookmarkStart w:name="z899" w:id="896"/>
    <w:p>
      <w:pPr>
        <w:spacing w:after="0"/>
        <w:ind w:left="0"/>
        <w:jc w:val="both"/>
      </w:pPr>
      <w:r>
        <w:rPr>
          <w:rFonts w:ascii="Times New Roman"/>
          <w:b w:val="false"/>
          <w:i w:val="false"/>
          <w:color w:val="000000"/>
          <w:sz w:val="28"/>
        </w:rPr>
        <w:t>
      При этом, единым оператором обеспечивается конфиденциальность потенциальных поставщиков до истечения срока проведения аукциона.</w:t>
      </w:r>
    </w:p>
    <w:bookmarkEnd w:id="896"/>
    <w:bookmarkStart w:name="z900" w:id="897"/>
    <w:p>
      <w:pPr>
        <w:spacing w:after="0"/>
        <w:ind w:left="0"/>
        <w:jc w:val="both"/>
      </w:pPr>
      <w:r>
        <w:rPr>
          <w:rFonts w:ascii="Times New Roman"/>
          <w:b w:val="false"/>
          <w:i w:val="false"/>
          <w:color w:val="000000"/>
          <w:sz w:val="28"/>
        </w:rPr>
        <w:t>
      403.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897"/>
    <w:bookmarkStart w:name="z901" w:id="898"/>
    <w:p>
      <w:pPr>
        <w:spacing w:after="0"/>
        <w:ind w:left="0"/>
        <w:jc w:val="both"/>
      </w:pPr>
      <w:r>
        <w:rPr>
          <w:rFonts w:ascii="Times New Roman"/>
          <w:b w:val="false"/>
          <w:i w:val="false"/>
          <w:color w:val="000000"/>
          <w:sz w:val="28"/>
        </w:rPr>
        <w:t>
      404.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898"/>
    <w:bookmarkStart w:name="z902" w:id="899"/>
    <w:p>
      <w:pPr>
        <w:spacing w:after="0"/>
        <w:ind w:left="0"/>
        <w:jc w:val="both"/>
      </w:pPr>
      <w:r>
        <w:rPr>
          <w:rFonts w:ascii="Times New Roman"/>
          <w:b w:val="false"/>
          <w:i w:val="false"/>
          <w:color w:val="000000"/>
          <w:sz w:val="28"/>
        </w:rPr>
        <w:t>
      405.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899"/>
    <w:bookmarkStart w:name="z903" w:id="900"/>
    <w:p>
      <w:pPr>
        <w:spacing w:after="0"/>
        <w:ind w:left="0"/>
        <w:jc w:val="both"/>
      </w:pPr>
      <w:r>
        <w:rPr>
          <w:rFonts w:ascii="Times New Roman"/>
          <w:b w:val="false"/>
          <w:i w:val="false"/>
          <w:color w:val="000000"/>
          <w:sz w:val="28"/>
        </w:rPr>
        <w:t xml:space="preserve">
      406. Протокол об итогах государственных закупок способом аукциона автоматически формируется и размещается на веб-портале в день окончания проведения аукциона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900"/>
    <w:bookmarkStart w:name="z904" w:id="901"/>
    <w:p>
      <w:pPr>
        <w:spacing w:after="0"/>
        <w:ind w:left="0"/>
        <w:jc w:val="both"/>
      </w:pPr>
      <w:r>
        <w:rPr>
          <w:rFonts w:ascii="Times New Roman"/>
          <w:b w:val="false"/>
          <w:i w:val="false"/>
          <w:color w:val="000000"/>
          <w:sz w:val="28"/>
        </w:rPr>
        <w:t>
      Протокол об итогах государственных закупок способом аукциона содержит информацию об определении победителя на основе наименьшей цены.</w:t>
      </w:r>
    </w:p>
    <w:bookmarkEnd w:id="901"/>
    <w:bookmarkStart w:name="z905" w:id="902"/>
    <w:p>
      <w:pPr>
        <w:spacing w:after="0"/>
        <w:ind w:left="0"/>
        <w:jc w:val="both"/>
      </w:pPr>
      <w:r>
        <w:rPr>
          <w:rFonts w:ascii="Times New Roman"/>
          <w:b w:val="false"/>
          <w:i w:val="false"/>
          <w:color w:val="000000"/>
          <w:sz w:val="28"/>
        </w:rPr>
        <w:t>
      407.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902"/>
    <w:bookmarkStart w:name="z906" w:id="903"/>
    <w:p>
      <w:pPr>
        <w:spacing w:after="0"/>
        <w:ind w:left="0"/>
        <w:jc w:val="both"/>
      </w:pPr>
      <w:r>
        <w:rPr>
          <w:rFonts w:ascii="Times New Roman"/>
          <w:b w:val="false"/>
          <w:i w:val="false"/>
          <w:color w:val="000000"/>
          <w:sz w:val="28"/>
        </w:rPr>
        <w:t>
      408.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903"/>
    <w:bookmarkStart w:name="z907" w:id="904"/>
    <w:p>
      <w:pPr>
        <w:spacing w:after="0"/>
        <w:ind w:left="0"/>
        <w:jc w:val="both"/>
      </w:pPr>
      <w:r>
        <w:rPr>
          <w:rFonts w:ascii="Times New Roman"/>
          <w:b w:val="false"/>
          <w:i w:val="false"/>
          <w:color w:val="000000"/>
          <w:sz w:val="28"/>
        </w:rPr>
        <w:t xml:space="preserve">
      409. В случае, если на участие в аукционе подана только одна заявка потенциального поставщика, которая по результатам рассмотрения аукционной комиссией была признана соответствующей квалификационным требованиям и требованиям аукционной документации, такая государственная закупка способом аукциона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 Закона признается состоявшейся и веб-порталом автоматически формируется и размещается протокол об итогах государственных закупок способом аукциона в день окончания рассмотрения заявки потенциального поставщика, признанного соответствующим квалификационным требованиям и (или) требованиям аукционной документации с одновременным уведомлением по электронной почте всех членов аукционной комиссии и потенциального поставщика, подавшего заявку на участие в аукционе.</w:t>
      </w:r>
    </w:p>
    <w:bookmarkEnd w:id="904"/>
    <w:bookmarkStart w:name="z908" w:id="905"/>
    <w:p>
      <w:pPr>
        <w:spacing w:after="0"/>
        <w:ind w:left="0"/>
        <w:jc w:val="left"/>
      </w:pPr>
      <w:r>
        <w:rPr>
          <w:rFonts w:ascii="Times New Roman"/>
          <w:b/>
          <w:i w:val="false"/>
          <w:color w:val="000000"/>
        </w:rPr>
        <w:t xml:space="preserve"> Глава 13. Порядок осуществления государственных закупок способом запроса ценовых предложений</w:t>
      </w:r>
    </w:p>
    <w:bookmarkEnd w:id="905"/>
    <w:bookmarkStart w:name="z909" w:id="906"/>
    <w:p>
      <w:pPr>
        <w:spacing w:after="0"/>
        <w:ind w:left="0"/>
        <w:jc w:val="left"/>
      </w:pPr>
      <w:r>
        <w:rPr>
          <w:rFonts w:ascii="Times New Roman"/>
          <w:b/>
          <w:i w:val="false"/>
          <w:color w:val="000000"/>
        </w:rPr>
        <w:t xml:space="preserve"> Параграф 1. Основания осуществления государственных закупок способом запроса ценовых предложений</w:t>
      </w:r>
    </w:p>
    <w:bookmarkEnd w:id="906"/>
    <w:bookmarkStart w:name="z910" w:id="907"/>
    <w:p>
      <w:pPr>
        <w:spacing w:after="0"/>
        <w:ind w:left="0"/>
        <w:jc w:val="both"/>
      </w:pPr>
      <w:r>
        <w:rPr>
          <w:rFonts w:ascii="Times New Roman"/>
          <w:b w:val="false"/>
          <w:i w:val="false"/>
          <w:color w:val="000000"/>
          <w:sz w:val="28"/>
        </w:rPr>
        <w:t>
      410.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восьмитысячекратного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907"/>
    <w:bookmarkStart w:name="z911" w:id="908"/>
    <w:p>
      <w:pPr>
        <w:spacing w:after="0"/>
        <w:ind w:left="0"/>
        <w:jc w:val="both"/>
      </w:pPr>
      <w:r>
        <w:rPr>
          <w:rFonts w:ascii="Times New Roman"/>
          <w:b w:val="false"/>
          <w:i w:val="false"/>
          <w:color w:val="000000"/>
          <w:sz w:val="28"/>
        </w:rPr>
        <w:t>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частью первой настоящего пункта.</w:t>
      </w:r>
    </w:p>
    <w:bookmarkEnd w:id="908"/>
    <w:bookmarkStart w:name="z912" w:id="909"/>
    <w:p>
      <w:pPr>
        <w:spacing w:after="0"/>
        <w:ind w:left="0"/>
        <w:jc w:val="left"/>
      </w:pPr>
      <w:r>
        <w:rPr>
          <w:rFonts w:ascii="Times New Roman"/>
          <w:b/>
          <w:i w:val="false"/>
          <w:color w:val="000000"/>
        </w:rPr>
        <w:t xml:space="preserve"> Параграф 2. Извещение о проведении государственных закупок способом запроса ценовых предложений</w:t>
      </w:r>
    </w:p>
    <w:bookmarkEnd w:id="909"/>
    <w:bookmarkStart w:name="z913" w:id="910"/>
    <w:p>
      <w:pPr>
        <w:spacing w:after="0"/>
        <w:ind w:left="0"/>
        <w:jc w:val="both"/>
      </w:pPr>
      <w:r>
        <w:rPr>
          <w:rFonts w:ascii="Times New Roman"/>
          <w:b w:val="false"/>
          <w:i w:val="false"/>
          <w:color w:val="000000"/>
          <w:sz w:val="28"/>
        </w:rPr>
        <w:t>
      411. Организатор не позднее двух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государственных закупках способом запроса ценовых предложений:</w:t>
      </w:r>
    </w:p>
    <w:bookmarkEnd w:id="910"/>
    <w:bookmarkStart w:name="z914" w:id="911"/>
    <w:p>
      <w:pPr>
        <w:spacing w:after="0"/>
        <w:ind w:left="0"/>
        <w:jc w:val="both"/>
      </w:pP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государственных закупок, с указанием выделенных сумм;</w:t>
      </w:r>
    </w:p>
    <w:bookmarkEnd w:id="911"/>
    <w:bookmarkStart w:name="z915" w:id="912"/>
    <w:p>
      <w:pPr>
        <w:spacing w:after="0"/>
        <w:ind w:left="0"/>
        <w:jc w:val="both"/>
      </w:pPr>
      <w:r>
        <w:rPr>
          <w:rFonts w:ascii="Times New Roman"/>
          <w:b w:val="false"/>
          <w:i w:val="false"/>
          <w:color w:val="000000"/>
          <w:sz w:val="28"/>
        </w:rPr>
        <w:t>
      2) краткое описание закупаемых товаров, работ, услуг;</w:t>
      </w:r>
    </w:p>
    <w:bookmarkEnd w:id="912"/>
    <w:bookmarkStart w:name="z916" w:id="913"/>
    <w:p>
      <w:pPr>
        <w:spacing w:after="0"/>
        <w:ind w:left="0"/>
        <w:jc w:val="both"/>
      </w:pPr>
      <w:r>
        <w:rPr>
          <w:rFonts w:ascii="Times New Roman"/>
          <w:b w:val="false"/>
          <w:i w:val="false"/>
          <w:color w:val="000000"/>
          <w:sz w:val="28"/>
        </w:rPr>
        <w:t>
      3) место поставки товара, выполнения работ, оказания услуг;</w:t>
      </w:r>
    </w:p>
    <w:bookmarkEnd w:id="913"/>
    <w:bookmarkStart w:name="z917" w:id="914"/>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bookmarkEnd w:id="914"/>
    <w:bookmarkStart w:name="z918" w:id="915"/>
    <w:p>
      <w:pPr>
        <w:spacing w:after="0"/>
        <w:ind w:left="0"/>
        <w:jc w:val="both"/>
      </w:pPr>
      <w:r>
        <w:rPr>
          <w:rFonts w:ascii="Times New Roman"/>
          <w:b w:val="false"/>
          <w:i w:val="false"/>
          <w:color w:val="000000"/>
          <w:sz w:val="28"/>
        </w:rPr>
        <w:t>
      5) о сроке начала и окончания представления потенциальными поставщиками ценовых предложений;</w:t>
      </w:r>
    </w:p>
    <w:bookmarkEnd w:id="915"/>
    <w:bookmarkStart w:name="z919" w:id="916"/>
    <w:p>
      <w:pPr>
        <w:spacing w:after="0"/>
        <w:ind w:left="0"/>
        <w:jc w:val="both"/>
      </w:pPr>
      <w:r>
        <w:rPr>
          <w:rFonts w:ascii="Times New Roman"/>
          <w:b w:val="false"/>
          <w:i w:val="false"/>
          <w:color w:val="000000"/>
          <w:sz w:val="28"/>
        </w:rPr>
        <w:t>
      6) проект договора с указанием технической спецификации.</w:t>
      </w:r>
    </w:p>
    <w:bookmarkEnd w:id="916"/>
    <w:bookmarkStart w:name="z920" w:id="917"/>
    <w:p>
      <w:pPr>
        <w:spacing w:after="0"/>
        <w:ind w:left="0"/>
        <w:jc w:val="both"/>
      </w:pPr>
      <w:r>
        <w:rPr>
          <w:rFonts w:ascii="Times New Roman"/>
          <w:b w:val="false"/>
          <w:i w:val="false"/>
          <w:color w:val="000000"/>
          <w:sz w:val="28"/>
        </w:rPr>
        <w:t>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917"/>
    <w:bookmarkStart w:name="z921" w:id="918"/>
    <w:p>
      <w:pPr>
        <w:spacing w:after="0"/>
        <w:ind w:left="0"/>
        <w:jc w:val="both"/>
      </w:pPr>
      <w:r>
        <w:rPr>
          <w:rFonts w:ascii="Times New Roman"/>
          <w:b w:val="false"/>
          <w:i w:val="false"/>
          <w:color w:val="000000"/>
          <w:sz w:val="28"/>
        </w:rPr>
        <w:t>
      При этом краткое описание закупаемых товаров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End w:id="918"/>
    <w:bookmarkStart w:name="z922" w:id="919"/>
    <w:p>
      <w:pPr>
        <w:spacing w:after="0"/>
        <w:ind w:left="0"/>
        <w:jc w:val="both"/>
      </w:pPr>
      <w:r>
        <w:rPr>
          <w:rFonts w:ascii="Times New Roman"/>
          <w:b w:val="false"/>
          <w:i w:val="false"/>
          <w:color w:val="000000"/>
          <w:sz w:val="28"/>
        </w:rPr>
        <w:t>
      412. В размещаемой информации, предусмотренной пунктом 411 настоящих Правил,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для:</w:t>
      </w:r>
    </w:p>
    <w:bookmarkEnd w:id="919"/>
    <w:bookmarkStart w:name="z3563" w:id="920"/>
    <w:p>
      <w:pPr>
        <w:spacing w:after="0"/>
        <w:ind w:left="0"/>
        <w:jc w:val="both"/>
      </w:pPr>
      <w:r>
        <w:rPr>
          <w:rFonts w:ascii="Times New Roman"/>
          <w:b w:val="false"/>
          <w:i w:val="false"/>
          <w:color w:val="000000"/>
          <w:sz w:val="28"/>
        </w:rPr>
        <w:t>
      1)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920"/>
    <w:bookmarkStart w:name="z3564" w:id="921"/>
    <w:p>
      <w:pPr>
        <w:spacing w:after="0"/>
        <w:ind w:left="0"/>
        <w:jc w:val="both"/>
      </w:pPr>
      <w:r>
        <w:rPr>
          <w:rFonts w:ascii="Times New Roman"/>
          <w:b w:val="false"/>
          <w:i w:val="false"/>
          <w:color w:val="000000"/>
          <w:sz w:val="28"/>
        </w:rPr>
        <w:t>
      2) определения поставщика услуг по предоставлению товара в лизинг и в случае возникновения необходимости подробного описания предмета лизинга;</w:t>
      </w:r>
    </w:p>
    <w:bookmarkEnd w:id="921"/>
    <w:bookmarkStart w:name="z3565" w:id="922"/>
    <w:p>
      <w:pPr>
        <w:spacing w:after="0"/>
        <w:ind w:left="0"/>
        <w:jc w:val="both"/>
      </w:pPr>
      <w:r>
        <w:rPr>
          <w:rFonts w:ascii="Times New Roman"/>
          <w:b w:val="false"/>
          <w:i w:val="false"/>
          <w:color w:val="000000"/>
          <w:sz w:val="28"/>
        </w:rPr>
        <w:t>
      3) ремонта и (или) технического обслуживания имеющегося у заказчика товара;</w:t>
      </w:r>
    </w:p>
    <w:bookmarkEnd w:id="922"/>
    <w:bookmarkStart w:name="z3566" w:id="923"/>
    <w:p>
      <w:pPr>
        <w:spacing w:after="0"/>
        <w:ind w:left="0"/>
        <w:jc w:val="both"/>
      </w:pPr>
      <w:r>
        <w:rPr>
          <w:rFonts w:ascii="Times New Roman"/>
          <w:b w:val="false"/>
          <w:i w:val="false"/>
          <w:color w:val="000000"/>
          <w:sz w:val="28"/>
        </w:rPr>
        <w:t>
      4)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bookmarkEnd w:id="923"/>
    <w:bookmarkStart w:name="z3567" w:id="924"/>
    <w:p>
      <w:pPr>
        <w:spacing w:after="0"/>
        <w:ind w:left="0"/>
        <w:jc w:val="both"/>
      </w:pPr>
      <w:r>
        <w:rPr>
          <w:rFonts w:ascii="Times New Roman"/>
          <w:b w:val="false"/>
          <w:i w:val="false"/>
          <w:color w:val="000000"/>
          <w:sz w:val="28"/>
        </w:rPr>
        <w:t>
      5) приобретения однородных товаров, представленных и доступных на рынке, стоимость годового объема которых не превышает 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924"/>
    <w:bookmarkStart w:name="z3568" w:id="925"/>
    <w:p>
      <w:pPr>
        <w:spacing w:after="0"/>
        <w:ind w:left="0"/>
        <w:jc w:val="both"/>
      </w:pPr>
      <w:r>
        <w:rPr>
          <w:rFonts w:ascii="Times New Roman"/>
          <w:b w:val="false"/>
          <w:i w:val="false"/>
          <w:color w:val="000000"/>
          <w:sz w:val="28"/>
        </w:rPr>
        <w:t>
      Данный подпункт не распространяется на государственные закупки товаров, работ, услуг на которые решением Правительства Республики Казахстан установлены изъятия из национального режима.</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412 - в редакции приказа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8" w:id="926"/>
    <w:p>
      <w:pPr>
        <w:spacing w:after="0"/>
        <w:ind w:left="0"/>
        <w:jc w:val="left"/>
      </w:pPr>
      <w:r>
        <w:rPr>
          <w:rFonts w:ascii="Times New Roman"/>
          <w:b/>
          <w:i w:val="false"/>
          <w:color w:val="000000"/>
        </w:rPr>
        <w:t xml:space="preserve"> Параграф 3. Представление потенциальными поставщиками ценовых предложений</w:t>
      </w:r>
    </w:p>
    <w:bookmarkEnd w:id="926"/>
    <w:bookmarkStart w:name="z929" w:id="927"/>
    <w:p>
      <w:pPr>
        <w:spacing w:after="0"/>
        <w:ind w:left="0"/>
        <w:jc w:val="both"/>
      </w:pPr>
      <w:r>
        <w:rPr>
          <w:rFonts w:ascii="Times New Roman"/>
          <w:b w:val="false"/>
          <w:i w:val="false"/>
          <w:color w:val="000000"/>
          <w:sz w:val="28"/>
        </w:rPr>
        <w:t>
      413. Потенциальный поставщик представляет только одно ценовое предложение, содержащее сведения, предусмотренные настоящими правилами, внесение изменений и (или) дополнений в которое не допускается.</w:t>
      </w:r>
    </w:p>
    <w:bookmarkEnd w:id="927"/>
    <w:bookmarkStart w:name="z930" w:id="928"/>
    <w:p>
      <w:pPr>
        <w:spacing w:after="0"/>
        <w:ind w:left="0"/>
        <w:jc w:val="both"/>
      </w:pPr>
      <w:r>
        <w:rPr>
          <w:rFonts w:ascii="Times New Roman"/>
          <w:b w:val="false"/>
          <w:i w:val="false"/>
          <w:color w:val="000000"/>
          <w:sz w:val="28"/>
        </w:rPr>
        <w:t>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bookmarkEnd w:id="928"/>
    <w:bookmarkStart w:name="z931" w:id="929"/>
    <w:p>
      <w:pPr>
        <w:spacing w:after="0"/>
        <w:ind w:left="0"/>
        <w:jc w:val="both"/>
      </w:pPr>
      <w:r>
        <w:rPr>
          <w:rFonts w:ascii="Times New Roman"/>
          <w:b w:val="false"/>
          <w:i w:val="false"/>
          <w:color w:val="000000"/>
          <w:sz w:val="28"/>
        </w:rPr>
        <w:t>
      414.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и технической спецификации.</w:t>
      </w:r>
    </w:p>
    <w:bookmarkEnd w:id="929"/>
    <w:bookmarkStart w:name="z932" w:id="930"/>
    <w:p>
      <w:pPr>
        <w:spacing w:after="0"/>
        <w:ind w:left="0"/>
        <w:jc w:val="both"/>
      </w:pPr>
      <w:r>
        <w:rPr>
          <w:rFonts w:ascii="Times New Roman"/>
          <w:b w:val="false"/>
          <w:i w:val="false"/>
          <w:color w:val="000000"/>
          <w:sz w:val="28"/>
        </w:rPr>
        <w:t>
      415. В ценовое предложение потенциального поставщика включаются все расходы, связанные с поставкой товаров, выполнением работ, оказанием услуг.</w:t>
      </w:r>
    </w:p>
    <w:bookmarkEnd w:id="930"/>
    <w:bookmarkStart w:name="z933" w:id="931"/>
    <w:p>
      <w:pPr>
        <w:spacing w:after="0"/>
        <w:ind w:left="0"/>
        <w:jc w:val="both"/>
      </w:pPr>
      <w:r>
        <w:rPr>
          <w:rFonts w:ascii="Times New Roman"/>
          <w:b w:val="false"/>
          <w:i w:val="false"/>
          <w:color w:val="000000"/>
          <w:sz w:val="28"/>
        </w:rPr>
        <w:t xml:space="preserve">
      416.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931"/>
    <w:bookmarkStart w:name="z934" w:id="932"/>
    <w:p>
      <w:pPr>
        <w:spacing w:after="0"/>
        <w:ind w:left="0"/>
        <w:jc w:val="both"/>
      </w:pPr>
      <w:r>
        <w:rPr>
          <w:rFonts w:ascii="Times New Roman"/>
          <w:b w:val="false"/>
          <w:i w:val="false"/>
          <w:color w:val="000000"/>
          <w:sz w:val="28"/>
        </w:rPr>
        <w:t>
      417.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bookmarkEnd w:id="932"/>
    <w:bookmarkStart w:name="z935" w:id="933"/>
    <w:p>
      <w:pPr>
        <w:spacing w:after="0"/>
        <w:ind w:left="0"/>
        <w:jc w:val="both"/>
      </w:pPr>
      <w:r>
        <w:rPr>
          <w:rFonts w:ascii="Times New Roman"/>
          <w:b w:val="false"/>
          <w:i w:val="false"/>
          <w:color w:val="000000"/>
          <w:sz w:val="28"/>
        </w:rPr>
        <w:t xml:space="preserve">
      418. Обеспечение заявки на участие в государственных закупках способом запроса ценовых предложений вносится в порядке и размере, предусмотренных </w:t>
      </w:r>
      <w:r>
        <w:rPr>
          <w:rFonts w:ascii="Times New Roman"/>
          <w:b w:val="false"/>
          <w:i w:val="false"/>
          <w:color w:val="000000"/>
          <w:sz w:val="28"/>
        </w:rPr>
        <w:t>Главой 7</w:t>
      </w:r>
      <w:r>
        <w:rPr>
          <w:rFonts w:ascii="Times New Roman"/>
          <w:b w:val="false"/>
          <w:i w:val="false"/>
          <w:color w:val="000000"/>
          <w:sz w:val="28"/>
        </w:rPr>
        <w:t xml:space="preserve"> настоящих Правил. </w:t>
      </w:r>
    </w:p>
    <w:bookmarkEnd w:id="933"/>
    <w:bookmarkStart w:name="z936" w:id="934"/>
    <w:p>
      <w:pPr>
        <w:spacing w:after="0"/>
        <w:ind w:left="0"/>
        <w:jc w:val="both"/>
      </w:pPr>
      <w:r>
        <w:rPr>
          <w:rFonts w:ascii="Times New Roman"/>
          <w:b w:val="false"/>
          <w:i w:val="false"/>
          <w:color w:val="000000"/>
          <w:sz w:val="28"/>
        </w:rPr>
        <w:t xml:space="preserve">
      При этом обеспечение заявки на участие в государственных закупках способом запроса ценовых предложений в виде банковской гарантии предоставляется потенциальным поставщиком в форме электронного документа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934"/>
    <w:bookmarkStart w:name="z937" w:id="935"/>
    <w:p>
      <w:pPr>
        <w:spacing w:after="0"/>
        <w:ind w:left="0"/>
        <w:jc w:val="left"/>
      </w:pPr>
      <w:r>
        <w:rPr>
          <w:rFonts w:ascii="Times New Roman"/>
          <w:b/>
          <w:i w:val="false"/>
          <w:color w:val="000000"/>
        </w:rPr>
        <w:t xml:space="preserve"> Параграф 4. Сопоставление ценовых предложений и подведение итогов государственных закупок способом запроса ценовых предложений</w:t>
      </w:r>
    </w:p>
    <w:bookmarkEnd w:id="935"/>
    <w:bookmarkStart w:name="z938" w:id="936"/>
    <w:p>
      <w:pPr>
        <w:spacing w:after="0"/>
        <w:ind w:left="0"/>
        <w:jc w:val="both"/>
      </w:pPr>
      <w:r>
        <w:rPr>
          <w:rFonts w:ascii="Times New Roman"/>
          <w:b w:val="false"/>
          <w:i w:val="false"/>
          <w:color w:val="000000"/>
          <w:sz w:val="28"/>
        </w:rPr>
        <w:t>
      419.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государственных закупок способом запроса ценовых предложений.</w:t>
      </w:r>
    </w:p>
    <w:bookmarkEnd w:id="936"/>
    <w:bookmarkStart w:name="z939" w:id="937"/>
    <w:p>
      <w:pPr>
        <w:spacing w:after="0"/>
        <w:ind w:left="0"/>
        <w:jc w:val="both"/>
      </w:pPr>
      <w:r>
        <w:rPr>
          <w:rFonts w:ascii="Times New Roman"/>
          <w:b w:val="false"/>
          <w:i w:val="false"/>
          <w:color w:val="000000"/>
          <w:sz w:val="28"/>
        </w:rPr>
        <w:t>
      420. Победителем признается потенциальный поставщик, предложивший наименьшее ценовое предложение.</w:t>
      </w:r>
    </w:p>
    <w:bookmarkEnd w:id="937"/>
    <w:bookmarkStart w:name="z940" w:id="938"/>
    <w:p>
      <w:pPr>
        <w:spacing w:after="0"/>
        <w:ind w:left="0"/>
        <w:jc w:val="both"/>
      </w:pPr>
      <w:r>
        <w:rPr>
          <w:rFonts w:ascii="Times New Roman"/>
          <w:b w:val="false"/>
          <w:i w:val="false"/>
          <w:color w:val="000000"/>
          <w:sz w:val="28"/>
        </w:rPr>
        <w:t>
      421. Потенциальный поставщик, занявший второе место, определяется на основе цены, следующей после наименьшего ценового предложения.</w:t>
      </w:r>
    </w:p>
    <w:bookmarkEnd w:id="938"/>
    <w:bookmarkStart w:name="z941" w:id="939"/>
    <w:p>
      <w:pPr>
        <w:spacing w:after="0"/>
        <w:ind w:left="0"/>
        <w:jc w:val="both"/>
      </w:pPr>
      <w:r>
        <w:rPr>
          <w:rFonts w:ascii="Times New Roman"/>
          <w:b w:val="false"/>
          <w:i w:val="false"/>
          <w:color w:val="000000"/>
          <w:sz w:val="28"/>
        </w:rPr>
        <w:t>
      422.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939"/>
    <w:bookmarkStart w:name="z942" w:id="940"/>
    <w:p>
      <w:pPr>
        <w:spacing w:after="0"/>
        <w:ind w:left="0"/>
        <w:jc w:val="both"/>
      </w:pPr>
      <w:r>
        <w:rPr>
          <w:rFonts w:ascii="Times New Roman"/>
          <w:b w:val="false"/>
          <w:i w:val="false"/>
          <w:color w:val="000000"/>
          <w:sz w:val="28"/>
        </w:rPr>
        <w:t>
      423. Не допускается проведение переговоров между организатором и потенциальным поставщиком в отношении его ценового предложения посредством веб-портала либо иными способами без применения веб-портала.</w:t>
      </w:r>
    </w:p>
    <w:bookmarkEnd w:id="940"/>
    <w:bookmarkStart w:name="z943" w:id="941"/>
    <w:p>
      <w:pPr>
        <w:spacing w:after="0"/>
        <w:ind w:left="0"/>
        <w:jc w:val="both"/>
      </w:pPr>
      <w:r>
        <w:rPr>
          <w:rFonts w:ascii="Times New Roman"/>
          <w:b w:val="false"/>
          <w:i w:val="false"/>
          <w:color w:val="000000"/>
          <w:sz w:val="28"/>
        </w:rPr>
        <w:t>
      424.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признаются несостоявшимися, и организатор осуществляет государственные закупки способом из одного источника у потенциального поставщика, представившего данное ценовое предложение. При этом цена заключенного договора не должна превышать ценовое предложение потенциального поставщика.</w:t>
      </w:r>
    </w:p>
    <w:bookmarkEnd w:id="941"/>
    <w:bookmarkStart w:name="z944" w:id="942"/>
    <w:p>
      <w:pPr>
        <w:spacing w:after="0"/>
        <w:ind w:left="0"/>
        <w:jc w:val="both"/>
      </w:pPr>
      <w:r>
        <w:rPr>
          <w:rFonts w:ascii="Times New Roman"/>
          <w:b w:val="false"/>
          <w:i w:val="false"/>
          <w:color w:val="000000"/>
          <w:sz w:val="28"/>
        </w:rPr>
        <w:t>
      425.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признаются несостоявшимися, и организатор осуществляет повторные государственные закупки способом запроса ценовых предложений.</w:t>
      </w:r>
    </w:p>
    <w:bookmarkEnd w:id="942"/>
    <w:bookmarkStart w:name="z945" w:id="943"/>
    <w:p>
      <w:pPr>
        <w:spacing w:after="0"/>
        <w:ind w:left="0"/>
        <w:jc w:val="both"/>
      </w:pPr>
      <w:r>
        <w:rPr>
          <w:rFonts w:ascii="Times New Roman"/>
          <w:b w:val="false"/>
          <w:i w:val="false"/>
          <w:color w:val="000000"/>
          <w:sz w:val="28"/>
        </w:rPr>
        <w:t>
      426. Ценовое предложение потенциального поставщика подлежит автоматическому отклонению веб-порталом в случаях:</w:t>
      </w:r>
    </w:p>
    <w:bookmarkEnd w:id="943"/>
    <w:bookmarkStart w:name="z946" w:id="944"/>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bookmarkEnd w:id="944"/>
    <w:bookmarkStart w:name="z947" w:id="945"/>
    <w:p>
      <w:pPr>
        <w:spacing w:after="0"/>
        <w:ind w:left="0"/>
        <w:jc w:val="both"/>
      </w:pPr>
      <w:r>
        <w:rPr>
          <w:rFonts w:ascii="Times New Roman"/>
          <w:b w:val="false"/>
          <w:i w:val="false"/>
          <w:color w:val="000000"/>
          <w:sz w:val="28"/>
        </w:rPr>
        <w:t xml:space="preserve">
      2) предусмотренных подпунктами 1), 3), 4), 5), 6), 7), 8) 9) и 13)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945"/>
    <w:bookmarkStart w:name="z948" w:id="946"/>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End w:id="946"/>
    <w:bookmarkStart w:name="z949" w:id="947"/>
    <w:p>
      <w:pPr>
        <w:spacing w:after="0"/>
        <w:ind w:left="0"/>
        <w:jc w:val="both"/>
      </w:pPr>
      <w:r>
        <w:rPr>
          <w:rFonts w:ascii="Times New Roman"/>
          <w:b w:val="false"/>
          <w:i w:val="false"/>
          <w:color w:val="000000"/>
          <w:sz w:val="28"/>
        </w:rPr>
        <w:t>
      427. Если после автоматического отклонения веб-порталом ценовых предложений по основаниям, предусмотренным пунктом 433 настоящих Правил,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p>
    <w:bookmarkEnd w:id="947"/>
    <w:bookmarkStart w:name="z950" w:id="948"/>
    <w:p>
      <w:pPr>
        <w:spacing w:after="0"/>
        <w:ind w:left="0"/>
        <w:jc w:val="both"/>
      </w:pPr>
      <w:r>
        <w:rPr>
          <w:rFonts w:ascii="Times New Roman"/>
          <w:b w:val="false"/>
          <w:i w:val="false"/>
          <w:color w:val="000000"/>
          <w:sz w:val="28"/>
        </w:rPr>
        <w:t xml:space="preserve">
      428. Протокол об итогах государственных закупок способом запроса ценовых предложений размещается на веб-портале автоматически после их подведения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948"/>
    <w:bookmarkStart w:name="z951" w:id="949"/>
    <w:p>
      <w:pPr>
        <w:spacing w:after="0"/>
        <w:ind w:left="0"/>
        <w:jc w:val="left"/>
      </w:pPr>
      <w:r>
        <w:rPr>
          <w:rFonts w:ascii="Times New Roman"/>
          <w:b/>
          <w:i w:val="false"/>
          <w:color w:val="000000"/>
        </w:rPr>
        <w:t xml:space="preserve"> Глава 14. Порядок осуществления государственных закупок через электронный магазин</w:t>
      </w:r>
    </w:p>
    <w:bookmarkEnd w:id="949"/>
    <w:bookmarkStart w:name="z952" w:id="950"/>
    <w:p>
      <w:pPr>
        <w:spacing w:after="0"/>
        <w:ind w:left="0"/>
        <w:jc w:val="both"/>
      </w:pPr>
      <w:r>
        <w:rPr>
          <w:rFonts w:ascii="Times New Roman"/>
          <w:b w:val="false"/>
          <w:i w:val="false"/>
          <w:color w:val="000000"/>
          <w:sz w:val="28"/>
        </w:rPr>
        <w:t>
      429. Государственные закупки через электронный магазин осуществляются в режиме реального времени. При этом предметом государственных закупок через электронный магазин является товар.</w:t>
      </w:r>
    </w:p>
    <w:bookmarkEnd w:id="950"/>
    <w:bookmarkStart w:name="z953" w:id="951"/>
    <w:p>
      <w:pPr>
        <w:spacing w:after="0"/>
        <w:ind w:left="0"/>
        <w:jc w:val="both"/>
      </w:pPr>
      <w:r>
        <w:rPr>
          <w:rFonts w:ascii="Times New Roman"/>
          <w:b w:val="false"/>
          <w:i w:val="false"/>
          <w:color w:val="000000"/>
          <w:sz w:val="28"/>
        </w:rPr>
        <w:t>
      430. Государственные закупки через электронный магазин осуществляются на основе годового плана государственных закупок, с использованием электронного каталога товаров, формируемого единым оператором.</w:t>
      </w:r>
    </w:p>
    <w:bookmarkEnd w:id="951"/>
    <w:bookmarkStart w:name="z954" w:id="952"/>
    <w:p>
      <w:pPr>
        <w:spacing w:after="0"/>
        <w:ind w:left="0"/>
        <w:jc w:val="both"/>
      </w:pPr>
      <w:r>
        <w:rPr>
          <w:rFonts w:ascii="Times New Roman"/>
          <w:b w:val="false"/>
          <w:i w:val="false"/>
          <w:color w:val="000000"/>
          <w:sz w:val="28"/>
        </w:rPr>
        <w:t>
      431. Государственные закупки через электронный магазин осуществляются через заказ, который должен содержать следующие сведения:</w:t>
      </w:r>
    </w:p>
    <w:bookmarkEnd w:id="952"/>
    <w:bookmarkStart w:name="z955" w:id="953"/>
    <w:p>
      <w:pPr>
        <w:spacing w:after="0"/>
        <w:ind w:left="0"/>
        <w:jc w:val="both"/>
      </w:pPr>
      <w:r>
        <w:rPr>
          <w:rFonts w:ascii="Times New Roman"/>
          <w:b w:val="false"/>
          <w:i w:val="false"/>
          <w:color w:val="000000"/>
          <w:sz w:val="28"/>
        </w:rPr>
        <w:t>
      1) марку и количество товара, являющихся предметом проводимых государственных закупок, с указанием выделенных сумм;</w:t>
      </w:r>
    </w:p>
    <w:bookmarkEnd w:id="953"/>
    <w:bookmarkStart w:name="z956" w:id="954"/>
    <w:p>
      <w:pPr>
        <w:spacing w:after="0"/>
        <w:ind w:left="0"/>
        <w:jc w:val="both"/>
      </w:pPr>
      <w:r>
        <w:rPr>
          <w:rFonts w:ascii="Times New Roman"/>
          <w:b w:val="false"/>
          <w:i w:val="false"/>
          <w:color w:val="000000"/>
          <w:sz w:val="28"/>
        </w:rPr>
        <w:t>
      2) полное описание закупаемого товара;</w:t>
      </w:r>
    </w:p>
    <w:bookmarkEnd w:id="954"/>
    <w:bookmarkStart w:name="z957" w:id="955"/>
    <w:p>
      <w:pPr>
        <w:spacing w:after="0"/>
        <w:ind w:left="0"/>
        <w:jc w:val="both"/>
      </w:pPr>
      <w:r>
        <w:rPr>
          <w:rFonts w:ascii="Times New Roman"/>
          <w:b w:val="false"/>
          <w:i w:val="false"/>
          <w:color w:val="000000"/>
          <w:sz w:val="28"/>
        </w:rPr>
        <w:t>
      3) место поставки товара и условие поставки товара;</w:t>
      </w:r>
    </w:p>
    <w:bookmarkEnd w:id="955"/>
    <w:bookmarkStart w:name="z958" w:id="956"/>
    <w:p>
      <w:pPr>
        <w:spacing w:after="0"/>
        <w:ind w:left="0"/>
        <w:jc w:val="both"/>
      </w:pPr>
      <w:r>
        <w:rPr>
          <w:rFonts w:ascii="Times New Roman"/>
          <w:b w:val="false"/>
          <w:i w:val="false"/>
          <w:color w:val="000000"/>
          <w:sz w:val="28"/>
        </w:rPr>
        <w:t>
      4) требуемые сроки поставки товара;</w:t>
      </w:r>
    </w:p>
    <w:bookmarkEnd w:id="956"/>
    <w:bookmarkStart w:name="z959" w:id="957"/>
    <w:p>
      <w:pPr>
        <w:spacing w:after="0"/>
        <w:ind w:left="0"/>
        <w:jc w:val="both"/>
      </w:pPr>
      <w:r>
        <w:rPr>
          <w:rFonts w:ascii="Times New Roman"/>
          <w:b w:val="false"/>
          <w:i w:val="false"/>
          <w:color w:val="000000"/>
          <w:sz w:val="28"/>
        </w:rPr>
        <w:t xml:space="preserve">
      5) сопутствующие услуги. </w:t>
      </w:r>
    </w:p>
    <w:bookmarkEnd w:id="957"/>
    <w:bookmarkStart w:name="z960" w:id="958"/>
    <w:p>
      <w:pPr>
        <w:spacing w:after="0"/>
        <w:ind w:left="0"/>
        <w:jc w:val="both"/>
      </w:pPr>
      <w:r>
        <w:rPr>
          <w:rFonts w:ascii="Times New Roman"/>
          <w:b w:val="false"/>
          <w:i w:val="false"/>
          <w:color w:val="000000"/>
          <w:sz w:val="28"/>
        </w:rPr>
        <w:t xml:space="preserve">
      При этом, подтверждение потенциальным поставщиком заказа, является формой выражения его согласия осуществить поставку товара с соблюдением условий, предусмотренных в заказе и типовом проекте договора. </w:t>
      </w:r>
    </w:p>
    <w:bookmarkEnd w:id="958"/>
    <w:bookmarkStart w:name="z961" w:id="959"/>
    <w:p>
      <w:pPr>
        <w:spacing w:after="0"/>
        <w:ind w:left="0"/>
        <w:jc w:val="both"/>
      </w:pPr>
      <w:r>
        <w:rPr>
          <w:rFonts w:ascii="Times New Roman"/>
          <w:b w:val="false"/>
          <w:i w:val="false"/>
          <w:color w:val="000000"/>
          <w:sz w:val="28"/>
        </w:rPr>
        <w:t>
      432. Государственные закупки через электронный магазин проводятся на однородные товары, годовой объем которых не превышает четырехтысячекратного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959"/>
    <w:bookmarkStart w:name="z962" w:id="960"/>
    <w:p>
      <w:pPr>
        <w:spacing w:after="0"/>
        <w:ind w:left="0"/>
        <w:jc w:val="both"/>
      </w:pPr>
      <w:r>
        <w:rPr>
          <w:rFonts w:ascii="Times New Roman"/>
          <w:b w:val="false"/>
          <w:i w:val="false"/>
          <w:color w:val="000000"/>
          <w:sz w:val="28"/>
        </w:rPr>
        <w:t>
      Не допускается в целях применения способа через электронный магазин дробление годового объема государственных закупок однородных товаров в течение финансового года на части, размер, одной из которых менее предусмотренного частью первой настоящего пункта.</w:t>
      </w:r>
    </w:p>
    <w:bookmarkEnd w:id="960"/>
    <w:bookmarkStart w:name="z3475" w:id="961"/>
    <w:p>
      <w:pPr>
        <w:spacing w:after="0"/>
        <w:ind w:left="0"/>
        <w:jc w:val="both"/>
      </w:pPr>
      <w:r>
        <w:rPr>
          <w:rFonts w:ascii="Times New Roman"/>
          <w:b w:val="false"/>
          <w:i w:val="false"/>
          <w:color w:val="000000"/>
          <w:sz w:val="28"/>
        </w:rPr>
        <w:t>
      432-1. Единый оператор формирует список электронных торговых площадок, и их потенциальных поставщиков для участия в государственных закупках способом через электронный магазин. Допускается подача ценового предложения на товар потенциальным поставщиком только с одной электронной торговой площадки.</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пунктом 432-1 в соответствии с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963" w:id="962"/>
    <w:p>
      <w:pPr>
        <w:spacing w:after="0"/>
        <w:ind w:left="0"/>
        <w:jc w:val="both"/>
      </w:pPr>
      <w:r>
        <w:rPr>
          <w:rFonts w:ascii="Times New Roman"/>
          <w:b w:val="false"/>
          <w:i w:val="false"/>
          <w:color w:val="000000"/>
          <w:sz w:val="28"/>
        </w:rPr>
        <w:t>
      433. Государственные закупки через электронный магазин осуществляются в следующей последовательности:</w:t>
      </w:r>
    </w:p>
    <w:bookmarkEnd w:id="962"/>
    <w:bookmarkStart w:name="z3489" w:id="963"/>
    <w:p>
      <w:pPr>
        <w:spacing w:after="0"/>
        <w:ind w:left="0"/>
        <w:jc w:val="both"/>
      </w:pPr>
      <w:r>
        <w:rPr>
          <w:rFonts w:ascii="Times New Roman"/>
          <w:b w:val="false"/>
          <w:i w:val="false"/>
          <w:color w:val="000000"/>
          <w:sz w:val="28"/>
        </w:rPr>
        <w:t>
      1) заказчик выбирает в электронной торговой площадке одну или более моделей товаров, соответствующих требованиям заказчика, и оформляет заказ на приобретение таких товаров. Оформленный заказ подписывается электронно-цифровой подписью заказчика;</w:t>
      </w:r>
    </w:p>
    <w:bookmarkEnd w:id="963"/>
    <w:bookmarkStart w:name="z3490" w:id="964"/>
    <w:p>
      <w:pPr>
        <w:spacing w:after="0"/>
        <w:ind w:left="0"/>
        <w:jc w:val="both"/>
      </w:pPr>
      <w:r>
        <w:rPr>
          <w:rFonts w:ascii="Times New Roman"/>
          <w:b w:val="false"/>
          <w:i w:val="false"/>
          <w:color w:val="000000"/>
          <w:sz w:val="28"/>
        </w:rPr>
        <w:t>
      2) электронная торговая площадка отправляет заказ в электронный магазин;</w:t>
      </w:r>
    </w:p>
    <w:bookmarkEnd w:id="964"/>
    <w:bookmarkStart w:name="z3491" w:id="965"/>
    <w:p>
      <w:pPr>
        <w:spacing w:after="0"/>
        <w:ind w:left="0"/>
        <w:jc w:val="both"/>
      </w:pPr>
      <w:r>
        <w:rPr>
          <w:rFonts w:ascii="Times New Roman"/>
          <w:b w:val="false"/>
          <w:i w:val="false"/>
          <w:color w:val="000000"/>
          <w:sz w:val="28"/>
        </w:rPr>
        <w:t>
      3) электронный магазин уведомляет о заказе все электронные торговые площадки для предоставления актуальных ценовых предложений;</w:t>
      </w:r>
    </w:p>
    <w:bookmarkEnd w:id="965"/>
    <w:bookmarkStart w:name="z3492" w:id="966"/>
    <w:p>
      <w:pPr>
        <w:spacing w:after="0"/>
        <w:ind w:left="0"/>
        <w:jc w:val="both"/>
      </w:pPr>
      <w:r>
        <w:rPr>
          <w:rFonts w:ascii="Times New Roman"/>
          <w:b w:val="false"/>
          <w:i w:val="false"/>
          <w:color w:val="000000"/>
          <w:sz w:val="28"/>
        </w:rPr>
        <w:t>
      4) электронные торговые площадки в течение пятнадцати минут с момента отправки уведомления электронным магазином формируют информацию о поставщиках и их актуальных ценах по выбранным заказчиком моделям товаров и отправляют их в электронный магазин;</w:t>
      </w:r>
    </w:p>
    <w:bookmarkEnd w:id="966"/>
    <w:bookmarkStart w:name="z3493" w:id="967"/>
    <w:p>
      <w:pPr>
        <w:spacing w:after="0"/>
        <w:ind w:left="0"/>
        <w:jc w:val="both"/>
      </w:pPr>
      <w:r>
        <w:rPr>
          <w:rFonts w:ascii="Times New Roman"/>
          <w:b w:val="false"/>
          <w:i w:val="false"/>
          <w:color w:val="000000"/>
          <w:sz w:val="28"/>
        </w:rPr>
        <w:t xml:space="preserve">
      5) электронный магазин формирует предварительный протокол итогов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967"/>
    <w:bookmarkStart w:name="z3494" w:id="968"/>
    <w:p>
      <w:pPr>
        <w:spacing w:after="0"/>
        <w:ind w:left="0"/>
        <w:jc w:val="both"/>
      </w:pPr>
      <w:r>
        <w:rPr>
          <w:rFonts w:ascii="Times New Roman"/>
          <w:b w:val="false"/>
          <w:i w:val="false"/>
          <w:color w:val="000000"/>
          <w:sz w:val="28"/>
        </w:rPr>
        <w:t>
      Не допускается предоставление информации по заказу электронными торговыми площадками после формирования предварительного протокола итогов;</w:t>
      </w:r>
    </w:p>
    <w:bookmarkEnd w:id="968"/>
    <w:bookmarkStart w:name="z3495" w:id="969"/>
    <w:p>
      <w:pPr>
        <w:spacing w:after="0"/>
        <w:ind w:left="0"/>
        <w:jc w:val="both"/>
      </w:pPr>
      <w:r>
        <w:rPr>
          <w:rFonts w:ascii="Times New Roman"/>
          <w:b w:val="false"/>
          <w:i w:val="false"/>
          <w:color w:val="000000"/>
          <w:sz w:val="28"/>
        </w:rPr>
        <w:t>
      6) электронный магазин автоматически сопоставляет ценовые предложения потенциальных поставщиков и направляет заказ через электронную торговую площадку потенциальному поставщику, цена товара которого является наименьшей с учетом стоимости доставки товара до пункта назначения;</w:t>
      </w:r>
    </w:p>
    <w:bookmarkEnd w:id="969"/>
    <w:bookmarkStart w:name="z3496" w:id="970"/>
    <w:p>
      <w:pPr>
        <w:spacing w:after="0"/>
        <w:ind w:left="0"/>
        <w:jc w:val="both"/>
      </w:pPr>
      <w:r>
        <w:rPr>
          <w:rFonts w:ascii="Times New Roman"/>
          <w:b w:val="false"/>
          <w:i w:val="false"/>
          <w:color w:val="000000"/>
          <w:sz w:val="28"/>
        </w:rPr>
        <w:t>
      7) потенциальный поставщик, получивший заказ принимает решение о подтверждении или отказе от заказа, которое направляется электронной торговой площадкой в электронный магазин;</w:t>
      </w:r>
    </w:p>
    <w:bookmarkEnd w:id="970"/>
    <w:bookmarkStart w:name="z3497" w:id="971"/>
    <w:p>
      <w:pPr>
        <w:spacing w:after="0"/>
        <w:ind w:left="0"/>
        <w:jc w:val="both"/>
      </w:pPr>
      <w:r>
        <w:rPr>
          <w:rFonts w:ascii="Times New Roman"/>
          <w:b w:val="false"/>
          <w:i w:val="false"/>
          <w:color w:val="000000"/>
          <w:sz w:val="28"/>
        </w:rPr>
        <w:t xml:space="preserve">
      8) в случае подтверждения потенциальным поставщиком заказа, электронным магазином формируется протокол итогов по форме согласно </w:t>
      </w:r>
      <w:r>
        <w:rPr>
          <w:rFonts w:ascii="Times New Roman"/>
          <w:b w:val="false"/>
          <w:i w:val="false"/>
          <w:color w:val="000000"/>
          <w:sz w:val="28"/>
        </w:rPr>
        <w:t>Приложению 26-1</w:t>
      </w:r>
      <w:r>
        <w:rPr>
          <w:rFonts w:ascii="Times New Roman"/>
          <w:b w:val="false"/>
          <w:i w:val="false"/>
          <w:color w:val="000000"/>
          <w:sz w:val="28"/>
        </w:rPr>
        <w:t xml:space="preserve"> к настоящим Правилам, который публикуется на веб-портале;</w:t>
      </w:r>
    </w:p>
    <w:bookmarkEnd w:id="971"/>
    <w:p>
      <w:pPr>
        <w:spacing w:after="0"/>
        <w:ind w:left="0"/>
        <w:jc w:val="both"/>
      </w:pPr>
      <w:r>
        <w:rPr>
          <w:rFonts w:ascii="Times New Roman"/>
          <w:b w:val="false"/>
          <w:i w:val="false"/>
          <w:color w:val="000000"/>
          <w:sz w:val="28"/>
        </w:rPr>
        <w:t>
      9) победитель заключает договор.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433 -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3553" w:id="972"/>
    <w:p>
      <w:pPr>
        <w:spacing w:after="0"/>
        <w:ind w:left="0"/>
        <w:jc w:val="both"/>
      </w:pPr>
      <w:r>
        <w:rPr>
          <w:rFonts w:ascii="Times New Roman"/>
          <w:b w:val="false"/>
          <w:i w:val="false"/>
          <w:color w:val="000000"/>
          <w:sz w:val="28"/>
        </w:rPr>
        <w:t>
      434. Оформление заказа на выбранный заказчиком товар допускается при наличии не менее двух действующих ценовых предложений от двух потенциальных поставщиков, не имеющих ограничений, предусмотренных пунктом 442 настоящих Правил.</w:t>
      </w:r>
    </w:p>
    <w:bookmarkEnd w:id="972"/>
    <w:bookmarkStart w:name="z3554" w:id="973"/>
    <w:p>
      <w:pPr>
        <w:spacing w:after="0"/>
        <w:ind w:left="0"/>
        <w:jc w:val="both"/>
      </w:pPr>
      <w:r>
        <w:rPr>
          <w:rFonts w:ascii="Times New Roman"/>
          <w:b w:val="false"/>
          <w:i w:val="false"/>
          <w:color w:val="000000"/>
          <w:sz w:val="28"/>
        </w:rPr>
        <w:t>
      В случае осуществления государственных закупок товаров, на которые решением Правительства Республики Казахстан установлены изъятия из национального режима, оформление заказа на выбранный заказчиком товар допускается при наличии не менее одного действующего ценового предложения от потенциального поставщика, находящегося в реестре отечественных производителей товаров, работ и услуг и не имеющего ограничений, предусмотренных пунктом 442 настоящих Правил.</w:t>
      </w:r>
    </w:p>
    <w:bookmarkEnd w:id="973"/>
    <w:p>
      <w:pPr>
        <w:spacing w:after="0"/>
        <w:ind w:left="0"/>
        <w:jc w:val="both"/>
      </w:pPr>
      <w:r>
        <w:rPr>
          <w:rFonts w:ascii="Times New Roman"/>
          <w:b w:val="false"/>
          <w:i w:val="false"/>
          <w:color w:val="000000"/>
          <w:sz w:val="28"/>
        </w:rPr>
        <w:t>
      При этом товар становится доступным для оформления заказа в электронном магазине по истечении трех рабочих дней со дня размещения информации о товаре в электронном магазине.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434 - в редакции приказа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9" w:id="974"/>
    <w:p>
      <w:pPr>
        <w:spacing w:after="0"/>
        <w:ind w:left="0"/>
        <w:jc w:val="both"/>
      </w:pPr>
      <w:r>
        <w:rPr>
          <w:rFonts w:ascii="Times New Roman"/>
          <w:b w:val="false"/>
          <w:i w:val="false"/>
          <w:color w:val="000000"/>
          <w:sz w:val="28"/>
        </w:rPr>
        <w:t>
      435.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с учетом стоимости доставки товара до пункта назначения.</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435 -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970" w:id="975"/>
    <w:p>
      <w:pPr>
        <w:spacing w:after="0"/>
        <w:ind w:left="0"/>
        <w:jc w:val="both"/>
      </w:pPr>
      <w:r>
        <w:rPr>
          <w:rFonts w:ascii="Times New Roman"/>
          <w:b w:val="false"/>
          <w:i w:val="false"/>
          <w:color w:val="000000"/>
          <w:sz w:val="28"/>
        </w:rPr>
        <w:t>
      435-1. В случае, если при оформлении заказа на товар, торговые площадки предоставляют менее двух ценовых предложений, соответствующих условиям пункта 442 настоящих Правил, заказчик при необходимости опубликовывает предварительный заказ для подачи ценовых предложений на такой товар с указанием даты оформления заказа по истечении 24 (двадцатичетырех) часов в рабочие дни.</w:t>
      </w:r>
    </w:p>
    <w:bookmarkEnd w:id="975"/>
    <w:bookmarkStart w:name="z3500" w:id="976"/>
    <w:p>
      <w:pPr>
        <w:spacing w:after="0"/>
        <w:ind w:left="0"/>
        <w:jc w:val="both"/>
      </w:pPr>
      <w:r>
        <w:rPr>
          <w:rFonts w:ascii="Times New Roman"/>
          <w:b w:val="false"/>
          <w:i w:val="false"/>
          <w:color w:val="000000"/>
          <w:sz w:val="28"/>
        </w:rPr>
        <w:t>
      При этом, если в указанное время собрано более двух ценовых предложений, электронный магазин с учетом требований пункта 442 настоящих Правил автоматически формирует заказ, в ином случае закупка признается несостоявшейся.</w:t>
      </w:r>
    </w:p>
    <w:bookmarkEnd w:id="976"/>
    <w:bookmarkStart w:name="z3501" w:id="977"/>
    <w:p>
      <w:pPr>
        <w:spacing w:after="0"/>
        <w:ind w:left="0"/>
        <w:jc w:val="both"/>
      </w:pPr>
      <w:r>
        <w:rPr>
          <w:rFonts w:ascii="Times New Roman"/>
          <w:b w:val="false"/>
          <w:i w:val="false"/>
          <w:color w:val="000000"/>
          <w:sz w:val="28"/>
        </w:rPr>
        <w:t>
      Потенциальные поставщики через электронные торговые площадки могут разместить ценовые предложения на такой товар для участия в заказе.</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пунктом 435-1 в соответствии с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3502" w:id="978"/>
    <w:p>
      <w:pPr>
        <w:spacing w:after="0"/>
        <w:ind w:left="0"/>
        <w:jc w:val="both"/>
      </w:pPr>
      <w:r>
        <w:rPr>
          <w:rFonts w:ascii="Times New Roman"/>
          <w:b w:val="false"/>
          <w:i w:val="false"/>
          <w:color w:val="000000"/>
          <w:sz w:val="28"/>
        </w:rPr>
        <w:t>
      435-2. Электронный магазин ведет учет всех подтвержденных и неподтвержденных потенциальными поставщиками заказов.</w:t>
      </w:r>
    </w:p>
    <w:bookmarkEnd w:id="978"/>
    <w:bookmarkStart w:name="z3503" w:id="979"/>
    <w:p>
      <w:pPr>
        <w:spacing w:after="0"/>
        <w:ind w:left="0"/>
        <w:jc w:val="both"/>
      </w:pPr>
      <w:r>
        <w:rPr>
          <w:rFonts w:ascii="Times New Roman"/>
          <w:b w:val="false"/>
          <w:i w:val="false"/>
          <w:color w:val="000000"/>
          <w:sz w:val="28"/>
        </w:rPr>
        <w:t>
      В случае если, процент неподтвержденных потенциальным поставщиком заказов превышает восемьдесят процентов в течение последнего месяца, при условии получения более пяти заказов, то потенциальный поставщик исключается из списка поставщиков торговых площадок на пятнадцать календарных дней.</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пунктом 435-2 в соответствии с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3504" w:id="980"/>
    <w:p>
      <w:pPr>
        <w:spacing w:after="0"/>
        <w:ind w:left="0"/>
        <w:jc w:val="both"/>
      </w:pPr>
      <w:r>
        <w:rPr>
          <w:rFonts w:ascii="Times New Roman"/>
          <w:b w:val="false"/>
          <w:i w:val="false"/>
          <w:color w:val="000000"/>
          <w:sz w:val="28"/>
        </w:rPr>
        <w:t>
      435-3. Информация о товаропроизводителе и его официальных представителях (дилерах или дистрибьюторах) указывается на электронной торговой площадке и передается в электронный магазин.</w:t>
      </w:r>
    </w:p>
    <w:bookmarkEnd w:id="980"/>
    <w:bookmarkStart w:name="z3505" w:id="981"/>
    <w:p>
      <w:pPr>
        <w:spacing w:after="0"/>
        <w:ind w:left="0"/>
        <w:jc w:val="both"/>
      </w:pPr>
      <w:r>
        <w:rPr>
          <w:rFonts w:ascii="Times New Roman"/>
          <w:b w:val="false"/>
          <w:i w:val="false"/>
          <w:color w:val="000000"/>
          <w:sz w:val="28"/>
        </w:rPr>
        <w:t>
      Правоотношения между товаропроизводителем и его официальными представителями (дилерами или дистрибьюторами) регулируются в соответствии с законодательством Республики Казахстан.</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пунктом 435-3 в соответствии с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971" w:id="982"/>
    <w:p>
      <w:pPr>
        <w:spacing w:after="0"/>
        <w:ind w:left="0"/>
        <w:jc w:val="both"/>
      </w:pPr>
      <w:r>
        <w:rPr>
          <w:rFonts w:ascii="Times New Roman"/>
          <w:b w:val="false"/>
          <w:i w:val="false"/>
          <w:color w:val="000000"/>
          <w:sz w:val="28"/>
        </w:rPr>
        <w:t>
      436. Заказ подтверждается потенциальным поставщиком в течение 3 (трех) часов с момента отправки уведомления в рабочее время в рабочие дни (с 09.00 до 18:00 по времени города Астаны). Если уведомление о подтверждении заказа было отправлено после 15:00 часов времени Астаны, отсчет часов останавливается в 18:00 часов. Оставшееся время для подтверждения заказа возобновляется с 09:00 часов времени города Астаны следующего рабочего дня.</w:t>
      </w:r>
    </w:p>
    <w:bookmarkEnd w:id="982"/>
    <w:bookmarkStart w:name="z972" w:id="983"/>
    <w:p>
      <w:pPr>
        <w:spacing w:after="0"/>
        <w:ind w:left="0"/>
        <w:jc w:val="both"/>
      </w:pPr>
      <w:r>
        <w:rPr>
          <w:rFonts w:ascii="Times New Roman"/>
          <w:b w:val="false"/>
          <w:i w:val="false"/>
          <w:color w:val="000000"/>
          <w:sz w:val="28"/>
        </w:rPr>
        <w:t xml:space="preserve">
      437. В случае подтверждения потенциальным поставщиком заказа, такой потенциальный поставщик признается победителем. </w:t>
      </w:r>
    </w:p>
    <w:bookmarkEnd w:id="983"/>
    <w:bookmarkStart w:name="z973" w:id="984"/>
    <w:p>
      <w:pPr>
        <w:spacing w:after="0"/>
        <w:ind w:left="0"/>
        <w:jc w:val="both"/>
      </w:pPr>
      <w:r>
        <w:rPr>
          <w:rFonts w:ascii="Times New Roman"/>
          <w:b w:val="false"/>
          <w:i w:val="false"/>
          <w:color w:val="000000"/>
          <w:sz w:val="28"/>
        </w:rPr>
        <w:t>
      438. Заказчик вправе в одном заказе на электронном магазине выбрать несколько видов совместно используемых товаров, включенных в одну категорию электронного магазина, которые включаются в объединенный лот и победителем признается потенциальный поставщик, предложивший наименьшую суммарную стоимость товаров в заказе.</w:t>
      </w:r>
    </w:p>
    <w:bookmarkEnd w:id="984"/>
    <w:bookmarkStart w:name="z974" w:id="985"/>
    <w:p>
      <w:pPr>
        <w:spacing w:after="0"/>
        <w:ind w:left="0"/>
        <w:jc w:val="both"/>
      </w:pPr>
      <w:r>
        <w:rPr>
          <w:rFonts w:ascii="Times New Roman"/>
          <w:b w:val="false"/>
          <w:i w:val="false"/>
          <w:color w:val="000000"/>
          <w:sz w:val="28"/>
        </w:rPr>
        <w:t>
      439. По результатам государственных закупок через электронный магазин:</w:t>
      </w:r>
    </w:p>
    <w:bookmarkEnd w:id="985"/>
    <w:bookmarkStart w:name="z3507" w:id="986"/>
    <w:p>
      <w:pPr>
        <w:spacing w:after="0"/>
        <w:ind w:left="0"/>
        <w:jc w:val="both"/>
      </w:pPr>
      <w:r>
        <w:rPr>
          <w:rFonts w:ascii="Times New Roman"/>
          <w:b w:val="false"/>
          <w:i w:val="false"/>
          <w:color w:val="000000"/>
          <w:sz w:val="28"/>
        </w:rPr>
        <w:t>
      1) заказчик заключает договор в порядке и сроках, определенных настоящими Правилами;</w:t>
      </w:r>
    </w:p>
    <w:bookmarkEnd w:id="986"/>
    <w:bookmarkStart w:name="z3508" w:id="987"/>
    <w:p>
      <w:pPr>
        <w:spacing w:after="0"/>
        <w:ind w:left="0"/>
        <w:jc w:val="both"/>
      </w:pPr>
      <w:r>
        <w:rPr>
          <w:rFonts w:ascii="Times New Roman"/>
          <w:b w:val="false"/>
          <w:i w:val="false"/>
          <w:color w:val="000000"/>
          <w:sz w:val="28"/>
        </w:rPr>
        <w:t>
      При этом техническая спецификация, являющаяся приложением к договору формируется на основе всех технических характеристик товара, включая фотографии, размещенных в электронном каталоге товаров;</w:t>
      </w:r>
    </w:p>
    <w:bookmarkEnd w:id="987"/>
    <w:bookmarkStart w:name="z3509" w:id="988"/>
    <w:p>
      <w:pPr>
        <w:spacing w:after="0"/>
        <w:ind w:left="0"/>
        <w:jc w:val="both"/>
      </w:pPr>
      <w:r>
        <w:rPr>
          <w:rFonts w:ascii="Times New Roman"/>
          <w:b w:val="false"/>
          <w:i w:val="false"/>
          <w:color w:val="000000"/>
          <w:sz w:val="28"/>
        </w:rPr>
        <w:t xml:space="preserve">
      2) автоматически формируется протокол об итогах по форме согласно </w:t>
      </w:r>
      <w:r>
        <w:rPr>
          <w:rFonts w:ascii="Times New Roman"/>
          <w:b w:val="false"/>
          <w:i w:val="false"/>
          <w:color w:val="000000"/>
          <w:sz w:val="28"/>
        </w:rPr>
        <w:t>Приложению 26-1</w:t>
      </w:r>
      <w:r>
        <w:rPr>
          <w:rFonts w:ascii="Times New Roman"/>
          <w:b w:val="false"/>
          <w:i w:val="false"/>
          <w:color w:val="000000"/>
          <w:sz w:val="28"/>
        </w:rPr>
        <w:t xml:space="preserve"> к настоящим Правилам.</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439 -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978" w:id="989"/>
    <w:p>
      <w:pPr>
        <w:spacing w:after="0"/>
        <w:ind w:left="0"/>
        <w:jc w:val="both"/>
      </w:pPr>
      <w:r>
        <w:rPr>
          <w:rFonts w:ascii="Times New Roman"/>
          <w:b w:val="false"/>
          <w:i w:val="false"/>
          <w:color w:val="000000"/>
          <w:sz w:val="28"/>
        </w:rPr>
        <w:t>
      440. Не допускается указание в одном заказе товаров, финансирование которых предусмотрено в разных финансовых периодах.</w:t>
      </w:r>
    </w:p>
    <w:bookmarkEnd w:id="989"/>
    <w:bookmarkStart w:name="z979" w:id="990"/>
    <w:p>
      <w:pPr>
        <w:spacing w:after="0"/>
        <w:ind w:left="0"/>
        <w:jc w:val="both"/>
      </w:pPr>
      <w:r>
        <w:rPr>
          <w:rFonts w:ascii="Times New Roman"/>
          <w:b w:val="false"/>
          <w:i w:val="false"/>
          <w:color w:val="000000"/>
          <w:sz w:val="28"/>
        </w:rPr>
        <w:t>
      441.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передано в электронный магазин ранее ценовых предложений других потенциальных поставщиков.</w:t>
      </w:r>
    </w:p>
    <w:bookmarkEnd w:id="990"/>
    <w:bookmarkStart w:name="z3510" w:id="991"/>
    <w:p>
      <w:pPr>
        <w:spacing w:after="0"/>
        <w:ind w:left="0"/>
        <w:jc w:val="both"/>
      </w:pPr>
      <w:r>
        <w:rPr>
          <w:rFonts w:ascii="Times New Roman"/>
          <w:b w:val="false"/>
          <w:i w:val="false"/>
          <w:color w:val="000000"/>
          <w:sz w:val="28"/>
        </w:rPr>
        <w:t xml:space="preserve">
      В случае если наименьшие ценовые предложения потенциальных поставщиков переданы в электронный магазин одновременно, победителем признается потенциальный поставщик, ценовое предложение которого размещено на электронной торговой площадке ранее ценовых предложений других потенциальных поставщиков. </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441 -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980" w:id="992"/>
    <w:p>
      <w:pPr>
        <w:spacing w:after="0"/>
        <w:ind w:left="0"/>
        <w:jc w:val="both"/>
      </w:pPr>
      <w:r>
        <w:rPr>
          <w:rFonts w:ascii="Times New Roman"/>
          <w:b w:val="false"/>
          <w:i w:val="false"/>
          <w:color w:val="000000"/>
          <w:sz w:val="28"/>
        </w:rPr>
        <w:t>
      442. Ценовое предложение потенциального поставщика подлежит автоматическому отклонению в электронном магазине в случаях:</w:t>
      </w:r>
    </w:p>
    <w:bookmarkEnd w:id="992"/>
    <w:bookmarkStart w:name="z3512" w:id="993"/>
    <w:p>
      <w:pPr>
        <w:spacing w:after="0"/>
        <w:ind w:left="0"/>
        <w:jc w:val="both"/>
      </w:pPr>
      <w:r>
        <w:rPr>
          <w:rFonts w:ascii="Times New Roman"/>
          <w:b w:val="false"/>
          <w:i w:val="false"/>
          <w:color w:val="000000"/>
          <w:sz w:val="28"/>
        </w:rPr>
        <w:t>
      1) если стоимость товара превышает сумму, выделенную для приобретения данных товаров;</w:t>
      </w:r>
    </w:p>
    <w:bookmarkEnd w:id="993"/>
    <w:bookmarkStart w:name="z3513" w:id="994"/>
    <w:p>
      <w:pPr>
        <w:spacing w:after="0"/>
        <w:ind w:left="0"/>
        <w:jc w:val="both"/>
      </w:pPr>
      <w:r>
        <w:rPr>
          <w:rFonts w:ascii="Times New Roman"/>
          <w:b w:val="false"/>
          <w:i w:val="false"/>
          <w:color w:val="000000"/>
          <w:sz w:val="28"/>
        </w:rPr>
        <w:t xml:space="preserve">
      2)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7 Закона;</w:t>
      </w:r>
    </w:p>
    <w:bookmarkEnd w:id="994"/>
    <w:bookmarkStart w:name="z3514" w:id="995"/>
    <w:p>
      <w:pPr>
        <w:spacing w:after="0"/>
        <w:ind w:left="0"/>
        <w:jc w:val="both"/>
      </w:pPr>
      <w:r>
        <w:rPr>
          <w:rFonts w:ascii="Times New Roman"/>
          <w:b w:val="false"/>
          <w:i w:val="false"/>
          <w:color w:val="000000"/>
          <w:sz w:val="28"/>
        </w:rPr>
        <w:t xml:space="preserve">
      3) ценовое предложение потенциального поставщика признано </w:t>
      </w:r>
      <w:r>
        <w:rPr>
          <w:rFonts w:ascii="Times New Roman"/>
          <w:b w:val="false"/>
          <w:i w:val="false"/>
          <w:color w:val="000000"/>
          <w:sz w:val="28"/>
        </w:rPr>
        <w:t>демпинговой ценой</w:t>
      </w:r>
      <w:r>
        <w:rPr>
          <w:rFonts w:ascii="Times New Roman"/>
          <w:b w:val="false"/>
          <w:i w:val="false"/>
          <w:color w:val="000000"/>
          <w:sz w:val="28"/>
        </w:rPr>
        <w:t xml:space="preserve"> согласно пункту 99 настоящих Правил;</w:t>
      </w:r>
    </w:p>
    <w:bookmarkEnd w:id="995"/>
    <w:bookmarkStart w:name="z3515" w:id="996"/>
    <w:p>
      <w:pPr>
        <w:spacing w:after="0"/>
        <w:ind w:left="0"/>
        <w:jc w:val="both"/>
      </w:pPr>
      <w:r>
        <w:rPr>
          <w:rFonts w:ascii="Times New Roman"/>
          <w:b w:val="false"/>
          <w:i w:val="false"/>
          <w:color w:val="000000"/>
          <w:sz w:val="28"/>
        </w:rPr>
        <w:t>
      4) ценовое предложение потенциального поставщика подано более одного раза и (или) с разных электронных торговых площадок.</w:t>
      </w:r>
    </w:p>
    <w:bookmarkEnd w:id="996"/>
    <w:bookmarkStart w:name="z3516" w:id="997"/>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End w:id="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442 -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986" w:id="998"/>
    <w:p>
      <w:pPr>
        <w:spacing w:after="0"/>
        <w:ind w:left="0"/>
        <w:jc w:val="both"/>
      </w:pPr>
      <w:r>
        <w:rPr>
          <w:rFonts w:ascii="Times New Roman"/>
          <w:b w:val="false"/>
          <w:i w:val="false"/>
          <w:color w:val="000000"/>
          <w:sz w:val="28"/>
        </w:rPr>
        <w:t>
      443. В случае отказа или не подтверждения заказа в течение установленного срока, заказ автоматически направляется к потенциальному поставщику, цена товара которого является следующей после наименьшей цены с учетом стоимости доставки товара до пункта назначения.</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443 -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987" w:id="999"/>
    <w:p>
      <w:pPr>
        <w:spacing w:after="0"/>
        <w:ind w:left="0"/>
        <w:jc w:val="both"/>
      </w:pPr>
      <w:r>
        <w:rPr>
          <w:rFonts w:ascii="Times New Roman"/>
          <w:b w:val="false"/>
          <w:i w:val="false"/>
          <w:color w:val="000000"/>
          <w:sz w:val="28"/>
        </w:rPr>
        <w:t>
      444. Если в течение двух рабочих дней заказ не подтвержден ни одним из потенциальных поставщиков, государственные закупки через электронный магазин признаются несостоявшемся.</w:t>
      </w:r>
    </w:p>
    <w:bookmarkEnd w:id="999"/>
    <w:bookmarkStart w:name="z988" w:id="1000"/>
    <w:p>
      <w:pPr>
        <w:spacing w:after="0"/>
        <w:ind w:left="0"/>
        <w:jc w:val="both"/>
      </w:pPr>
      <w:r>
        <w:rPr>
          <w:rFonts w:ascii="Times New Roman"/>
          <w:b w:val="false"/>
          <w:i w:val="false"/>
          <w:color w:val="000000"/>
          <w:sz w:val="28"/>
        </w:rPr>
        <w:t>
      445. В случае признания государственных закупок через электронный магазин несостоявшимися, заказчик принимает одно из следующих решений:</w:t>
      </w:r>
    </w:p>
    <w:bookmarkEnd w:id="1000"/>
    <w:bookmarkStart w:name="z989" w:id="1001"/>
    <w:p>
      <w:pPr>
        <w:spacing w:after="0"/>
        <w:ind w:left="0"/>
        <w:jc w:val="both"/>
      </w:pPr>
      <w:r>
        <w:rPr>
          <w:rFonts w:ascii="Times New Roman"/>
          <w:b w:val="false"/>
          <w:i w:val="false"/>
          <w:color w:val="000000"/>
          <w:sz w:val="28"/>
        </w:rPr>
        <w:t>
      1) о повторном проведении государственных закупок через электронный магазин;</w:t>
      </w:r>
    </w:p>
    <w:bookmarkEnd w:id="1001"/>
    <w:bookmarkStart w:name="z990" w:id="1002"/>
    <w:p>
      <w:pPr>
        <w:spacing w:after="0"/>
        <w:ind w:left="0"/>
        <w:jc w:val="both"/>
      </w:pPr>
      <w:r>
        <w:rPr>
          <w:rFonts w:ascii="Times New Roman"/>
          <w:b w:val="false"/>
          <w:i w:val="false"/>
          <w:color w:val="000000"/>
          <w:sz w:val="28"/>
        </w:rPr>
        <w:t xml:space="preserve">
      2) об осуществлении государственных закупок иными конкурентными способами, определенными </w:t>
      </w:r>
      <w:r>
        <w:rPr>
          <w:rFonts w:ascii="Times New Roman"/>
          <w:b w:val="false"/>
          <w:i w:val="false"/>
          <w:color w:val="000000"/>
          <w:sz w:val="28"/>
        </w:rPr>
        <w:t>статьей 10</w:t>
      </w:r>
      <w:r>
        <w:rPr>
          <w:rFonts w:ascii="Times New Roman"/>
          <w:b w:val="false"/>
          <w:i w:val="false"/>
          <w:color w:val="000000"/>
          <w:sz w:val="28"/>
        </w:rPr>
        <w:t xml:space="preserve"> Закона. </w:t>
      </w:r>
    </w:p>
    <w:bookmarkEnd w:id="1002"/>
    <w:bookmarkStart w:name="z991" w:id="1003"/>
    <w:p>
      <w:pPr>
        <w:spacing w:after="0"/>
        <w:ind w:left="0"/>
        <w:jc w:val="both"/>
      </w:pPr>
      <w:r>
        <w:rPr>
          <w:rFonts w:ascii="Times New Roman"/>
          <w:b w:val="false"/>
          <w:i w:val="false"/>
          <w:color w:val="000000"/>
          <w:sz w:val="28"/>
        </w:rPr>
        <w:t>
      446. Требования по внесению обеспечения исполнения договора не распространяются на поставщиков по договорам, стоимость которых не превышает пятисоткратный размер месячного расчетного показателя, установленного на соответствующий финансовый год законом о республиканском бюджете.</w:t>
      </w:r>
    </w:p>
    <w:bookmarkEnd w:id="1003"/>
    <w:bookmarkStart w:name="z992" w:id="1004"/>
    <w:p>
      <w:pPr>
        <w:spacing w:after="0"/>
        <w:ind w:left="0"/>
        <w:jc w:val="left"/>
      </w:pPr>
      <w:r>
        <w:rPr>
          <w:rFonts w:ascii="Times New Roman"/>
          <w:b/>
          <w:i w:val="false"/>
          <w:color w:val="000000"/>
        </w:rPr>
        <w:t xml:space="preserve"> Глава 15. Особенности осуществления государственных закупок услуг, предусмотренных государственным социальным заказом</w:t>
      </w:r>
    </w:p>
    <w:bookmarkEnd w:id="1004"/>
    <w:bookmarkStart w:name="z993" w:id="1005"/>
    <w:p>
      <w:pPr>
        <w:spacing w:after="0"/>
        <w:ind w:left="0"/>
        <w:jc w:val="both"/>
      </w:pPr>
      <w:r>
        <w:rPr>
          <w:rFonts w:ascii="Times New Roman"/>
          <w:b w:val="false"/>
          <w:i w:val="false"/>
          <w:color w:val="000000"/>
          <w:sz w:val="28"/>
        </w:rPr>
        <w:t>
      447. Порядок осуществления государственных закупок услуг, предусмотренных государственным социальным заказом, применяется заказчиками, являющимися государственными органами, государственными учреждениями и государственными предприятиями на праве оперативного управления.</w:t>
      </w:r>
    </w:p>
    <w:bookmarkEnd w:id="1005"/>
    <w:bookmarkStart w:name="z994" w:id="1006"/>
    <w:p>
      <w:pPr>
        <w:spacing w:after="0"/>
        <w:ind w:left="0"/>
        <w:jc w:val="both"/>
      </w:pPr>
      <w:r>
        <w:rPr>
          <w:rFonts w:ascii="Times New Roman"/>
          <w:b w:val="false"/>
          <w:i w:val="false"/>
          <w:color w:val="000000"/>
          <w:sz w:val="28"/>
        </w:rPr>
        <w:t xml:space="preserve">
      448. Государственные закупки услуг, предусмотренных государственным социальным заказом, осуществляются посредством веб-портала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настоящими Правилами.</w:t>
      </w:r>
    </w:p>
    <w:bookmarkEnd w:id="1006"/>
    <w:bookmarkStart w:name="z995" w:id="1007"/>
    <w:p>
      <w:pPr>
        <w:spacing w:after="0"/>
        <w:ind w:left="0"/>
        <w:jc w:val="both"/>
      </w:pPr>
      <w:r>
        <w:rPr>
          <w:rFonts w:ascii="Times New Roman"/>
          <w:b w:val="false"/>
          <w:i w:val="false"/>
          <w:color w:val="000000"/>
          <w:sz w:val="28"/>
        </w:rPr>
        <w:t xml:space="preserve">
      449. Конкурсная документация по государственным закупкам услуг, предусмотренных государственным социальным заказом, формируется на казахском и русском языках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с учетом особенностей, предусмотренных настоящей Главой.</w:t>
      </w:r>
    </w:p>
    <w:bookmarkEnd w:id="1007"/>
    <w:bookmarkStart w:name="z996" w:id="1008"/>
    <w:p>
      <w:pPr>
        <w:spacing w:after="0"/>
        <w:ind w:left="0"/>
        <w:jc w:val="both"/>
      </w:pPr>
      <w:r>
        <w:rPr>
          <w:rFonts w:ascii="Times New Roman"/>
          <w:b w:val="false"/>
          <w:i w:val="false"/>
          <w:color w:val="000000"/>
          <w:sz w:val="28"/>
        </w:rPr>
        <w:t>
      450. Государственные закупки услуг, предусмотренных государственным социальным заказом, осуществляются с учетом требований законодательства Республики Казахстан в области государственного социального заказа.</w:t>
      </w:r>
    </w:p>
    <w:bookmarkEnd w:id="1008"/>
    <w:bookmarkStart w:name="z997" w:id="1009"/>
    <w:p>
      <w:pPr>
        <w:spacing w:after="0"/>
        <w:ind w:left="0"/>
        <w:jc w:val="both"/>
      </w:pPr>
      <w:r>
        <w:rPr>
          <w:rFonts w:ascii="Times New Roman"/>
          <w:b w:val="false"/>
          <w:i w:val="false"/>
          <w:color w:val="000000"/>
          <w:sz w:val="28"/>
        </w:rPr>
        <w:t xml:space="preserve">
      451. 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сферам,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1009"/>
    <w:bookmarkStart w:name="z998" w:id="1010"/>
    <w:p>
      <w:pPr>
        <w:spacing w:after="0"/>
        <w:ind w:left="0"/>
        <w:jc w:val="both"/>
      </w:pPr>
      <w:r>
        <w:rPr>
          <w:rFonts w:ascii="Times New Roman"/>
          <w:b w:val="false"/>
          <w:i w:val="false"/>
          <w:color w:val="000000"/>
          <w:sz w:val="28"/>
        </w:rPr>
        <w:t>
      452. При государственных закупках услуг, предусмотренных государственным социальным заказом, на потенциальных поставщиков не распространяются следующие квалификационные требования:</w:t>
      </w:r>
    </w:p>
    <w:bookmarkEnd w:id="1010"/>
    <w:bookmarkStart w:name="z999" w:id="1011"/>
    <w:p>
      <w:pPr>
        <w:spacing w:after="0"/>
        <w:ind w:left="0"/>
        <w:jc w:val="both"/>
      </w:pPr>
      <w:r>
        <w:rPr>
          <w:rFonts w:ascii="Times New Roman"/>
          <w:b w:val="false"/>
          <w:i w:val="false"/>
          <w:color w:val="000000"/>
          <w:sz w:val="28"/>
        </w:rPr>
        <w:t>
      1) являться платежеспособным;</w:t>
      </w:r>
    </w:p>
    <w:bookmarkEnd w:id="1011"/>
    <w:bookmarkStart w:name="z1000" w:id="1012"/>
    <w:p>
      <w:pPr>
        <w:spacing w:after="0"/>
        <w:ind w:left="0"/>
        <w:jc w:val="both"/>
      </w:pPr>
      <w:r>
        <w:rPr>
          <w:rFonts w:ascii="Times New Roman"/>
          <w:b w:val="false"/>
          <w:i w:val="false"/>
          <w:color w:val="000000"/>
          <w:sz w:val="28"/>
        </w:rPr>
        <w:t>
      2) обладать материальными и трудовыми ресурсами, достаточными для исполнения обязательств по договору.</w:t>
      </w:r>
    </w:p>
    <w:bookmarkEnd w:id="1012"/>
    <w:bookmarkStart w:name="z1001" w:id="1013"/>
    <w:p>
      <w:pPr>
        <w:spacing w:after="0"/>
        <w:ind w:left="0"/>
        <w:jc w:val="both"/>
      </w:pPr>
      <w:r>
        <w:rPr>
          <w:rFonts w:ascii="Times New Roman"/>
          <w:b w:val="false"/>
          <w:i w:val="false"/>
          <w:color w:val="000000"/>
          <w:sz w:val="28"/>
        </w:rPr>
        <w:t>
      Норма, предусмотренная подпунктом 2) настоящего пункта, не распространяется на потенциальных поставщиков, участвующих в конкурсах по проведению государственных закупок услуг государственного социального заказа на срок более одного финансового года.</w:t>
      </w:r>
    </w:p>
    <w:bookmarkEnd w:id="1013"/>
    <w:bookmarkStart w:name="z1002" w:id="1014"/>
    <w:p>
      <w:pPr>
        <w:spacing w:after="0"/>
        <w:ind w:left="0"/>
        <w:jc w:val="both"/>
      </w:pPr>
      <w:r>
        <w:rPr>
          <w:rFonts w:ascii="Times New Roman"/>
          <w:b w:val="false"/>
          <w:i w:val="false"/>
          <w:color w:val="000000"/>
          <w:sz w:val="28"/>
        </w:rPr>
        <w:t xml:space="preserve">
      453. При государственных закупках услуг государственного социального заказа на срок более одного финансового года кроме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конкурсная документация содержит описание и требования к материально-технической базе потенциального поставщика.</w:t>
      </w:r>
    </w:p>
    <w:bookmarkEnd w:id="1014"/>
    <w:bookmarkStart w:name="z1003" w:id="1015"/>
    <w:p>
      <w:pPr>
        <w:spacing w:after="0"/>
        <w:ind w:left="0"/>
        <w:jc w:val="both"/>
      </w:pPr>
      <w:r>
        <w:rPr>
          <w:rFonts w:ascii="Times New Roman"/>
          <w:b w:val="false"/>
          <w:i w:val="false"/>
          <w:color w:val="000000"/>
          <w:sz w:val="28"/>
        </w:rPr>
        <w:t>
      454. Организатор не позднее трех рабочих дней со дня утверждения конкурсной документации, но не менее чем за пять рабочих дней до окончательной даты представления потенциальными поставщиками заявок на участие в конкурсе размещает на веб-портале текст объявления об осуществлении государственных закупок услуг государственного социального заказа.</w:t>
      </w:r>
    </w:p>
    <w:bookmarkEnd w:id="1015"/>
    <w:bookmarkStart w:name="z1004" w:id="1016"/>
    <w:p>
      <w:pPr>
        <w:spacing w:after="0"/>
        <w:ind w:left="0"/>
        <w:jc w:val="both"/>
      </w:pPr>
      <w:r>
        <w:rPr>
          <w:rFonts w:ascii="Times New Roman"/>
          <w:b w:val="false"/>
          <w:i w:val="false"/>
          <w:color w:val="000000"/>
          <w:sz w:val="28"/>
        </w:rPr>
        <w:t>
      455. В случае осуществления повторных государственных закупок услуг государственного социального заказа организатор не менее чем за трех рабочих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услуг государственного социального заказа.</w:t>
      </w:r>
    </w:p>
    <w:bookmarkEnd w:id="1016"/>
    <w:bookmarkStart w:name="z1005" w:id="1017"/>
    <w:p>
      <w:pPr>
        <w:spacing w:after="0"/>
        <w:ind w:left="0"/>
        <w:jc w:val="both"/>
      </w:pPr>
      <w:r>
        <w:rPr>
          <w:rFonts w:ascii="Times New Roman"/>
          <w:b w:val="false"/>
          <w:i w:val="false"/>
          <w:color w:val="000000"/>
          <w:sz w:val="28"/>
        </w:rPr>
        <w:t>
      456. Вскрытие заявок на участие в государственных закупках услуг государственного социального заказа осуществляется веб-порталом автоматически по наступлению даты и времени окончательного представления заявок, указанных организатором в конкурсной документации.</w:t>
      </w:r>
    </w:p>
    <w:bookmarkEnd w:id="1017"/>
    <w:bookmarkStart w:name="z1006" w:id="1018"/>
    <w:p>
      <w:pPr>
        <w:spacing w:after="0"/>
        <w:ind w:left="0"/>
        <w:jc w:val="both"/>
      </w:pPr>
      <w:r>
        <w:rPr>
          <w:rFonts w:ascii="Times New Roman"/>
          <w:b w:val="false"/>
          <w:i w:val="false"/>
          <w:color w:val="000000"/>
          <w:sz w:val="28"/>
        </w:rPr>
        <w:t xml:space="preserve">
      457. Протокол вскрытия заявок на участие в государственных закупках услуг государственного социального заказа размещается на веб-портале автоматически в день вскрытия в соответствии с </w:t>
      </w:r>
      <w:r>
        <w:rPr>
          <w:rFonts w:ascii="Times New Roman"/>
          <w:b w:val="false"/>
          <w:i w:val="false"/>
          <w:color w:val="000000"/>
          <w:sz w:val="28"/>
        </w:rPr>
        <w:t>приложением 27</w:t>
      </w:r>
      <w:r>
        <w:rPr>
          <w:rFonts w:ascii="Times New Roman"/>
          <w:b w:val="false"/>
          <w:i w:val="false"/>
          <w:color w:val="000000"/>
          <w:sz w:val="28"/>
        </w:rPr>
        <w:t xml:space="preserve"> к настоящим Правилам. </w:t>
      </w:r>
    </w:p>
    <w:bookmarkEnd w:id="1018"/>
    <w:bookmarkStart w:name="z1007" w:id="1019"/>
    <w:p>
      <w:pPr>
        <w:spacing w:after="0"/>
        <w:ind w:left="0"/>
        <w:jc w:val="both"/>
      </w:pPr>
      <w:r>
        <w:rPr>
          <w:rFonts w:ascii="Times New Roman"/>
          <w:b w:val="false"/>
          <w:i w:val="false"/>
          <w:color w:val="000000"/>
          <w:sz w:val="28"/>
        </w:rPr>
        <w:t>
      458. Конкурсная комиссия рассматривает заявки на участие в конкурсе по проведению государственных закупок услуг государственного социального заказа посредством веб-портала на предмет их соответствия требованиям конкурсной документации в течение пяти рабочих дней со дня вскрытия заявок на участие в конкурсе.</w:t>
      </w:r>
    </w:p>
    <w:bookmarkEnd w:id="1019"/>
    <w:bookmarkStart w:name="z1008" w:id="1020"/>
    <w:p>
      <w:pPr>
        <w:spacing w:after="0"/>
        <w:ind w:left="0"/>
        <w:jc w:val="both"/>
      </w:pPr>
      <w:r>
        <w:rPr>
          <w:rFonts w:ascii="Times New Roman"/>
          <w:b w:val="false"/>
          <w:i w:val="false"/>
          <w:color w:val="000000"/>
          <w:sz w:val="28"/>
        </w:rPr>
        <w:t>
      459. При рассмотрении заявок на участие в конкурсе по проведению государственных закупок услуг государственного социального заказа на срок более одного финансового года конкурсная комиссия отклоняет конкурсную заявку, если конкурсная заявка потенциального поставщика не соответствует требованиям конкурсной документации, в том числе указанным в пункте 453 настоящих Правил.</w:t>
      </w:r>
    </w:p>
    <w:bookmarkEnd w:id="1020"/>
    <w:bookmarkStart w:name="z1009" w:id="1021"/>
    <w:p>
      <w:pPr>
        <w:spacing w:after="0"/>
        <w:ind w:left="0"/>
        <w:jc w:val="both"/>
      </w:pPr>
      <w:r>
        <w:rPr>
          <w:rFonts w:ascii="Times New Roman"/>
          <w:b w:val="false"/>
          <w:i w:val="false"/>
          <w:color w:val="000000"/>
          <w:sz w:val="28"/>
        </w:rPr>
        <w:t>
      460. При государственных закупках услуг государственного социального заказа организатор предусматривает в конкурсной документации следующие критерии для оценки, представленных потенциальными поставщиками, заявок на участие в конкурсе:</w:t>
      </w:r>
    </w:p>
    <w:bookmarkEnd w:id="1021"/>
    <w:bookmarkStart w:name="z1010" w:id="1022"/>
    <w:p>
      <w:pPr>
        <w:spacing w:after="0"/>
        <w:ind w:left="0"/>
        <w:jc w:val="both"/>
      </w:pPr>
      <w:r>
        <w:rPr>
          <w:rFonts w:ascii="Times New Roman"/>
          <w:b w:val="false"/>
          <w:i w:val="false"/>
          <w:color w:val="000000"/>
          <w:sz w:val="28"/>
        </w:rPr>
        <w:t>
      1) соответствие предлагаемого потенциальным поставщиком проекта требованиям технической спецификации Заказчика;</w:t>
      </w:r>
    </w:p>
    <w:bookmarkEnd w:id="1022"/>
    <w:bookmarkStart w:name="z1011" w:id="1023"/>
    <w:p>
      <w:pPr>
        <w:spacing w:after="0"/>
        <w:ind w:left="0"/>
        <w:jc w:val="both"/>
      </w:pPr>
      <w:r>
        <w:rPr>
          <w:rFonts w:ascii="Times New Roman"/>
          <w:b w:val="false"/>
          <w:i w:val="false"/>
          <w:color w:val="000000"/>
          <w:sz w:val="28"/>
        </w:rPr>
        <w:t xml:space="preserve">
      2)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1023"/>
    <w:bookmarkStart w:name="z1012" w:id="1024"/>
    <w:p>
      <w:pPr>
        <w:spacing w:after="0"/>
        <w:ind w:left="0"/>
        <w:jc w:val="both"/>
      </w:pPr>
      <w:r>
        <w:rPr>
          <w:rFonts w:ascii="Times New Roman"/>
          <w:b w:val="false"/>
          <w:i w:val="false"/>
          <w:color w:val="000000"/>
          <w:sz w:val="28"/>
        </w:rPr>
        <w:t>
      3) сведения о нахождении потенциального поставщика в "Базе данных неправительственных организаций";</w:t>
      </w:r>
    </w:p>
    <w:bookmarkEnd w:id="1024"/>
    <w:bookmarkStart w:name="z1013" w:id="1025"/>
    <w:p>
      <w:pPr>
        <w:spacing w:after="0"/>
        <w:ind w:left="0"/>
        <w:jc w:val="both"/>
      </w:pPr>
      <w:r>
        <w:rPr>
          <w:rFonts w:ascii="Times New Roman"/>
          <w:b w:val="false"/>
          <w:i w:val="false"/>
          <w:color w:val="000000"/>
          <w:sz w:val="28"/>
        </w:rPr>
        <w:t>
      4) наличие опыта работы потенциального поставщика;</w:t>
      </w:r>
    </w:p>
    <w:bookmarkEnd w:id="1025"/>
    <w:bookmarkStart w:name="z1014" w:id="1026"/>
    <w:p>
      <w:pPr>
        <w:spacing w:after="0"/>
        <w:ind w:left="0"/>
        <w:jc w:val="both"/>
      </w:pPr>
      <w:r>
        <w:rPr>
          <w:rFonts w:ascii="Times New Roman"/>
          <w:b w:val="false"/>
          <w:i w:val="false"/>
          <w:color w:val="000000"/>
          <w:sz w:val="28"/>
        </w:rPr>
        <w:t>
      5) стаж и квалификация специалистов, привлекаемых к реализации социального проекта и (или) социальной программы;</w:t>
      </w:r>
    </w:p>
    <w:bookmarkEnd w:id="1026"/>
    <w:bookmarkStart w:name="z1015" w:id="1027"/>
    <w:p>
      <w:pPr>
        <w:spacing w:after="0"/>
        <w:ind w:left="0"/>
        <w:jc w:val="both"/>
      </w:pPr>
      <w:r>
        <w:rPr>
          <w:rFonts w:ascii="Times New Roman"/>
          <w:b w:val="false"/>
          <w:i w:val="false"/>
          <w:color w:val="000000"/>
          <w:sz w:val="28"/>
        </w:rPr>
        <w:t>
      6) в случае реализации проекта за счет средств местного бюджета – опыт работы неправительственной организации в соответствующем регионе.</w:t>
      </w:r>
    </w:p>
    <w:bookmarkEnd w:id="1027"/>
    <w:bookmarkStart w:name="z1016" w:id="1028"/>
    <w:p>
      <w:pPr>
        <w:spacing w:after="0"/>
        <w:ind w:left="0"/>
        <w:jc w:val="both"/>
      </w:pPr>
      <w:r>
        <w:rPr>
          <w:rFonts w:ascii="Times New Roman"/>
          <w:b w:val="false"/>
          <w:i w:val="false"/>
          <w:color w:val="000000"/>
          <w:sz w:val="28"/>
        </w:rPr>
        <w:t xml:space="preserve">
      Расчет баллов по критериям, предусмотренным в подпунктах 1), 2), 3), 4) и 6) настоящего пункта, рассчитывается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конкурсной документации.</w:t>
      </w:r>
    </w:p>
    <w:bookmarkEnd w:id="1028"/>
    <w:bookmarkStart w:name="z1017" w:id="1029"/>
    <w:p>
      <w:pPr>
        <w:spacing w:after="0"/>
        <w:ind w:left="0"/>
        <w:jc w:val="both"/>
      </w:pPr>
      <w:r>
        <w:rPr>
          <w:rFonts w:ascii="Times New Roman"/>
          <w:b w:val="false"/>
          <w:i w:val="false"/>
          <w:color w:val="000000"/>
          <w:sz w:val="28"/>
        </w:rPr>
        <w:t>
      461. Потенциальные поставщики, конкурсные заявки которых набрали 0 (ноль) баллов по одному из критериев, указанным в подпунктах 1), 2) и 3) пункта 460 настоящих Правил, не допускаются к участию в конкурсе, независимо от общего количества набранных баллов.</w:t>
      </w:r>
    </w:p>
    <w:bookmarkEnd w:id="1029"/>
    <w:bookmarkStart w:name="z1018" w:id="1030"/>
    <w:p>
      <w:pPr>
        <w:spacing w:after="0"/>
        <w:ind w:left="0"/>
        <w:jc w:val="both"/>
      </w:pPr>
      <w:r>
        <w:rPr>
          <w:rFonts w:ascii="Times New Roman"/>
          <w:b w:val="false"/>
          <w:i w:val="false"/>
          <w:color w:val="000000"/>
          <w:sz w:val="28"/>
        </w:rPr>
        <w:t>
      462. При рассмотрении заявок на участие в конкурсе по государственным закупкам услуг государственного социального заказа конкурсная комиссия:</w:t>
      </w:r>
    </w:p>
    <w:bookmarkEnd w:id="1030"/>
    <w:bookmarkStart w:name="z1019" w:id="1031"/>
    <w:p>
      <w:pPr>
        <w:spacing w:after="0"/>
        <w:ind w:left="0"/>
        <w:jc w:val="both"/>
      </w:pPr>
      <w:r>
        <w:rPr>
          <w:rFonts w:ascii="Times New Roman"/>
          <w:b w:val="false"/>
          <w:i w:val="false"/>
          <w:color w:val="000000"/>
          <w:sz w:val="28"/>
        </w:rPr>
        <w:t>
      1) определяет потенциальных поставщиков, которые соответствуют требованиям конкурсной документации, и признает их участниками конкурса;</w:t>
      </w:r>
    </w:p>
    <w:bookmarkEnd w:id="1031"/>
    <w:bookmarkStart w:name="z1020" w:id="1032"/>
    <w:p>
      <w:pPr>
        <w:spacing w:after="0"/>
        <w:ind w:left="0"/>
        <w:jc w:val="both"/>
      </w:pPr>
      <w:r>
        <w:rPr>
          <w:rFonts w:ascii="Times New Roman"/>
          <w:b w:val="false"/>
          <w:i w:val="false"/>
          <w:color w:val="000000"/>
          <w:sz w:val="28"/>
        </w:rPr>
        <w:t>
      2) рассчитывает баллы для оценки представленных потенциальными поставщиками заявок на участие в конкурсе, предусмотренные пунктом 460 настоящих Правил;</w:t>
      </w:r>
    </w:p>
    <w:bookmarkEnd w:id="1032"/>
    <w:bookmarkStart w:name="z1021" w:id="1033"/>
    <w:p>
      <w:pPr>
        <w:spacing w:after="0"/>
        <w:ind w:left="0"/>
        <w:jc w:val="both"/>
      </w:pPr>
      <w:r>
        <w:rPr>
          <w:rFonts w:ascii="Times New Roman"/>
          <w:b w:val="false"/>
          <w:i w:val="false"/>
          <w:color w:val="000000"/>
          <w:sz w:val="28"/>
        </w:rPr>
        <w:t>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заявок на участие в конкурсе, предусмотренных пунктом 460 настоящих Правил;</w:t>
      </w:r>
    </w:p>
    <w:bookmarkEnd w:id="1033"/>
    <w:bookmarkStart w:name="z1022" w:id="1034"/>
    <w:p>
      <w:pPr>
        <w:spacing w:after="0"/>
        <w:ind w:left="0"/>
        <w:jc w:val="both"/>
      </w:pPr>
      <w:r>
        <w:rPr>
          <w:rFonts w:ascii="Times New Roman"/>
          <w:b w:val="false"/>
          <w:i w:val="false"/>
          <w:color w:val="000000"/>
          <w:sz w:val="28"/>
        </w:rPr>
        <w:t xml:space="preserve">
      4) оформляет 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в соответствии с </w:t>
      </w:r>
      <w:r>
        <w:rPr>
          <w:rFonts w:ascii="Times New Roman"/>
          <w:b w:val="false"/>
          <w:i w:val="false"/>
          <w:color w:val="000000"/>
          <w:sz w:val="28"/>
        </w:rPr>
        <w:t>приложением 28</w:t>
      </w:r>
      <w:r>
        <w:rPr>
          <w:rFonts w:ascii="Times New Roman"/>
          <w:b w:val="false"/>
          <w:i w:val="false"/>
          <w:color w:val="000000"/>
          <w:sz w:val="28"/>
        </w:rPr>
        <w:t xml:space="preserve"> к настоящим Правилам.</w:t>
      </w:r>
    </w:p>
    <w:bookmarkEnd w:id="1034"/>
    <w:bookmarkStart w:name="z1023" w:id="1035"/>
    <w:p>
      <w:pPr>
        <w:spacing w:after="0"/>
        <w:ind w:left="0"/>
        <w:jc w:val="both"/>
      </w:pPr>
      <w:r>
        <w:rPr>
          <w:rFonts w:ascii="Times New Roman"/>
          <w:b w:val="false"/>
          <w:i w:val="false"/>
          <w:color w:val="000000"/>
          <w:sz w:val="28"/>
        </w:rPr>
        <w:t>
      463. Баллы, выставленные конкурсной комиссией по всем критериям, автоматически суммируются веб-порталом, по результатам чего, потенциальному поставщику выставляется итоговая оценка его технической спецификации, выраженная в баллах.</w:t>
      </w:r>
    </w:p>
    <w:bookmarkEnd w:id="1035"/>
    <w:bookmarkStart w:name="z1024" w:id="1036"/>
    <w:p>
      <w:pPr>
        <w:spacing w:after="0"/>
        <w:ind w:left="0"/>
        <w:jc w:val="both"/>
      </w:pPr>
      <w:r>
        <w:rPr>
          <w:rFonts w:ascii="Times New Roman"/>
          <w:b w:val="false"/>
          <w:i w:val="false"/>
          <w:color w:val="000000"/>
          <w:sz w:val="28"/>
        </w:rPr>
        <w:t>
      464. Потенциальный поставщик, заявка на участие в конкурсе которого имеет итоговую оценку менее 9 баллов, не допускается к участию в конкурсе.</w:t>
      </w:r>
    </w:p>
    <w:bookmarkEnd w:id="1036"/>
    <w:bookmarkStart w:name="z1025" w:id="1037"/>
    <w:p>
      <w:pPr>
        <w:spacing w:after="0"/>
        <w:ind w:left="0"/>
        <w:jc w:val="both"/>
      </w:pPr>
      <w:r>
        <w:rPr>
          <w:rFonts w:ascii="Times New Roman"/>
          <w:b w:val="false"/>
          <w:i w:val="false"/>
          <w:color w:val="000000"/>
          <w:sz w:val="28"/>
        </w:rPr>
        <w:t>
      465. В случае непредставления потенциальным поставщиком документов, подтверждающих критерии, предусмотренные пунктом 460 настоящих Правил, конкурсная комиссия не рассчитывает соответствующие баллы для оценки их технических спецификаций.</w:t>
      </w:r>
    </w:p>
    <w:bookmarkEnd w:id="1037"/>
    <w:bookmarkStart w:name="z1026" w:id="1038"/>
    <w:p>
      <w:pPr>
        <w:spacing w:after="0"/>
        <w:ind w:left="0"/>
        <w:jc w:val="both"/>
      </w:pPr>
      <w:r>
        <w:rPr>
          <w:rFonts w:ascii="Times New Roman"/>
          <w:b w:val="false"/>
          <w:i w:val="false"/>
          <w:color w:val="000000"/>
          <w:sz w:val="28"/>
        </w:rPr>
        <w:t>
      466. Условия, предложенные потенциальными поставщиками для оценки своих технических спецификаций, включаются в договор.</w:t>
      </w:r>
    </w:p>
    <w:bookmarkEnd w:id="1038"/>
    <w:bookmarkStart w:name="z1027" w:id="1039"/>
    <w:p>
      <w:pPr>
        <w:spacing w:after="0"/>
        <w:ind w:left="0"/>
        <w:jc w:val="both"/>
      </w:pPr>
      <w:r>
        <w:rPr>
          <w:rFonts w:ascii="Times New Roman"/>
          <w:b w:val="false"/>
          <w:i w:val="false"/>
          <w:color w:val="000000"/>
          <w:sz w:val="28"/>
        </w:rPr>
        <w:t>
      467.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bookmarkEnd w:id="1039"/>
    <w:bookmarkStart w:name="z1028" w:id="1040"/>
    <w:p>
      <w:pPr>
        <w:spacing w:after="0"/>
        <w:ind w:left="0"/>
        <w:jc w:val="both"/>
      </w:pPr>
      <w:r>
        <w:rPr>
          <w:rFonts w:ascii="Times New Roman"/>
          <w:b w:val="false"/>
          <w:i w:val="false"/>
          <w:color w:val="000000"/>
          <w:sz w:val="28"/>
        </w:rPr>
        <w:t>
      1) если итоговая оценка заявки на участие в конкурсе потенциального поставщика составляет от 12 до 17 баллов включительно, то конкурсное ценовое предложение потенциального поставщика условно уменьшается на 10 %;</w:t>
      </w:r>
    </w:p>
    <w:bookmarkEnd w:id="1040"/>
    <w:bookmarkStart w:name="z1029" w:id="1041"/>
    <w:p>
      <w:pPr>
        <w:spacing w:after="0"/>
        <w:ind w:left="0"/>
        <w:jc w:val="both"/>
      </w:pPr>
      <w:r>
        <w:rPr>
          <w:rFonts w:ascii="Times New Roman"/>
          <w:b w:val="false"/>
          <w:i w:val="false"/>
          <w:color w:val="000000"/>
          <w:sz w:val="28"/>
        </w:rPr>
        <w:t>
      2) если итоговая оценка заявки на участие в конкурсе потенциального поставщика составляет от 18 до 23 баллов включительно, то конкурсное ценовое предложение потенциального поставщика условно уменьшается на 20 %;</w:t>
      </w:r>
    </w:p>
    <w:bookmarkEnd w:id="1041"/>
    <w:bookmarkStart w:name="z1030" w:id="1042"/>
    <w:p>
      <w:pPr>
        <w:spacing w:after="0"/>
        <w:ind w:left="0"/>
        <w:jc w:val="both"/>
      </w:pPr>
      <w:r>
        <w:rPr>
          <w:rFonts w:ascii="Times New Roman"/>
          <w:b w:val="false"/>
          <w:i w:val="false"/>
          <w:color w:val="000000"/>
          <w:sz w:val="28"/>
        </w:rPr>
        <w:t>
      3) если итоговая оценка заявки на участие в конкурсе потенциального поставщика составляет от 24 до 28 баллов включительно, то конкурсное ценовое предложение потенциального поставщика условно уменьшается на 30 %.</w:t>
      </w:r>
    </w:p>
    <w:bookmarkEnd w:id="1042"/>
    <w:bookmarkStart w:name="z1031" w:id="1043"/>
    <w:p>
      <w:pPr>
        <w:spacing w:after="0"/>
        <w:ind w:left="0"/>
        <w:jc w:val="both"/>
      </w:pPr>
      <w:r>
        <w:rPr>
          <w:rFonts w:ascii="Times New Roman"/>
          <w:b w:val="false"/>
          <w:i w:val="false"/>
          <w:color w:val="000000"/>
          <w:sz w:val="28"/>
        </w:rPr>
        <w:t>
      468. Конкурсная комиссия рассчитывает баллы, предусмотренные пунктом 460 настоящих Правил,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bookmarkEnd w:id="1043"/>
    <w:bookmarkStart w:name="z1032" w:id="1044"/>
    <w:p>
      <w:pPr>
        <w:spacing w:after="0"/>
        <w:ind w:left="0"/>
        <w:jc w:val="both"/>
      </w:pPr>
      <w:r>
        <w:rPr>
          <w:rFonts w:ascii="Times New Roman"/>
          <w:b w:val="false"/>
          <w:i w:val="false"/>
          <w:color w:val="000000"/>
          <w:sz w:val="28"/>
        </w:rPr>
        <w:t>
      469.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bookmarkEnd w:id="1044"/>
    <w:bookmarkStart w:name="z1033" w:id="1045"/>
    <w:p>
      <w:pPr>
        <w:spacing w:after="0"/>
        <w:ind w:left="0"/>
        <w:jc w:val="both"/>
      </w:pPr>
      <w:r>
        <w:rPr>
          <w:rFonts w:ascii="Times New Roman"/>
          <w:b w:val="false"/>
          <w:i w:val="false"/>
          <w:color w:val="000000"/>
          <w:sz w:val="28"/>
        </w:rPr>
        <w:t>
      470. Веб-портал автоматически сопоставляет условные цены участников конкурса и определяет победителя конкурса на основе наименьшей условной цены.</w:t>
      </w:r>
    </w:p>
    <w:bookmarkEnd w:id="1045"/>
    <w:bookmarkStart w:name="z1034" w:id="1046"/>
    <w:p>
      <w:pPr>
        <w:spacing w:after="0"/>
        <w:ind w:left="0"/>
        <w:jc w:val="both"/>
      </w:pPr>
      <w:r>
        <w:rPr>
          <w:rFonts w:ascii="Times New Roman"/>
          <w:b w:val="false"/>
          <w:i w:val="false"/>
          <w:color w:val="000000"/>
          <w:sz w:val="28"/>
        </w:rPr>
        <w:t>
      471. При равенстве условных цен конкурсных ценовых предложений, победителем признается участник конкурса, имеющий больший опыт работы на рынке закупаемых услуг.</w:t>
      </w:r>
    </w:p>
    <w:bookmarkEnd w:id="1046"/>
    <w:bookmarkStart w:name="z1035" w:id="1047"/>
    <w:p>
      <w:pPr>
        <w:spacing w:after="0"/>
        <w:ind w:left="0"/>
        <w:jc w:val="both"/>
      </w:pPr>
      <w:r>
        <w:rPr>
          <w:rFonts w:ascii="Times New Roman"/>
          <w:b w:val="false"/>
          <w:i w:val="false"/>
          <w:color w:val="000000"/>
          <w:sz w:val="28"/>
        </w:rPr>
        <w:t>
      472. Проект договора услуг, предусмотренных государственным социальным заказом, составляется в соответствии с требованиями, предусмотренными пунктом 519 настоящих Правил.</w:t>
      </w:r>
    </w:p>
    <w:bookmarkEnd w:id="1047"/>
    <w:bookmarkStart w:name="z1036" w:id="1048"/>
    <w:p>
      <w:pPr>
        <w:spacing w:after="0"/>
        <w:ind w:left="0"/>
        <w:jc w:val="both"/>
      </w:pPr>
      <w:r>
        <w:rPr>
          <w:rFonts w:ascii="Times New Roman"/>
          <w:b w:val="false"/>
          <w:i w:val="false"/>
          <w:color w:val="000000"/>
          <w:sz w:val="28"/>
        </w:rPr>
        <w:t>
      473. Государственные закупки услуг государственного социального заказа признаются несостоявшимися по одному из следующих оснований:</w:t>
      </w:r>
    </w:p>
    <w:bookmarkEnd w:id="1048"/>
    <w:bookmarkStart w:name="z1037" w:id="1049"/>
    <w:p>
      <w:pPr>
        <w:spacing w:after="0"/>
        <w:ind w:left="0"/>
        <w:jc w:val="both"/>
      </w:pPr>
      <w:r>
        <w:rPr>
          <w:rFonts w:ascii="Times New Roman"/>
          <w:b w:val="false"/>
          <w:i w:val="false"/>
          <w:color w:val="000000"/>
          <w:sz w:val="28"/>
        </w:rPr>
        <w:t>
      1) отсутствие представленных заявок на участие в конкурсе;</w:t>
      </w:r>
    </w:p>
    <w:bookmarkEnd w:id="1049"/>
    <w:bookmarkStart w:name="z1038" w:id="1050"/>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1050"/>
    <w:bookmarkStart w:name="z1039" w:id="1051"/>
    <w:p>
      <w:pPr>
        <w:spacing w:after="0"/>
        <w:ind w:left="0"/>
        <w:jc w:val="both"/>
      </w:pPr>
      <w:r>
        <w:rPr>
          <w:rFonts w:ascii="Times New Roman"/>
          <w:b w:val="false"/>
          <w:i w:val="false"/>
          <w:color w:val="000000"/>
          <w:sz w:val="28"/>
        </w:rPr>
        <w:t>
      3) если к участию в конкурсе допущен один потенциальный поставщик, в случае представления на участие в конкурсе двух и более заявок потенциальных поставщиков.</w:t>
      </w:r>
    </w:p>
    <w:bookmarkEnd w:id="1051"/>
    <w:bookmarkStart w:name="z1040" w:id="1052"/>
    <w:p>
      <w:pPr>
        <w:spacing w:after="0"/>
        <w:ind w:left="0"/>
        <w:jc w:val="both"/>
      </w:pPr>
      <w:r>
        <w:rPr>
          <w:rFonts w:ascii="Times New Roman"/>
          <w:b w:val="false"/>
          <w:i w:val="false"/>
          <w:color w:val="000000"/>
          <w:sz w:val="28"/>
        </w:rPr>
        <w:t>
      474. Государственные закупки услуг, предусмотренных государственным социальным заказом, признаются состоявшимися в случае, если на участие в конкурсе представлена одна заявка, соответствующая квалификационным требованиям и (или) требованиям конкурсной документации. При этом цена заключенного договора не должна превышать конкурсное ценовое предложение потенциального поставщика, указанное в заявке на участие в конкурсе.</w:t>
      </w:r>
    </w:p>
    <w:bookmarkEnd w:id="1052"/>
    <w:bookmarkStart w:name="z1041" w:id="1053"/>
    <w:p>
      <w:pPr>
        <w:spacing w:after="0"/>
        <w:ind w:left="0"/>
        <w:jc w:val="both"/>
      </w:pPr>
      <w:r>
        <w:rPr>
          <w:rFonts w:ascii="Times New Roman"/>
          <w:b w:val="false"/>
          <w:i w:val="false"/>
          <w:color w:val="000000"/>
          <w:sz w:val="28"/>
        </w:rPr>
        <w:t>
      475. Если государственные закупки услуг государственного социального заказа признаны несостоявшимися, заказчик принимает одно из следующих решений:</w:t>
      </w:r>
    </w:p>
    <w:bookmarkEnd w:id="1053"/>
    <w:bookmarkStart w:name="z1042" w:id="1054"/>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bookmarkEnd w:id="1054"/>
    <w:bookmarkStart w:name="z1043" w:id="1055"/>
    <w:p>
      <w:pPr>
        <w:spacing w:after="0"/>
        <w:ind w:left="0"/>
        <w:jc w:val="both"/>
      </w:pPr>
      <w:r>
        <w:rPr>
          <w:rFonts w:ascii="Times New Roman"/>
          <w:b w:val="false"/>
          <w:i w:val="false"/>
          <w:color w:val="000000"/>
          <w:sz w:val="28"/>
        </w:rPr>
        <w:t>
      2) об изменении конкурсной документации и проведении государственных закупок способом конкурса.</w:t>
      </w:r>
    </w:p>
    <w:bookmarkEnd w:id="1055"/>
    <w:bookmarkStart w:name="z1044" w:id="1056"/>
    <w:p>
      <w:pPr>
        <w:spacing w:after="0"/>
        <w:ind w:left="0"/>
        <w:jc w:val="both"/>
      </w:pPr>
      <w:r>
        <w:rPr>
          <w:rFonts w:ascii="Times New Roman"/>
          <w:b w:val="false"/>
          <w:i w:val="false"/>
          <w:color w:val="000000"/>
          <w:sz w:val="28"/>
        </w:rPr>
        <w:t xml:space="preserve">
      476. В случае признания повторных государственных закупок услуг государственного социального заказа несостоявшимся, заказчик осуществляет государственные закупки способом из одного источника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15 Закона.</w:t>
      </w:r>
    </w:p>
    <w:bookmarkEnd w:id="1056"/>
    <w:bookmarkStart w:name="z1045" w:id="1057"/>
    <w:p>
      <w:pPr>
        <w:spacing w:after="0"/>
        <w:ind w:left="0"/>
        <w:jc w:val="both"/>
      </w:pPr>
      <w:r>
        <w:rPr>
          <w:rFonts w:ascii="Times New Roman"/>
          <w:b w:val="false"/>
          <w:i w:val="false"/>
          <w:color w:val="000000"/>
          <w:sz w:val="28"/>
        </w:rPr>
        <w:t>
      477. При государственных закупках услуг, предусмотренных государственным социальным заказом:</w:t>
      </w:r>
    </w:p>
    <w:bookmarkEnd w:id="1057"/>
    <w:bookmarkStart w:name="z1046" w:id="1058"/>
    <w:p>
      <w:pPr>
        <w:spacing w:after="0"/>
        <w:ind w:left="0"/>
        <w:jc w:val="both"/>
      </w:pPr>
      <w:r>
        <w:rPr>
          <w:rFonts w:ascii="Times New Roman"/>
          <w:b w:val="false"/>
          <w:i w:val="false"/>
          <w:color w:val="000000"/>
          <w:sz w:val="28"/>
        </w:rPr>
        <w:t>
      1) потенциальный поставщик не вносит обеспечение заявки на участие в конкурсе, обеспечение исполнения договора;</w:t>
      </w:r>
    </w:p>
    <w:bookmarkEnd w:id="1058"/>
    <w:bookmarkStart w:name="z1047" w:id="1059"/>
    <w:p>
      <w:pPr>
        <w:spacing w:after="0"/>
        <w:ind w:left="0"/>
        <w:jc w:val="both"/>
      </w:pPr>
      <w:r>
        <w:rPr>
          <w:rFonts w:ascii="Times New Roman"/>
          <w:b w:val="false"/>
          <w:i w:val="false"/>
          <w:color w:val="000000"/>
          <w:sz w:val="28"/>
        </w:rPr>
        <w:t>
      2) конкурсная комиссия не применяет критерии, влияющие на конкурсное ценовое предложение участников конкурса, предусмотренные пунктом 217 настоящих Правил;</w:t>
      </w:r>
    </w:p>
    <w:bookmarkEnd w:id="1059"/>
    <w:bookmarkStart w:name="z1048" w:id="1060"/>
    <w:p>
      <w:pPr>
        <w:spacing w:after="0"/>
        <w:ind w:left="0"/>
        <w:jc w:val="both"/>
      </w:pPr>
      <w:r>
        <w:rPr>
          <w:rFonts w:ascii="Times New Roman"/>
          <w:b w:val="false"/>
          <w:i w:val="false"/>
          <w:color w:val="000000"/>
          <w:sz w:val="28"/>
        </w:rPr>
        <w:t>
      3) заявка потенциального поставщика на участие в конкурсе по государственным закупкам услуг, предусмотренных государственным социальным заказом, не допускается к участию в конкурсе, если представленное конкурсное ценовое предложение признается демпинговой согласно пункту 92 настоящих Правил;</w:t>
      </w:r>
    </w:p>
    <w:bookmarkEnd w:id="1060"/>
    <w:bookmarkStart w:name="z1049" w:id="1061"/>
    <w:p>
      <w:pPr>
        <w:spacing w:after="0"/>
        <w:ind w:left="0"/>
        <w:jc w:val="both"/>
      </w:pPr>
      <w:r>
        <w:rPr>
          <w:rFonts w:ascii="Times New Roman"/>
          <w:b w:val="false"/>
          <w:i w:val="false"/>
          <w:color w:val="000000"/>
          <w:sz w:val="28"/>
        </w:rPr>
        <w:t>
      4) заказчиками от поставщиков услуг государственного социального заказа не требуются финансовые отчеты.</w:t>
      </w:r>
    </w:p>
    <w:bookmarkEnd w:id="1061"/>
    <w:bookmarkStart w:name="z1050" w:id="1062"/>
    <w:p>
      <w:pPr>
        <w:spacing w:after="0"/>
        <w:ind w:left="0"/>
        <w:jc w:val="both"/>
      </w:pPr>
      <w:r>
        <w:rPr>
          <w:rFonts w:ascii="Times New Roman"/>
          <w:b w:val="false"/>
          <w:i w:val="false"/>
          <w:color w:val="000000"/>
          <w:sz w:val="28"/>
        </w:rPr>
        <w:t>
      478. Если иное не предусмотрено настоящими Правилами, при осуществлении конкурса по проведению государственных закупок услуг, предусмотренных государственным социальным заказом, используется порядок осуществления государственных закупок способом конкурса.</w:t>
      </w:r>
    </w:p>
    <w:bookmarkEnd w:id="1062"/>
    <w:bookmarkStart w:name="z1051" w:id="1063"/>
    <w:p>
      <w:pPr>
        <w:spacing w:after="0"/>
        <w:ind w:left="0"/>
        <w:jc w:val="left"/>
      </w:pPr>
      <w:r>
        <w:rPr>
          <w:rFonts w:ascii="Times New Roman"/>
          <w:b/>
          <w:i w:val="false"/>
          <w:color w:val="000000"/>
        </w:rPr>
        <w:t xml:space="preserve"> Глава 16. Особенности осуществления государственных закупок жилища, принадлежащего на праве частной собственности физическому лицу, не являющемуся субъектом предпринимательской деятельности</w:t>
      </w:r>
    </w:p>
    <w:bookmarkEnd w:id="1063"/>
    <w:bookmarkStart w:name="z1052" w:id="1064"/>
    <w:p>
      <w:pPr>
        <w:spacing w:after="0"/>
        <w:ind w:left="0"/>
        <w:jc w:val="both"/>
      </w:pPr>
      <w:r>
        <w:rPr>
          <w:rFonts w:ascii="Times New Roman"/>
          <w:b w:val="false"/>
          <w:i w:val="false"/>
          <w:color w:val="000000"/>
          <w:sz w:val="28"/>
        </w:rPr>
        <w:t>
      479. Объявление о государственных закупках жилища, принадлежащего на праве частной собственности физическому лицу, размещается организатором на веб-портале на казахском и русском языках не позднее пяти рабочих дней до окончания срока представления заявок потенциальных поставщиков – физических лиц, не являющихся субъектами предпринимательской деятельности, которым жилище принадлежит на праве частной собственности, и содержит следующую информацию:</w:t>
      </w:r>
    </w:p>
    <w:bookmarkEnd w:id="1064"/>
    <w:bookmarkStart w:name="z1053" w:id="1065"/>
    <w:p>
      <w:pPr>
        <w:spacing w:after="0"/>
        <w:ind w:left="0"/>
        <w:jc w:val="both"/>
      </w:pPr>
      <w:r>
        <w:rPr>
          <w:rFonts w:ascii="Times New Roman"/>
          <w:b w:val="false"/>
          <w:i w:val="false"/>
          <w:color w:val="000000"/>
          <w:sz w:val="28"/>
        </w:rPr>
        <w:t>
      1) наименование населенного пункта (город, район в городе, поселок, село), в котором должно находиться приобретаемое жилище;</w:t>
      </w:r>
    </w:p>
    <w:bookmarkEnd w:id="1065"/>
    <w:bookmarkStart w:name="z1054" w:id="1066"/>
    <w:p>
      <w:pPr>
        <w:spacing w:after="0"/>
        <w:ind w:left="0"/>
        <w:jc w:val="both"/>
      </w:pPr>
      <w:r>
        <w:rPr>
          <w:rFonts w:ascii="Times New Roman"/>
          <w:b w:val="false"/>
          <w:i w:val="false"/>
          <w:color w:val="000000"/>
          <w:sz w:val="28"/>
        </w:rPr>
        <w:t>
      2) о сумме денежных средств, выделенных для государственных закупок жилища;</w:t>
      </w:r>
    </w:p>
    <w:bookmarkEnd w:id="1066"/>
    <w:bookmarkStart w:name="z1055" w:id="1067"/>
    <w:p>
      <w:pPr>
        <w:spacing w:after="0"/>
        <w:ind w:left="0"/>
        <w:jc w:val="both"/>
      </w:pPr>
      <w:r>
        <w:rPr>
          <w:rFonts w:ascii="Times New Roman"/>
          <w:b w:val="false"/>
          <w:i w:val="false"/>
          <w:color w:val="000000"/>
          <w:sz w:val="28"/>
        </w:rPr>
        <w:t>
      3) описание требуемых характеристик закупаемого жилища и срок приобретения жилища;</w:t>
      </w:r>
    </w:p>
    <w:bookmarkEnd w:id="1067"/>
    <w:bookmarkStart w:name="z1056" w:id="1068"/>
    <w:p>
      <w:pPr>
        <w:spacing w:after="0"/>
        <w:ind w:left="0"/>
        <w:jc w:val="both"/>
      </w:pPr>
      <w:r>
        <w:rPr>
          <w:rFonts w:ascii="Times New Roman"/>
          <w:b w:val="false"/>
          <w:i w:val="false"/>
          <w:color w:val="000000"/>
          <w:sz w:val="28"/>
        </w:rPr>
        <w:t>
      4) о сроке начала и окончания представления потенциальными поставщиками заявок на участие в закупках.</w:t>
      </w:r>
    </w:p>
    <w:bookmarkEnd w:id="1068"/>
    <w:bookmarkStart w:name="z1057" w:id="1069"/>
    <w:p>
      <w:pPr>
        <w:spacing w:after="0"/>
        <w:ind w:left="0"/>
        <w:jc w:val="both"/>
      </w:pPr>
      <w:r>
        <w:rPr>
          <w:rFonts w:ascii="Times New Roman"/>
          <w:b w:val="false"/>
          <w:i w:val="false"/>
          <w:color w:val="000000"/>
          <w:sz w:val="28"/>
        </w:rPr>
        <w:t>
      480. Заявка потенциального поставщика – физического лица на участие в государственных закупок жилища, принадлежащего ему на праве частной собственности, не являющемуся субъектом предпринимательской деятельности (далее – заявка на участие в государственных закупок жилища), представляется в форме электронного документа посредством веб-портала до истечения окончательного срока ее представления, указанного в объявлении и является формой выражения согласия потенциального поставщика продать принадлежащее ему на праве частной собственности жилище на условиях, указанных в объявлении об осуществлении государственных закупок.</w:t>
      </w:r>
    </w:p>
    <w:bookmarkEnd w:id="1069"/>
    <w:bookmarkStart w:name="z1058" w:id="1070"/>
    <w:p>
      <w:pPr>
        <w:spacing w:after="0"/>
        <w:ind w:left="0"/>
        <w:jc w:val="both"/>
      </w:pPr>
      <w:r>
        <w:rPr>
          <w:rFonts w:ascii="Times New Roman"/>
          <w:b w:val="false"/>
          <w:i w:val="false"/>
          <w:color w:val="000000"/>
          <w:sz w:val="28"/>
        </w:rPr>
        <w:t>
      481. Заявка на участие в государственных закупках жилища содержит:</w:t>
      </w:r>
    </w:p>
    <w:bookmarkEnd w:id="1070"/>
    <w:bookmarkStart w:name="z1059" w:id="1071"/>
    <w:p>
      <w:pPr>
        <w:spacing w:after="0"/>
        <w:ind w:left="0"/>
        <w:jc w:val="both"/>
      </w:pPr>
      <w:r>
        <w:rPr>
          <w:rFonts w:ascii="Times New Roman"/>
          <w:b w:val="false"/>
          <w:i w:val="false"/>
          <w:color w:val="000000"/>
          <w:sz w:val="28"/>
        </w:rPr>
        <w:t>
      1) электронную копию удостоверения личности физического лица;</w:t>
      </w:r>
    </w:p>
    <w:bookmarkEnd w:id="1071"/>
    <w:bookmarkStart w:name="z1060" w:id="1072"/>
    <w:p>
      <w:pPr>
        <w:spacing w:after="0"/>
        <w:ind w:left="0"/>
        <w:jc w:val="both"/>
      </w:pPr>
      <w:r>
        <w:rPr>
          <w:rFonts w:ascii="Times New Roman"/>
          <w:b w:val="false"/>
          <w:i w:val="false"/>
          <w:color w:val="000000"/>
          <w:sz w:val="28"/>
        </w:rPr>
        <w:t>
      2) электронные копии правоустанавливающих документов на жилище, в том числе технический паспорт;</w:t>
      </w:r>
    </w:p>
    <w:bookmarkEnd w:id="1072"/>
    <w:bookmarkStart w:name="z1061" w:id="1073"/>
    <w:p>
      <w:pPr>
        <w:spacing w:after="0"/>
        <w:ind w:left="0"/>
        <w:jc w:val="both"/>
      </w:pPr>
      <w:r>
        <w:rPr>
          <w:rFonts w:ascii="Times New Roman"/>
          <w:b w:val="false"/>
          <w:i w:val="false"/>
          <w:color w:val="000000"/>
          <w:sz w:val="28"/>
        </w:rPr>
        <w:t>
      3) электронную копию документа об отсутствии обременения на жилище, выданного не ранее даты размещения объявления об осуществлении государственных закупок;</w:t>
      </w:r>
    </w:p>
    <w:bookmarkEnd w:id="1073"/>
    <w:bookmarkStart w:name="z1062" w:id="1074"/>
    <w:p>
      <w:pPr>
        <w:spacing w:after="0"/>
        <w:ind w:left="0"/>
        <w:jc w:val="both"/>
      </w:pPr>
      <w:r>
        <w:rPr>
          <w:rFonts w:ascii="Times New Roman"/>
          <w:b w:val="false"/>
          <w:i w:val="false"/>
          <w:color w:val="000000"/>
          <w:sz w:val="28"/>
        </w:rPr>
        <w:t>
      4) копия отчета об оценке объекта недвижимости (жилья), проведенной в соответствии с законодательством Республики Казахстан об оценочной деятельности, включая фотоснимки текущего состояния жилища;</w:t>
      </w:r>
    </w:p>
    <w:bookmarkEnd w:id="1074"/>
    <w:bookmarkStart w:name="z1063" w:id="1075"/>
    <w:p>
      <w:pPr>
        <w:spacing w:after="0"/>
        <w:ind w:left="0"/>
        <w:jc w:val="both"/>
      </w:pPr>
      <w:r>
        <w:rPr>
          <w:rFonts w:ascii="Times New Roman"/>
          <w:b w:val="false"/>
          <w:i w:val="false"/>
          <w:color w:val="000000"/>
          <w:sz w:val="28"/>
        </w:rPr>
        <w:t>
      5) ценовое предложение потенциального поставщика;</w:t>
      </w:r>
    </w:p>
    <w:bookmarkEnd w:id="1075"/>
    <w:bookmarkStart w:name="z1064" w:id="1076"/>
    <w:p>
      <w:pPr>
        <w:spacing w:after="0"/>
        <w:ind w:left="0"/>
        <w:jc w:val="both"/>
      </w:pPr>
      <w:r>
        <w:rPr>
          <w:rFonts w:ascii="Times New Roman"/>
          <w:b w:val="false"/>
          <w:i w:val="false"/>
          <w:color w:val="000000"/>
          <w:sz w:val="28"/>
        </w:rPr>
        <w:t>
      6) электронная копия нотариально удостоверенного согласия другого супруга либо электронная копия нотариально удостоверенной справки о несостоянии в браке (супружестве) или электронная копия свидетельства о расторжении брака (супружества) или электронная копия свидетельства, подтверждающего вдовство.</w:t>
      </w:r>
    </w:p>
    <w:bookmarkEnd w:id="1076"/>
    <w:bookmarkStart w:name="z1065" w:id="1077"/>
    <w:p>
      <w:pPr>
        <w:spacing w:after="0"/>
        <w:ind w:left="0"/>
        <w:jc w:val="both"/>
      </w:pPr>
      <w:r>
        <w:rPr>
          <w:rFonts w:ascii="Times New Roman"/>
          <w:b w:val="false"/>
          <w:i w:val="false"/>
          <w:color w:val="000000"/>
          <w:sz w:val="28"/>
        </w:rPr>
        <w:t>
      482. Потенциальный поставщик подает только одну заявку на участие в государственных закупках жилища, принадлежащего ему на праве частной собственности.</w:t>
      </w:r>
    </w:p>
    <w:bookmarkEnd w:id="1077"/>
    <w:bookmarkStart w:name="z1066" w:id="1078"/>
    <w:p>
      <w:pPr>
        <w:spacing w:after="0"/>
        <w:ind w:left="0"/>
        <w:jc w:val="both"/>
      </w:pPr>
      <w:r>
        <w:rPr>
          <w:rFonts w:ascii="Times New Roman"/>
          <w:b w:val="false"/>
          <w:i w:val="false"/>
          <w:color w:val="000000"/>
          <w:sz w:val="28"/>
        </w:rPr>
        <w:t>
      483. Заявка на участие в государственных закупках жилища подлежит автоматическому отклонению веб-порталом в следующих случаях:</w:t>
      </w:r>
    </w:p>
    <w:bookmarkEnd w:id="1078"/>
    <w:bookmarkStart w:name="z1067" w:id="1079"/>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данных государственных закупках;</w:t>
      </w:r>
    </w:p>
    <w:bookmarkEnd w:id="1079"/>
    <w:bookmarkStart w:name="z1068" w:id="1080"/>
    <w:p>
      <w:pPr>
        <w:spacing w:after="0"/>
        <w:ind w:left="0"/>
        <w:jc w:val="both"/>
      </w:pPr>
      <w:r>
        <w:rPr>
          <w:rFonts w:ascii="Times New Roman"/>
          <w:b w:val="false"/>
          <w:i w:val="false"/>
          <w:color w:val="000000"/>
          <w:sz w:val="28"/>
        </w:rPr>
        <w:t>
      2) заявка на участие в государственных закупках поступила на веб-портал после истечения окончательного срока приема заявок на участие;</w:t>
      </w:r>
    </w:p>
    <w:bookmarkEnd w:id="1080"/>
    <w:bookmarkStart w:name="z1069" w:id="1081"/>
    <w:p>
      <w:pPr>
        <w:spacing w:after="0"/>
        <w:ind w:left="0"/>
        <w:jc w:val="both"/>
      </w:pPr>
      <w:r>
        <w:rPr>
          <w:rFonts w:ascii="Times New Roman"/>
          <w:b w:val="false"/>
          <w:i w:val="false"/>
          <w:color w:val="000000"/>
          <w:sz w:val="28"/>
        </w:rPr>
        <w:t>
      3) ценовое предложение превышает сумму, выделенную для приобретения жилища.</w:t>
      </w:r>
    </w:p>
    <w:bookmarkEnd w:id="1081"/>
    <w:bookmarkStart w:name="z1070" w:id="1082"/>
    <w:p>
      <w:pPr>
        <w:spacing w:after="0"/>
        <w:ind w:left="0"/>
        <w:jc w:val="both"/>
      </w:pPr>
      <w:r>
        <w:rPr>
          <w:rFonts w:ascii="Times New Roman"/>
          <w:b w:val="false"/>
          <w:i w:val="false"/>
          <w:color w:val="000000"/>
          <w:sz w:val="28"/>
        </w:rPr>
        <w:t>
      484. Заявка на участие в государственных закупках жилища, поданные в соответствии с настоящими Правилами, автоматически регистрируются на веб-портале.</w:t>
      </w:r>
    </w:p>
    <w:bookmarkEnd w:id="1082"/>
    <w:bookmarkStart w:name="z1071" w:id="1083"/>
    <w:p>
      <w:pPr>
        <w:spacing w:after="0"/>
        <w:ind w:left="0"/>
        <w:jc w:val="both"/>
      </w:pPr>
      <w:r>
        <w:rPr>
          <w:rFonts w:ascii="Times New Roman"/>
          <w:b w:val="false"/>
          <w:i w:val="false"/>
          <w:color w:val="000000"/>
          <w:sz w:val="28"/>
        </w:rPr>
        <w:t>
      485. Потенциальный поставщик при необходимости изменяет или отзывает свою заявку на участие в государственных закупках жилища в любое время до истечения окончательного срока их представления. Отзыв заявки на участие в конкурсе после истечения окончательного срока их представления не допускается.</w:t>
      </w:r>
    </w:p>
    <w:bookmarkEnd w:id="1083"/>
    <w:bookmarkStart w:name="z1072" w:id="1084"/>
    <w:p>
      <w:pPr>
        <w:spacing w:after="0"/>
        <w:ind w:left="0"/>
        <w:jc w:val="both"/>
      </w:pPr>
      <w:r>
        <w:rPr>
          <w:rFonts w:ascii="Times New Roman"/>
          <w:b w:val="false"/>
          <w:i w:val="false"/>
          <w:color w:val="000000"/>
          <w:sz w:val="28"/>
        </w:rPr>
        <w:t xml:space="preserve">
      486. Вскрытие заявок на участие в государственных закупках жилища, принадлежащего на праве частной собственности физическому лицу, производится веб-порталом автоматически в течение пяти минут с момента истечения окончательного срока представления заявок, по итогам которого формируется протокол вскрытия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1084"/>
    <w:bookmarkStart w:name="z1073" w:id="1085"/>
    <w:p>
      <w:pPr>
        <w:spacing w:after="0"/>
        <w:ind w:left="0"/>
        <w:jc w:val="both"/>
      </w:pPr>
      <w:r>
        <w:rPr>
          <w:rFonts w:ascii="Times New Roman"/>
          <w:b w:val="false"/>
          <w:i w:val="false"/>
          <w:color w:val="000000"/>
          <w:sz w:val="28"/>
        </w:rPr>
        <w:t>
      487. Организатор рассматривает заявку на участие в государственных закупках жилища на предмет ее соответствия условиям, предусмотренным в объявлении.</w:t>
      </w:r>
    </w:p>
    <w:bookmarkEnd w:id="1085"/>
    <w:bookmarkStart w:name="z1074" w:id="1086"/>
    <w:p>
      <w:pPr>
        <w:spacing w:after="0"/>
        <w:ind w:left="0"/>
        <w:jc w:val="both"/>
      </w:pPr>
      <w:r>
        <w:rPr>
          <w:rFonts w:ascii="Times New Roman"/>
          <w:b w:val="false"/>
          <w:i w:val="false"/>
          <w:color w:val="000000"/>
          <w:sz w:val="28"/>
        </w:rPr>
        <w:t>
      Заявка на участие в государственных закупках жилища подлежит отклонению в случае:</w:t>
      </w:r>
    </w:p>
    <w:bookmarkEnd w:id="1086"/>
    <w:bookmarkStart w:name="z1075" w:id="1087"/>
    <w:p>
      <w:pPr>
        <w:spacing w:after="0"/>
        <w:ind w:left="0"/>
        <w:jc w:val="both"/>
      </w:pPr>
      <w:r>
        <w:rPr>
          <w:rFonts w:ascii="Times New Roman"/>
          <w:b w:val="false"/>
          <w:i w:val="false"/>
          <w:color w:val="000000"/>
          <w:sz w:val="28"/>
        </w:rPr>
        <w:t>
      1) не соответствия требованиям, указанным в объявлении (не соответствия жилища требуемым характеристикам, отсутствие документов, подтверждающих право частной собственности);</w:t>
      </w:r>
    </w:p>
    <w:bookmarkEnd w:id="1087"/>
    <w:bookmarkStart w:name="z1076" w:id="1088"/>
    <w:p>
      <w:pPr>
        <w:spacing w:after="0"/>
        <w:ind w:left="0"/>
        <w:jc w:val="both"/>
      </w:pPr>
      <w:r>
        <w:rPr>
          <w:rFonts w:ascii="Times New Roman"/>
          <w:b w:val="false"/>
          <w:i w:val="false"/>
          <w:color w:val="000000"/>
          <w:sz w:val="28"/>
        </w:rPr>
        <w:t>
      2) ценовое предложение потенциального поставщика превышает стоимость, определенную в отчете об оценке объекта недвижимости (жилья).</w:t>
      </w:r>
    </w:p>
    <w:bookmarkEnd w:id="1088"/>
    <w:bookmarkStart w:name="z1077" w:id="1089"/>
    <w:p>
      <w:pPr>
        <w:spacing w:after="0"/>
        <w:ind w:left="0"/>
        <w:jc w:val="both"/>
      </w:pPr>
      <w:r>
        <w:rPr>
          <w:rFonts w:ascii="Times New Roman"/>
          <w:b w:val="false"/>
          <w:i w:val="false"/>
          <w:color w:val="000000"/>
          <w:sz w:val="28"/>
        </w:rPr>
        <w:t>
      488. Веб-порталом производится автоматическое сопоставление ценовых предложений допущенных потенциальных поставщиков и определяется победитель, представивший наименьшее ценовое предложение.</w:t>
      </w:r>
    </w:p>
    <w:bookmarkEnd w:id="1089"/>
    <w:bookmarkStart w:name="z1078" w:id="1090"/>
    <w:p>
      <w:pPr>
        <w:spacing w:after="0"/>
        <w:ind w:left="0"/>
        <w:jc w:val="both"/>
      </w:pPr>
      <w:r>
        <w:rPr>
          <w:rFonts w:ascii="Times New Roman"/>
          <w:b w:val="false"/>
          <w:i w:val="false"/>
          <w:color w:val="000000"/>
          <w:sz w:val="28"/>
        </w:rPr>
        <w:t>
      489. Если в течение установленного срока не представлено ни одной заявки на участие в государственных закупок жилища, либо после их отклонения, по основаниям, предусмотренным настоящими Правилами, не допущена ни одна заявка на участие в государственных закупок жилища, то такие государственные закупки признаются несостоявшимися, и принимается решение о повторном проведении государственных закупок жилища.</w:t>
      </w:r>
    </w:p>
    <w:bookmarkEnd w:id="1090"/>
    <w:bookmarkStart w:name="z1079" w:id="1091"/>
    <w:p>
      <w:pPr>
        <w:spacing w:after="0"/>
        <w:ind w:left="0"/>
        <w:jc w:val="both"/>
      </w:pPr>
      <w:r>
        <w:rPr>
          <w:rFonts w:ascii="Times New Roman"/>
          <w:b w:val="false"/>
          <w:i w:val="false"/>
          <w:color w:val="000000"/>
          <w:sz w:val="28"/>
        </w:rPr>
        <w:t>
      490. Государственные закупки жилища признаются состоявшимися, если к участию в государственных закупках жилища была допущена хотя бы одна заявка потенциального поставщика на участие в государственных закупках жилища. При этом, потенциальный поставщик, заявка на участие которого является единственной допущенной, признается веб-порталом победителем в данных государственных закупках.</w:t>
      </w:r>
    </w:p>
    <w:bookmarkEnd w:id="1091"/>
    <w:bookmarkStart w:name="z1080" w:id="1092"/>
    <w:p>
      <w:pPr>
        <w:spacing w:after="0"/>
        <w:ind w:left="0"/>
        <w:jc w:val="both"/>
      </w:pPr>
      <w:r>
        <w:rPr>
          <w:rFonts w:ascii="Times New Roman"/>
          <w:b w:val="false"/>
          <w:i w:val="false"/>
          <w:color w:val="000000"/>
          <w:sz w:val="28"/>
        </w:rPr>
        <w:t xml:space="preserve">
      491. Протокол об итогах государственных закупок жилища, принадлежащего на праве частной собственности физическому лицу, не являющемуся субъектом предпринимательской деятельности, размещается организатором на веб-портале в течение срока рассмотрения заявок на участие в государственных закупках жилища,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При этом веб-портал рассылает автоматические уведомления, потенциальным поставщикам, подавшим свои заявки на участие в данных государственных закупках.</w:t>
      </w:r>
    </w:p>
    <w:bookmarkEnd w:id="1092"/>
    <w:bookmarkStart w:name="z1081" w:id="1093"/>
    <w:p>
      <w:pPr>
        <w:spacing w:after="0"/>
        <w:ind w:left="0"/>
        <w:jc w:val="both"/>
      </w:pPr>
      <w:r>
        <w:rPr>
          <w:rFonts w:ascii="Times New Roman"/>
          <w:b w:val="false"/>
          <w:i w:val="false"/>
          <w:color w:val="000000"/>
          <w:sz w:val="28"/>
        </w:rPr>
        <w:t>
      492. Договор о государственных закупках жилища, принадлежащего на праве частной собственности физическому лицу, не являющемуся субъектом предпринимательской деятельности, заключается в соответствии с гражданским законодательством Республики Казахстан.</w:t>
      </w:r>
    </w:p>
    <w:bookmarkEnd w:id="1093"/>
    <w:bookmarkStart w:name="z1082" w:id="1094"/>
    <w:p>
      <w:pPr>
        <w:spacing w:after="0"/>
        <w:ind w:left="0"/>
        <w:jc w:val="left"/>
      </w:pPr>
      <w:r>
        <w:rPr>
          <w:rFonts w:ascii="Times New Roman"/>
          <w:b/>
          <w:i w:val="false"/>
          <w:color w:val="000000"/>
        </w:rPr>
        <w:t xml:space="preserve"> Глава 17. Порядок осуществления государственных закупок способом из одного источника</w:t>
      </w:r>
    </w:p>
    <w:bookmarkEnd w:id="1094"/>
    <w:bookmarkStart w:name="z1083" w:id="1095"/>
    <w:p>
      <w:pPr>
        <w:spacing w:after="0"/>
        <w:ind w:left="0"/>
        <w:jc w:val="left"/>
      </w:pPr>
      <w:r>
        <w:rPr>
          <w:rFonts w:ascii="Times New Roman"/>
          <w:b/>
          <w:i w:val="false"/>
          <w:color w:val="000000"/>
        </w:rPr>
        <w:t xml:space="preserve"> Параграф 1. Осуществление государственных закупок способом из одного источника по несостоявшимся государственным закупкам</w:t>
      </w:r>
    </w:p>
    <w:bookmarkEnd w:id="1095"/>
    <w:bookmarkStart w:name="z1084" w:id="1096"/>
    <w:p>
      <w:pPr>
        <w:spacing w:after="0"/>
        <w:ind w:left="0"/>
        <w:jc w:val="both"/>
      </w:pPr>
      <w:r>
        <w:rPr>
          <w:rFonts w:ascii="Times New Roman"/>
          <w:b w:val="false"/>
          <w:i w:val="false"/>
          <w:color w:val="000000"/>
          <w:sz w:val="28"/>
        </w:rPr>
        <w:t>
      493. Организация и проведение государственных закупок способом из одного источника по несостоявшимся государственным закупкам осуществляются заказчиком и предусматривают выполнение следующих последовательных мероприятий на веб-портале:</w:t>
      </w:r>
    </w:p>
    <w:bookmarkEnd w:id="1096"/>
    <w:bookmarkStart w:name="z1085" w:id="1097"/>
    <w:p>
      <w:pPr>
        <w:spacing w:after="0"/>
        <w:ind w:left="0"/>
        <w:jc w:val="both"/>
      </w:pPr>
      <w:r>
        <w:rPr>
          <w:rFonts w:ascii="Times New Roman"/>
          <w:b w:val="false"/>
          <w:i w:val="false"/>
          <w:color w:val="000000"/>
          <w:sz w:val="28"/>
        </w:rPr>
        <w:t>
      1) принятие решения заказчиком о проведении государственных закупок способом из одного источника с обоснованием применения данного способа государственных закупок;</w:t>
      </w:r>
    </w:p>
    <w:bookmarkEnd w:id="1097"/>
    <w:bookmarkStart w:name="z1086" w:id="1098"/>
    <w:p>
      <w:pPr>
        <w:spacing w:after="0"/>
        <w:ind w:left="0"/>
        <w:jc w:val="both"/>
      </w:pPr>
      <w:r>
        <w:rPr>
          <w:rFonts w:ascii="Times New Roman"/>
          <w:b w:val="false"/>
          <w:i w:val="false"/>
          <w:color w:val="000000"/>
          <w:sz w:val="28"/>
        </w:rPr>
        <w:t xml:space="preserve">
      2) направление заказчиком потенциальному поставщику посредством веб-портала приглашения об участии в государственных закупках способом из одного источника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098"/>
    <w:bookmarkStart w:name="z1087" w:id="1099"/>
    <w:p>
      <w:pPr>
        <w:spacing w:after="0"/>
        <w:ind w:left="0"/>
        <w:jc w:val="both"/>
      </w:pPr>
      <w:r>
        <w:rPr>
          <w:rFonts w:ascii="Times New Roman"/>
          <w:b w:val="false"/>
          <w:i w:val="false"/>
          <w:color w:val="000000"/>
          <w:sz w:val="28"/>
        </w:rPr>
        <w:t xml:space="preserve">
      3) направление потенциальным поставщиком организатору посредством веб-портала соглашения об участии в государственных закупках из одного источника посредством веб-портала государственных закупок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с приложением документов, предусмотренных в приглашении;</w:t>
      </w:r>
    </w:p>
    <w:bookmarkEnd w:id="1099"/>
    <w:bookmarkStart w:name="z1088" w:id="1100"/>
    <w:p>
      <w:pPr>
        <w:spacing w:after="0"/>
        <w:ind w:left="0"/>
        <w:jc w:val="both"/>
      </w:pPr>
      <w:r>
        <w:rPr>
          <w:rFonts w:ascii="Times New Roman"/>
          <w:b w:val="false"/>
          <w:i w:val="false"/>
          <w:color w:val="000000"/>
          <w:sz w:val="28"/>
        </w:rPr>
        <w:t>
      4) рассмотрение заказчиком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 и требованиям конкурсной документации, за исключением случаев,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 обоснования цены, предлагаемой им на участие в государственных закупках способом из одного источника;</w:t>
      </w:r>
    </w:p>
    <w:bookmarkEnd w:id="1100"/>
    <w:bookmarkStart w:name="z1089" w:id="1101"/>
    <w:p>
      <w:pPr>
        <w:spacing w:after="0"/>
        <w:ind w:left="0"/>
        <w:jc w:val="both"/>
      </w:pPr>
      <w:r>
        <w:rPr>
          <w:rFonts w:ascii="Times New Roman"/>
          <w:b w:val="false"/>
          <w:i w:val="false"/>
          <w:color w:val="000000"/>
          <w:sz w:val="28"/>
        </w:rPr>
        <w:t>
      5) размещение на веб-портале протокола об итогах государственных закупок способом из одного источника;</w:t>
      </w:r>
    </w:p>
    <w:bookmarkEnd w:id="1101"/>
    <w:bookmarkStart w:name="z1090" w:id="1102"/>
    <w:p>
      <w:pPr>
        <w:spacing w:after="0"/>
        <w:ind w:left="0"/>
        <w:jc w:val="both"/>
      </w:pPr>
      <w:r>
        <w:rPr>
          <w:rFonts w:ascii="Times New Roman"/>
          <w:b w:val="false"/>
          <w:i w:val="false"/>
          <w:color w:val="000000"/>
          <w:sz w:val="28"/>
        </w:rPr>
        <w:t>
      6) заключение заказчиком договора с потенциальным поставщиком на основании протокола об итогах государственных закупок способом из одного источника;</w:t>
      </w:r>
    </w:p>
    <w:bookmarkEnd w:id="1102"/>
    <w:bookmarkStart w:name="z1091" w:id="1103"/>
    <w:p>
      <w:pPr>
        <w:spacing w:after="0"/>
        <w:ind w:left="0"/>
        <w:jc w:val="both"/>
      </w:pPr>
      <w:r>
        <w:rPr>
          <w:rFonts w:ascii="Times New Roman"/>
          <w:b w:val="false"/>
          <w:i w:val="false"/>
          <w:color w:val="000000"/>
          <w:sz w:val="28"/>
        </w:rPr>
        <w:t xml:space="preserve">
      Требования подпунктов 1), 2), 5) и 6) части первой настоящего пункта не распространяются на государственные закупки способом из одного источника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15 Закона.</w:t>
      </w:r>
    </w:p>
    <w:bookmarkEnd w:id="1103"/>
    <w:bookmarkStart w:name="z1092" w:id="1104"/>
    <w:p>
      <w:pPr>
        <w:spacing w:after="0"/>
        <w:ind w:left="0"/>
        <w:jc w:val="both"/>
      </w:pPr>
      <w:r>
        <w:rPr>
          <w:rFonts w:ascii="Times New Roman"/>
          <w:b w:val="false"/>
          <w:i w:val="false"/>
          <w:color w:val="000000"/>
          <w:sz w:val="28"/>
        </w:rPr>
        <w:t xml:space="preserve">
      494. Решение о проведении государственных закупок способом из одного источника принимается заказчиком в течение двух рабочих дней со дня признания государственных закупок несостоявшимися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Принятие заказчиком решения по истечении установленного срока не допускается. </w:t>
      </w:r>
    </w:p>
    <w:bookmarkEnd w:id="1104"/>
    <w:bookmarkStart w:name="z1093" w:id="1105"/>
    <w:p>
      <w:pPr>
        <w:spacing w:after="0"/>
        <w:ind w:left="0"/>
        <w:jc w:val="both"/>
      </w:pPr>
      <w:r>
        <w:rPr>
          <w:rFonts w:ascii="Times New Roman"/>
          <w:b w:val="false"/>
          <w:i w:val="false"/>
          <w:color w:val="000000"/>
          <w:sz w:val="28"/>
        </w:rPr>
        <w:t>
      495. При осуществлении государственных закупок способом из одного источника по несостоявшимся государственным закупкам организатор в сроки, предусмотренные в настоящих Правилах, посредством веб-портала направляет потенциальному поставщику приглашение принять участие в государственных закупках способом из одного источника.</w:t>
      </w:r>
    </w:p>
    <w:bookmarkEnd w:id="1105"/>
    <w:bookmarkStart w:name="z1094" w:id="1106"/>
    <w:p>
      <w:pPr>
        <w:spacing w:after="0"/>
        <w:ind w:left="0"/>
        <w:jc w:val="both"/>
      </w:pPr>
      <w:r>
        <w:rPr>
          <w:rFonts w:ascii="Times New Roman"/>
          <w:b w:val="false"/>
          <w:i w:val="false"/>
          <w:color w:val="000000"/>
          <w:sz w:val="28"/>
        </w:rPr>
        <w:t>
      Требования о направлении приглашения потенциальному поставщику, предоставление им необходимой информации посредством веб-портала и размещение организатором протокола об итогах государственных закупок способом из одного источника на веб-портале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сведения, содержащие служебную информацию ограниченного распространения.</w:t>
      </w:r>
    </w:p>
    <w:bookmarkEnd w:id="1106"/>
    <w:bookmarkStart w:name="z1095" w:id="1107"/>
    <w:p>
      <w:pPr>
        <w:spacing w:after="0"/>
        <w:ind w:left="0"/>
        <w:jc w:val="both"/>
      </w:pPr>
      <w:r>
        <w:rPr>
          <w:rFonts w:ascii="Times New Roman"/>
          <w:b w:val="false"/>
          <w:i w:val="false"/>
          <w:color w:val="000000"/>
          <w:sz w:val="28"/>
        </w:rPr>
        <w:t xml:space="preserve">
      496. При организации и осуществлении государственных закупок единым организатором, в случае признания государственных закупок способом конкурса (аукциона) несостоявшимися, определение потенциального поставщика и направление приглашения на участие в государственных закупках способом из одного источника потенциальному поставщику осуществляется заказчиком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1107"/>
    <w:bookmarkStart w:name="z1096" w:id="1108"/>
    <w:p>
      <w:pPr>
        <w:spacing w:after="0"/>
        <w:ind w:left="0"/>
        <w:jc w:val="both"/>
      </w:pPr>
      <w:r>
        <w:rPr>
          <w:rFonts w:ascii="Times New Roman"/>
          <w:b w:val="false"/>
          <w:i w:val="false"/>
          <w:color w:val="000000"/>
          <w:sz w:val="28"/>
        </w:rPr>
        <w:t>
      497. При осуществлении государственных закупок способом из одного источника по несостоявшимся государственным закупкам способом конкурса, аукциона, участник конкурса, аукциона, приглашенный заказчиком для участия в государственных закупках способом из одного источника, в случае, если он был допущен к участию в данном конкурсе, аукционе, вправе не представлять повторно тому же организатору документы, подтверждающие соответствие данного участника конкурса, аукциона квалификационным требованиям и требованиям конкурсной, аукционной документации.</w:t>
      </w:r>
    </w:p>
    <w:bookmarkEnd w:id="1108"/>
    <w:bookmarkStart w:name="z1097" w:id="1109"/>
    <w:p>
      <w:pPr>
        <w:spacing w:after="0"/>
        <w:ind w:left="0"/>
        <w:jc w:val="both"/>
      </w:pPr>
      <w:r>
        <w:rPr>
          <w:rFonts w:ascii="Times New Roman"/>
          <w:b w:val="false"/>
          <w:i w:val="false"/>
          <w:color w:val="000000"/>
          <w:sz w:val="28"/>
        </w:rPr>
        <w:t>
      При этом сведения, содержащиеся в приглашении, должны соответствовать условиям конкурсной, аукционной документации конкурса, аукциона, признанного несостоявшимся. Допускается превышение сроков поставки товара, выполнения работ, оказания услуг срокам, предусмотренным в конкурсной (аукционной) документации конкурса (аукциона), признанного несостоявшимся, в пределах текущего финансового года, но не более срока, затраченного на проведение государственных закупок способом из одного источника.</w:t>
      </w:r>
    </w:p>
    <w:bookmarkEnd w:id="1109"/>
    <w:bookmarkStart w:name="z1098" w:id="1110"/>
    <w:p>
      <w:pPr>
        <w:spacing w:after="0"/>
        <w:ind w:left="0"/>
        <w:jc w:val="both"/>
      </w:pPr>
      <w:r>
        <w:rPr>
          <w:rFonts w:ascii="Times New Roman"/>
          <w:b w:val="false"/>
          <w:i w:val="false"/>
          <w:color w:val="000000"/>
          <w:sz w:val="28"/>
        </w:rPr>
        <w:t>
      498. Заказчик рассматривает представленные потенциальным поставщиком документы на предмет их соответствия квалификационным требованиям и требованиям конкурсной (аукционной) документации, за исключением, когда государственные закупки способом из одного источника осуществляются по несостоявшимся государственным закупкам способом запроса ценовых предложений.</w:t>
      </w:r>
    </w:p>
    <w:bookmarkEnd w:id="1110"/>
    <w:bookmarkStart w:name="z1099" w:id="1111"/>
    <w:p>
      <w:pPr>
        <w:spacing w:after="0"/>
        <w:ind w:left="0"/>
        <w:jc w:val="both"/>
      </w:pPr>
      <w:r>
        <w:rPr>
          <w:rFonts w:ascii="Times New Roman"/>
          <w:b w:val="false"/>
          <w:i w:val="false"/>
          <w:color w:val="000000"/>
          <w:sz w:val="28"/>
        </w:rPr>
        <w:t xml:space="preserve">
      499. Организатор в течение двух рабочих дней со дня предоставления потенциальным поставщиком запрашиваемой информации формирует и размещает на веб-портале протокол об итогах государственных закупок способом из одного источника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1111"/>
    <w:bookmarkStart w:name="z1100" w:id="1112"/>
    <w:p>
      <w:pPr>
        <w:spacing w:after="0"/>
        <w:ind w:left="0"/>
        <w:jc w:val="both"/>
      </w:pPr>
      <w:r>
        <w:rPr>
          <w:rFonts w:ascii="Times New Roman"/>
          <w:b w:val="false"/>
          <w:i w:val="false"/>
          <w:color w:val="000000"/>
          <w:sz w:val="28"/>
        </w:rPr>
        <w:t>
      500. В случае признания повторных государственных закупок способом конкурса, аукциона несостоявшимися по причине отсутствия представленных заявок на участие в данном конкурсе, аукционе, заказчик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p>
    <w:bookmarkEnd w:id="1112"/>
    <w:bookmarkStart w:name="z1101" w:id="1113"/>
    <w:p>
      <w:pPr>
        <w:spacing w:after="0"/>
        <w:ind w:left="0"/>
        <w:jc w:val="both"/>
      </w:pPr>
      <w:r>
        <w:rPr>
          <w:rFonts w:ascii="Times New Roman"/>
          <w:b w:val="false"/>
          <w:i w:val="false"/>
          <w:color w:val="000000"/>
          <w:sz w:val="28"/>
        </w:rPr>
        <w:t xml:space="preserve">
      501. В случае, если при осуществлении государственных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веб-портал автоматически в день размещения протокола итогов направляет приглашение потенциальному поставщику, подавшему данное ценовое предложение. При этом цена договора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15 Закона не должна превышать ценовое предложение потенциального поставщика.</w:t>
      </w:r>
    </w:p>
    <w:bookmarkEnd w:id="1113"/>
    <w:bookmarkStart w:name="z1102" w:id="1114"/>
    <w:p>
      <w:pPr>
        <w:spacing w:after="0"/>
        <w:ind w:left="0"/>
        <w:jc w:val="both"/>
      </w:pPr>
      <w:r>
        <w:rPr>
          <w:rFonts w:ascii="Times New Roman"/>
          <w:b w:val="false"/>
          <w:i w:val="false"/>
          <w:color w:val="000000"/>
          <w:sz w:val="28"/>
        </w:rPr>
        <w:t>
      502. В случае, если при осуществлении повторных государственных закупок способом запроса ценовых предложений, в течение установленного срока не представлено ни одно ценовое предложение потенциальных поставщиков, заказчик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p>
    <w:bookmarkEnd w:id="1114"/>
    <w:bookmarkStart w:name="z1103" w:id="1115"/>
    <w:p>
      <w:pPr>
        <w:spacing w:after="0"/>
        <w:ind w:left="0"/>
        <w:jc w:val="both"/>
      </w:pPr>
      <w:r>
        <w:rPr>
          <w:rFonts w:ascii="Times New Roman"/>
          <w:b w:val="false"/>
          <w:i w:val="false"/>
          <w:color w:val="000000"/>
          <w:sz w:val="28"/>
        </w:rPr>
        <w:t>
      503. При согласии потенциального поставщика принять участие в государственных закупках способом из одного источника в случаях, предусмотренных пунктами 501 и 502 настоящих Правил, данный потенциальный поставщик в течение двух рабочих дней направляет посредством веб-портала заказчику свое подтверждение об участии, с приложением документов, предусмотренных в приглашении.</w:t>
      </w:r>
    </w:p>
    <w:bookmarkEnd w:id="1115"/>
    <w:bookmarkStart w:name="z1104" w:id="1116"/>
    <w:p>
      <w:pPr>
        <w:spacing w:after="0"/>
        <w:ind w:left="0"/>
        <w:jc w:val="both"/>
      </w:pPr>
      <w:r>
        <w:rPr>
          <w:rFonts w:ascii="Times New Roman"/>
          <w:b w:val="false"/>
          <w:i w:val="false"/>
          <w:color w:val="000000"/>
          <w:sz w:val="28"/>
        </w:rPr>
        <w:t>
      504. При согласии потенциального поставщика принять участие в государственных закупках способом из одного источника в случае, предусмотренным пунктом 500 настоящих Правил, данный потенциальный поставщик в течение двух рабочих дней направляет посредством веб-портала заказчику свое подтверждение об участии, с приложением документов, предусмотренных в приглашении.</w:t>
      </w:r>
    </w:p>
    <w:bookmarkEnd w:id="1116"/>
    <w:bookmarkStart w:name="z1105" w:id="1117"/>
    <w:p>
      <w:pPr>
        <w:spacing w:after="0"/>
        <w:ind w:left="0"/>
        <w:jc w:val="left"/>
      </w:pPr>
      <w:r>
        <w:rPr>
          <w:rFonts w:ascii="Times New Roman"/>
          <w:b/>
          <w:i w:val="false"/>
          <w:color w:val="000000"/>
        </w:rPr>
        <w:t xml:space="preserve"> Параграф 2. Основания признания государственных закупок способом из одного источника несостоявшимися</w:t>
      </w:r>
    </w:p>
    <w:bookmarkEnd w:id="1117"/>
    <w:bookmarkStart w:name="z1106" w:id="1118"/>
    <w:p>
      <w:pPr>
        <w:spacing w:after="0"/>
        <w:ind w:left="0"/>
        <w:jc w:val="both"/>
      </w:pPr>
      <w:r>
        <w:rPr>
          <w:rFonts w:ascii="Times New Roman"/>
          <w:b w:val="false"/>
          <w:i w:val="false"/>
          <w:color w:val="000000"/>
          <w:sz w:val="28"/>
        </w:rPr>
        <w:t>
      505. Государственные закупки способом из одного источника признаются несостоявшимися в случаях:</w:t>
      </w:r>
    </w:p>
    <w:bookmarkEnd w:id="1118"/>
    <w:bookmarkStart w:name="z1107" w:id="1119"/>
    <w:p>
      <w:pPr>
        <w:spacing w:after="0"/>
        <w:ind w:left="0"/>
        <w:jc w:val="both"/>
      </w:pPr>
      <w:r>
        <w:rPr>
          <w:rFonts w:ascii="Times New Roman"/>
          <w:b w:val="false"/>
          <w:i w:val="false"/>
          <w:color w:val="000000"/>
          <w:sz w:val="28"/>
        </w:rPr>
        <w:t>
      1) если потенциальный поставщик не соответствует квалификационным требованиям и требованиям конкурсной документации (аукционной документации), за исключением,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w:t>
      </w:r>
    </w:p>
    <w:bookmarkEnd w:id="1119"/>
    <w:bookmarkStart w:name="z1108" w:id="1120"/>
    <w:p>
      <w:pPr>
        <w:spacing w:after="0"/>
        <w:ind w:left="0"/>
        <w:jc w:val="both"/>
      </w:pPr>
      <w:r>
        <w:rPr>
          <w:rFonts w:ascii="Times New Roman"/>
          <w:b w:val="false"/>
          <w:i w:val="false"/>
          <w:color w:val="000000"/>
          <w:sz w:val="28"/>
        </w:rPr>
        <w:t xml:space="preserve">
      2) если потенциальный поставщик имеет ограничения, связанные с участием в государственных закупках, предусмотренные в </w:t>
      </w:r>
      <w:r>
        <w:rPr>
          <w:rFonts w:ascii="Times New Roman"/>
          <w:b w:val="false"/>
          <w:i w:val="false"/>
          <w:color w:val="000000"/>
          <w:sz w:val="28"/>
        </w:rPr>
        <w:t>статье 7</w:t>
      </w:r>
      <w:r>
        <w:rPr>
          <w:rFonts w:ascii="Times New Roman"/>
          <w:b w:val="false"/>
          <w:i w:val="false"/>
          <w:color w:val="000000"/>
          <w:sz w:val="28"/>
        </w:rPr>
        <w:t xml:space="preserve"> Закона;</w:t>
      </w:r>
    </w:p>
    <w:bookmarkEnd w:id="1120"/>
    <w:bookmarkStart w:name="z1109" w:id="1121"/>
    <w:p>
      <w:pPr>
        <w:spacing w:after="0"/>
        <w:ind w:left="0"/>
        <w:jc w:val="both"/>
      </w:pPr>
      <w:r>
        <w:rPr>
          <w:rFonts w:ascii="Times New Roman"/>
          <w:b w:val="false"/>
          <w:i w:val="false"/>
          <w:color w:val="000000"/>
          <w:sz w:val="28"/>
        </w:rPr>
        <w:t>
      3) если потенциальный поставщик отказался от участия в государственных закупках способом из одного источника.</w:t>
      </w:r>
    </w:p>
    <w:bookmarkEnd w:id="1121"/>
    <w:bookmarkStart w:name="z1110" w:id="1122"/>
    <w:p>
      <w:pPr>
        <w:spacing w:after="0"/>
        <w:ind w:left="0"/>
        <w:jc w:val="both"/>
      </w:pPr>
      <w:r>
        <w:rPr>
          <w:rFonts w:ascii="Times New Roman"/>
          <w:b w:val="false"/>
          <w:i w:val="false"/>
          <w:color w:val="000000"/>
          <w:sz w:val="28"/>
        </w:rPr>
        <w:t xml:space="preserve">
      В случае, если государственные закупки способом из одного источника признаны не состоявшимися на основании настоящего пункта Правил, государственные закупки осуществляются конкурентными способами,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1122"/>
    <w:bookmarkStart w:name="z1111" w:id="1123"/>
    <w:p>
      <w:pPr>
        <w:spacing w:after="0"/>
        <w:ind w:left="0"/>
        <w:jc w:val="left"/>
      </w:pPr>
      <w:r>
        <w:rPr>
          <w:rFonts w:ascii="Times New Roman"/>
          <w:b/>
          <w:i w:val="false"/>
          <w:color w:val="000000"/>
        </w:rPr>
        <w:t xml:space="preserve"> Параграф 3. Осуществление государственных закупок способом из одного источника путем прямого заключения договора</w:t>
      </w:r>
    </w:p>
    <w:bookmarkEnd w:id="1123"/>
    <w:bookmarkStart w:name="z1112" w:id="1124"/>
    <w:p>
      <w:pPr>
        <w:spacing w:after="0"/>
        <w:ind w:left="0"/>
        <w:jc w:val="both"/>
      </w:pPr>
      <w:r>
        <w:rPr>
          <w:rFonts w:ascii="Times New Roman"/>
          <w:b w:val="false"/>
          <w:i w:val="false"/>
          <w:color w:val="000000"/>
          <w:sz w:val="28"/>
        </w:rPr>
        <w:t xml:space="preserve">
      506.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16 Закона, осуществляются на основании решения заказчика с соответствующим обоснованием выбора способа из одного источника путем прямого заключения договора.</w:t>
      </w:r>
    </w:p>
    <w:bookmarkEnd w:id="1124"/>
    <w:bookmarkStart w:name="z1113" w:id="1125"/>
    <w:p>
      <w:pPr>
        <w:spacing w:after="0"/>
        <w:ind w:left="0"/>
        <w:jc w:val="both"/>
      </w:pPr>
      <w:r>
        <w:rPr>
          <w:rFonts w:ascii="Times New Roman"/>
          <w:b w:val="false"/>
          <w:i w:val="false"/>
          <w:color w:val="000000"/>
          <w:sz w:val="28"/>
        </w:rPr>
        <w:t>
      507. Решение об осуществлении государственных закупок способом из одного источника путем прямого заключения договора принимается первым руководителем заказчика либо лицом, исполняющим его обязанности, либо руководителем аппарата заказчика или иным осуществляющим полномочия руководителя аппарата должностным лицом.</w:t>
      </w:r>
    </w:p>
    <w:bookmarkEnd w:id="1125"/>
    <w:bookmarkStart w:name="z1114" w:id="1126"/>
    <w:p>
      <w:pPr>
        <w:spacing w:after="0"/>
        <w:ind w:left="0"/>
        <w:jc w:val="both"/>
      </w:pPr>
      <w:r>
        <w:rPr>
          <w:rFonts w:ascii="Times New Roman"/>
          <w:b w:val="false"/>
          <w:i w:val="false"/>
          <w:color w:val="000000"/>
          <w:sz w:val="28"/>
        </w:rPr>
        <w:t xml:space="preserve">
      508. В случаях принятия решения об осуществлении государственных закупок способом из одного источника путем прямого заключения договора, такие государственные закупки осуществляются с соблюдением принципа осуществления государственных закупок, предусмотренного подпунктами 1), 4), 6) и 7) пункта 1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126"/>
    <w:bookmarkStart w:name="z1115" w:id="1127"/>
    <w:p>
      <w:pPr>
        <w:spacing w:after="0"/>
        <w:ind w:left="0"/>
        <w:jc w:val="both"/>
      </w:pPr>
      <w:r>
        <w:rPr>
          <w:rFonts w:ascii="Times New Roman"/>
          <w:b w:val="false"/>
          <w:i w:val="false"/>
          <w:color w:val="000000"/>
          <w:sz w:val="28"/>
        </w:rPr>
        <w:t xml:space="preserve">
      509. Лицо,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 обеспечивает соблюдение принципов государственных закупок, предусмотренных подпунктом 1)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127"/>
    <w:bookmarkStart w:name="z1116" w:id="1128"/>
    <w:p>
      <w:pPr>
        <w:spacing w:after="0"/>
        <w:ind w:left="0"/>
        <w:jc w:val="both"/>
      </w:pPr>
      <w:r>
        <w:rPr>
          <w:rFonts w:ascii="Times New Roman"/>
          <w:b w:val="false"/>
          <w:i w:val="false"/>
          <w:color w:val="000000"/>
          <w:sz w:val="28"/>
        </w:rPr>
        <w:t xml:space="preserve">
      510. Заказчик не позднее пяти рабочих дней со дня заключения договора размещает на веб-портале отчет о государственных закупках из одного источника путем прямого заключения договора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1128"/>
    <w:bookmarkStart w:name="z1117" w:id="1129"/>
    <w:p>
      <w:pPr>
        <w:spacing w:after="0"/>
        <w:ind w:left="0"/>
        <w:jc w:val="both"/>
      </w:pPr>
      <w:r>
        <w:rPr>
          <w:rFonts w:ascii="Times New Roman"/>
          <w:b w:val="false"/>
          <w:i w:val="false"/>
          <w:color w:val="000000"/>
          <w:sz w:val="28"/>
        </w:rPr>
        <w:t xml:space="preserve">
      511. Отчет о государственных закупках способом из одного источника путем прямого заключения договора должен содержать следующее: </w:t>
      </w:r>
    </w:p>
    <w:bookmarkEnd w:id="1129"/>
    <w:bookmarkStart w:name="z1118" w:id="1130"/>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bookmarkEnd w:id="1130"/>
    <w:bookmarkStart w:name="z1119" w:id="1131"/>
    <w:p>
      <w:pPr>
        <w:spacing w:after="0"/>
        <w:ind w:left="0"/>
        <w:jc w:val="both"/>
      </w:pPr>
      <w:r>
        <w:rPr>
          <w:rFonts w:ascii="Times New Roman"/>
          <w:b w:val="false"/>
          <w:i w:val="false"/>
          <w:color w:val="000000"/>
          <w:sz w:val="28"/>
        </w:rPr>
        <w:t>
      2) обоснование выбора поставщика;</w:t>
      </w:r>
    </w:p>
    <w:bookmarkEnd w:id="1131"/>
    <w:bookmarkStart w:name="z1120" w:id="1132"/>
    <w:p>
      <w:pPr>
        <w:spacing w:after="0"/>
        <w:ind w:left="0"/>
        <w:jc w:val="both"/>
      </w:pPr>
      <w:r>
        <w:rPr>
          <w:rFonts w:ascii="Times New Roman"/>
          <w:b w:val="false"/>
          <w:i w:val="false"/>
          <w:color w:val="000000"/>
          <w:sz w:val="28"/>
        </w:rPr>
        <w:t>
      3) обоснование цены заключенного договора о государственных закупках, а также иные условия договора.</w:t>
      </w:r>
    </w:p>
    <w:bookmarkEnd w:id="1132"/>
    <w:bookmarkStart w:name="z1121" w:id="1133"/>
    <w:p>
      <w:pPr>
        <w:spacing w:after="0"/>
        <w:ind w:left="0"/>
        <w:jc w:val="both"/>
      </w:pPr>
      <w:r>
        <w:rPr>
          <w:rFonts w:ascii="Times New Roman"/>
          <w:b w:val="false"/>
          <w:i w:val="false"/>
          <w:color w:val="000000"/>
          <w:sz w:val="28"/>
        </w:rPr>
        <w:t xml:space="preserve">
      512. При принятии решения об осуществлении государственных закупок способом из одного источника путем прямого заключения договора по основаниям, предусмотренным подпунктами 5), 18), 32), 35), 36), 38) и 39) </w:t>
      </w:r>
      <w:r>
        <w:rPr>
          <w:rFonts w:ascii="Times New Roman"/>
          <w:b w:val="false"/>
          <w:i w:val="false"/>
          <w:color w:val="000000"/>
          <w:sz w:val="28"/>
        </w:rPr>
        <w:t>пункта 3</w:t>
      </w:r>
      <w:r>
        <w:rPr>
          <w:rFonts w:ascii="Times New Roman"/>
          <w:b w:val="false"/>
          <w:i w:val="false"/>
          <w:color w:val="000000"/>
          <w:sz w:val="28"/>
        </w:rPr>
        <w:t xml:space="preserve"> статьи 16 Закона, заказчик в целях определения поставщика направляет посредством веб-портала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p>
    <w:bookmarkEnd w:id="1133"/>
    <w:bookmarkStart w:name="z1122" w:id="1134"/>
    <w:p>
      <w:pPr>
        <w:spacing w:after="0"/>
        <w:ind w:left="0"/>
        <w:jc w:val="both"/>
      </w:pPr>
      <w:r>
        <w:rPr>
          <w:rFonts w:ascii="Times New Roman"/>
          <w:b w:val="false"/>
          <w:i w:val="false"/>
          <w:color w:val="000000"/>
          <w:sz w:val="28"/>
        </w:rPr>
        <w:t xml:space="preserve">
      513. Запрос на предоставление коммерческих предложений, направляемый посредством веб-портала потенциальному поставщику оформляется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bookmarkEnd w:id="1134"/>
    <w:bookmarkStart w:name="z1123" w:id="1135"/>
    <w:p>
      <w:pPr>
        <w:spacing w:after="0"/>
        <w:ind w:left="0"/>
        <w:jc w:val="both"/>
      </w:pPr>
      <w:r>
        <w:rPr>
          <w:rFonts w:ascii="Times New Roman"/>
          <w:b w:val="false"/>
          <w:i w:val="false"/>
          <w:color w:val="000000"/>
          <w:sz w:val="28"/>
        </w:rPr>
        <w:t>
      514. Коммерческие предложения потенциальных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w:t>
      </w:r>
    </w:p>
    <w:bookmarkEnd w:id="1135"/>
    <w:bookmarkStart w:name="z1124" w:id="1136"/>
    <w:p>
      <w:pPr>
        <w:spacing w:after="0"/>
        <w:ind w:left="0"/>
        <w:jc w:val="both"/>
      </w:pPr>
      <w:r>
        <w:rPr>
          <w:rFonts w:ascii="Times New Roman"/>
          <w:b w:val="false"/>
          <w:i w:val="false"/>
          <w:color w:val="000000"/>
          <w:sz w:val="28"/>
        </w:rPr>
        <w:t>
      515. Коммерческие предложения по запросу заказчика в случаях, предусмотренных в пункте 512 настоящих Правил, и (или) по инициативе потенциальных поставщиков представляются посредством веб-портала.</w:t>
      </w:r>
    </w:p>
    <w:bookmarkEnd w:id="1136"/>
    <w:bookmarkStart w:name="z1125" w:id="1137"/>
    <w:p>
      <w:pPr>
        <w:spacing w:after="0"/>
        <w:ind w:left="0"/>
        <w:jc w:val="both"/>
      </w:pPr>
      <w:r>
        <w:rPr>
          <w:rFonts w:ascii="Times New Roman"/>
          <w:b w:val="false"/>
          <w:i w:val="false"/>
          <w:color w:val="000000"/>
          <w:sz w:val="28"/>
        </w:rPr>
        <w:t xml:space="preserve">
      На основе коммерческих предложений, представленных по запросу заказчика в случаях, предусмотренных в пункте 512 настоящих Правил, и (или) по инициативе потенциальных поставщиков, заказчик с соблюдением принципа осуществления государственных закупок, предусмотренного подпунктом 1) пункта 1 </w:t>
      </w:r>
      <w:r>
        <w:rPr>
          <w:rFonts w:ascii="Times New Roman"/>
          <w:b w:val="false"/>
          <w:i w:val="false"/>
          <w:color w:val="000000"/>
          <w:sz w:val="28"/>
        </w:rPr>
        <w:t>статьи 5</w:t>
      </w:r>
      <w:r>
        <w:rPr>
          <w:rFonts w:ascii="Times New Roman"/>
          <w:b w:val="false"/>
          <w:i w:val="false"/>
          <w:color w:val="000000"/>
          <w:sz w:val="28"/>
        </w:rPr>
        <w:t xml:space="preserve"> Закона, определяет потенциального поставщика для осуществления государственных закупок способом из одного источника путем прямого заключения договора.</w:t>
      </w:r>
    </w:p>
    <w:bookmarkEnd w:id="1137"/>
    <w:bookmarkStart w:name="z1126" w:id="1138"/>
    <w:p>
      <w:pPr>
        <w:spacing w:after="0"/>
        <w:ind w:left="0"/>
        <w:jc w:val="both"/>
      </w:pPr>
      <w:r>
        <w:rPr>
          <w:rFonts w:ascii="Times New Roman"/>
          <w:b w:val="false"/>
          <w:i w:val="false"/>
          <w:color w:val="000000"/>
          <w:sz w:val="28"/>
        </w:rPr>
        <w:t xml:space="preserve">
      516. Государственные закупки способом из одного источника путем прямого заключения договора по основаниям, предусмотренным подпунктами 1), 5), 10), 19), 20), 23), 25), 26), 36) и 41) пункта 3 </w:t>
      </w:r>
      <w:r>
        <w:rPr>
          <w:rFonts w:ascii="Times New Roman"/>
          <w:b w:val="false"/>
          <w:i w:val="false"/>
          <w:color w:val="000000"/>
          <w:sz w:val="28"/>
        </w:rPr>
        <w:t>статьи 16</w:t>
      </w:r>
      <w:r>
        <w:rPr>
          <w:rFonts w:ascii="Times New Roman"/>
          <w:b w:val="false"/>
          <w:i w:val="false"/>
          <w:color w:val="000000"/>
          <w:sz w:val="28"/>
        </w:rPr>
        <w:t xml:space="preserve"> Закона осуществляются с учетом форматно-логического контроля, установленного на веб-портале по списку заказчиков и потенциальных поставщиков, формируемому уполномоченным органом (далее – Список).</w:t>
      </w:r>
    </w:p>
    <w:bookmarkEnd w:id="1138"/>
    <w:bookmarkStart w:name="z3570" w:id="1139"/>
    <w:p>
      <w:pPr>
        <w:spacing w:after="0"/>
        <w:ind w:left="0"/>
        <w:jc w:val="both"/>
      </w:pPr>
      <w:r>
        <w:rPr>
          <w:rFonts w:ascii="Times New Roman"/>
          <w:b w:val="false"/>
          <w:i w:val="false"/>
          <w:color w:val="000000"/>
          <w:sz w:val="28"/>
        </w:rPr>
        <w:t xml:space="preserve">
      Включение заказчиков и потенциальных поставщиков в Список, осуществляется уполномоченным органом на основании ходатайства заказчика или потенциального поставщика о включении в данный список по формам согласно </w:t>
      </w:r>
      <w:r>
        <w:rPr>
          <w:rFonts w:ascii="Times New Roman"/>
          <w:b w:val="false"/>
          <w:i w:val="false"/>
          <w:color w:val="000000"/>
          <w:sz w:val="28"/>
        </w:rPr>
        <w:t>приложениям 36</w:t>
      </w:r>
      <w:r>
        <w:rPr>
          <w:rFonts w:ascii="Times New Roman"/>
          <w:b w:val="false"/>
          <w:i w:val="false"/>
          <w:color w:val="000000"/>
          <w:sz w:val="28"/>
        </w:rPr>
        <w:t xml:space="preserve"> или </w:t>
      </w:r>
      <w:r>
        <w:rPr>
          <w:rFonts w:ascii="Times New Roman"/>
          <w:b w:val="false"/>
          <w:i w:val="false"/>
          <w:color w:val="000000"/>
          <w:sz w:val="28"/>
        </w:rPr>
        <w:t>37</w:t>
      </w:r>
      <w:r>
        <w:rPr>
          <w:rFonts w:ascii="Times New Roman"/>
          <w:b w:val="false"/>
          <w:i w:val="false"/>
          <w:color w:val="000000"/>
          <w:sz w:val="28"/>
        </w:rPr>
        <w:t xml:space="preserve"> к настоящим Правилам.</w:t>
      </w:r>
    </w:p>
    <w:bookmarkEnd w:id="1139"/>
    <w:bookmarkStart w:name="z3571" w:id="1140"/>
    <w:p>
      <w:pPr>
        <w:spacing w:after="0"/>
        <w:ind w:left="0"/>
        <w:jc w:val="both"/>
      </w:pPr>
      <w:r>
        <w:rPr>
          <w:rFonts w:ascii="Times New Roman"/>
          <w:b w:val="false"/>
          <w:i w:val="false"/>
          <w:color w:val="000000"/>
          <w:sz w:val="28"/>
        </w:rPr>
        <w:t>
      К ходатайству прилагаются документы, подтверждающие соответствие полномочий заказчика или потенциального поставщика поставляемым товарам, выполняемым работам, оказываемым услугам согласно законодательству Республики Казахстан.</w:t>
      </w:r>
    </w:p>
    <w:bookmarkEnd w:id="1140"/>
    <w:bookmarkStart w:name="z3572" w:id="1141"/>
    <w:p>
      <w:pPr>
        <w:spacing w:after="0"/>
        <w:ind w:left="0"/>
        <w:jc w:val="both"/>
      </w:pPr>
      <w:r>
        <w:rPr>
          <w:rFonts w:ascii="Times New Roman"/>
          <w:b w:val="false"/>
          <w:i w:val="false"/>
          <w:color w:val="000000"/>
          <w:sz w:val="28"/>
        </w:rPr>
        <w:t xml:space="preserve">
      При этом подтверждение осуществляется с учетом требований соответствующего основания </w:t>
      </w:r>
      <w:r>
        <w:rPr>
          <w:rFonts w:ascii="Times New Roman"/>
          <w:b w:val="false"/>
          <w:i w:val="false"/>
          <w:color w:val="000000"/>
          <w:sz w:val="28"/>
        </w:rPr>
        <w:t>пункта 3</w:t>
      </w:r>
      <w:r>
        <w:rPr>
          <w:rFonts w:ascii="Times New Roman"/>
          <w:b w:val="false"/>
          <w:i w:val="false"/>
          <w:color w:val="000000"/>
          <w:sz w:val="28"/>
        </w:rPr>
        <w:t xml:space="preserve"> статьи 16 Закона.</w:t>
      </w:r>
    </w:p>
    <w:bookmarkEnd w:id="1141"/>
    <w:bookmarkStart w:name="z3573" w:id="1142"/>
    <w:p>
      <w:pPr>
        <w:spacing w:after="0"/>
        <w:ind w:left="0"/>
        <w:jc w:val="both"/>
      </w:pPr>
      <w:r>
        <w:rPr>
          <w:rFonts w:ascii="Times New Roman"/>
          <w:b w:val="false"/>
          <w:i w:val="false"/>
          <w:color w:val="000000"/>
          <w:sz w:val="28"/>
        </w:rPr>
        <w:t xml:space="preserve">
      Ходатайство рассматривается уполномоченным органом в порядке и сроки, установленные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1142"/>
    <w:bookmarkStart w:name="z3574" w:id="1143"/>
    <w:p>
      <w:pPr>
        <w:spacing w:after="0"/>
        <w:ind w:left="0"/>
        <w:jc w:val="both"/>
      </w:pPr>
      <w:r>
        <w:rPr>
          <w:rFonts w:ascii="Times New Roman"/>
          <w:b w:val="false"/>
          <w:i w:val="false"/>
          <w:color w:val="000000"/>
          <w:sz w:val="28"/>
        </w:rPr>
        <w:t>
      Список, предусмотренный настоящим пунктом, актуализируется уполномоченным органом и размещается единым оператором на веб-портале.</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516 - в редакции приказа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2" w:id="1144"/>
    <w:p>
      <w:pPr>
        <w:spacing w:after="0"/>
        <w:ind w:left="0"/>
        <w:jc w:val="both"/>
      </w:pPr>
      <w:r>
        <w:rPr>
          <w:rFonts w:ascii="Times New Roman"/>
          <w:b w:val="false"/>
          <w:i w:val="false"/>
          <w:color w:val="000000"/>
          <w:sz w:val="28"/>
        </w:rPr>
        <w:t>
      517. Заказчик, в течение 2 (двух) рабочих дней со дня принятия решения по определению потенциального поставщика для осуществления государственных закупок способом из одного источника путем прямого заключения договора, в целях заключения договора направляет посредством веб-портала потенциальному поставщику проект договора, удостоверенный электронной цифровой подписью.</w:t>
      </w:r>
    </w:p>
    <w:bookmarkEnd w:id="1144"/>
    <w:bookmarkStart w:name="z1133" w:id="1145"/>
    <w:p>
      <w:pPr>
        <w:spacing w:after="0"/>
        <w:ind w:left="0"/>
        <w:jc w:val="both"/>
      </w:pPr>
      <w:r>
        <w:rPr>
          <w:rFonts w:ascii="Times New Roman"/>
          <w:b w:val="false"/>
          <w:i w:val="false"/>
          <w:color w:val="000000"/>
          <w:sz w:val="28"/>
        </w:rPr>
        <w:t>
      Обоснование выбора способа из одного источника путем прямого заключения договора о государственных закупках указывается заказчиком при создании годового плана государственных закупок.</w:t>
      </w:r>
    </w:p>
    <w:bookmarkEnd w:id="1145"/>
    <w:bookmarkStart w:name="z1134" w:id="1146"/>
    <w:p>
      <w:pPr>
        <w:spacing w:after="0"/>
        <w:ind w:left="0"/>
        <w:jc w:val="both"/>
      </w:pPr>
      <w:r>
        <w:rPr>
          <w:rFonts w:ascii="Times New Roman"/>
          <w:b w:val="false"/>
          <w:i w:val="false"/>
          <w:color w:val="000000"/>
          <w:sz w:val="28"/>
        </w:rPr>
        <w:t xml:space="preserve">
      Проект договора подписывается (удостоверяется электронной цифровой подписью) потенциальным поставщиком в течение трех рабочих дней со дня получения его посредством веб-портала, но не ранее проведения камерального контроля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 ноября 2015 года № 598 "Об утверждении Правил проведения камерального контроля" (зарегистрирован в Реестре государственной регистрации нормативных правовых актов за № 12599).</w:t>
      </w:r>
    </w:p>
    <w:bookmarkEnd w:id="1146"/>
    <w:bookmarkStart w:name="z1135" w:id="1147"/>
    <w:p>
      <w:pPr>
        <w:spacing w:after="0"/>
        <w:ind w:left="0"/>
        <w:jc w:val="both"/>
      </w:pPr>
      <w:r>
        <w:rPr>
          <w:rFonts w:ascii="Times New Roman"/>
          <w:b w:val="false"/>
          <w:i w:val="false"/>
          <w:color w:val="000000"/>
          <w:sz w:val="28"/>
        </w:rPr>
        <w:t>
      518. В случае, если потенциальный поставщик не подписал (не удостоверил электронной цифровой подписью) проект договора в течение двух рабочих дней со дня истечения срока, установленного частью второй пункта 517 настоящих Правил, заказчик отзывает направленный данному потенциальному поставщику проект договора.</w:t>
      </w:r>
    </w:p>
    <w:bookmarkEnd w:id="1147"/>
    <w:bookmarkStart w:name="z1136" w:id="1148"/>
    <w:p>
      <w:pPr>
        <w:spacing w:after="0"/>
        <w:ind w:left="0"/>
        <w:jc w:val="left"/>
      </w:pPr>
      <w:r>
        <w:rPr>
          <w:rFonts w:ascii="Times New Roman"/>
          <w:b/>
          <w:i w:val="false"/>
          <w:color w:val="000000"/>
        </w:rPr>
        <w:t xml:space="preserve"> Глава 18. Договор</w:t>
      </w:r>
    </w:p>
    <w:bookmarkEnd w:id="1148"/>
    <w:bookmarkStart w:name="z1137" w:id="1149"/>
    <w:p>
      <w:pPr>
        <w:spacing w:after="0"/>
        <w:ind w:left="0"/>
        <w:jc w:val="left"/>
      </w:pPr>
      <w:r>
        <w:rPr>
          <w:rFonts w:ascii="Times New Roman"/>
          <w:b/>
          <w:i w:val="false"/>
          <w:color w:val="000000"/>
        </w:rPr>
        <w:t xml:space="preserve"> Параграф 1. Заключение договора</w:t>
      </w:r>
    </w:p>
    <w:bookmarkEnd w:id="1149"/>
    <w:bookmarkStart w:name="z1138" w:id="1150"/>
    <w:p>
      <w:pPr>
        <w:spacing w:after="0"/>
        <w:ind w:left="0"/>
        <w:jc w:val="both"/>
      </w:pPr>
      <w:r>
        <w:rPr>
          <w:rFonts w:ascii="Times New Roman"/>
          <w:b w:val="false"/>
          <w:i w:val="false"/>
          <w:color w:val="000000"/>
          <w:sz w:val="28"/>
        </w:rPr>
        <w:t xml:space="preserve">
      519.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государственных закупках товаров, работ, услуг, согласно </w:t>
      </w:r>
      <w:r>
        <w:rPr>
          <w:rFonts w:ascii="Times New Roman"/>
          <w:b w:val="false"/>
          <w:i w:val="false"/>
          <w:color w:val="000000"/>
          <w:sz w:val="28"/>
        </w:rPr>
        <w:t>приложениям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к настоящим Правилам, за исключением лица, имеющего ограничения, связанные с участием в государственных закупках, предусмотренные в </w:t>
      </w:r>
      <w:r>
        <w:rPr>
          <w:rFonts w:ascii="Times New Roman"/>
          <w:b w:val="false"/>
          <w:i w:val="false"/>
          <w:color w:val="000000"/>
          <w:sz w:val="28"/>
        </w:rPr>
        <w:t>статье 7</w:t>
      </w:r>
      <w:r>
        <w:rPr>
          <w:rFonts w:ascii="Times New Roman"/>
          <w:b w:val="false"/>
          <w:i w:val="false"/>
          <w:color w:val="000000"/>
          <w:sz w:val="28"/>
        </w:rPr>
        <w:t xml:space="preserve"> Закона:</w:t>
      </w:r>
    </w:p>
    <w:bookmarkEnd w:id="1150"/>
    <w:bookmarkStart w:name="z1139" w:id="1151"/>
    <w:p>
      <w:pPr>
        <w:spacing w:after="0"/>
        <w:ind w:left="0"/>
        <w:jc w:val="both"/>
      </w:pPr>
      <w:r>
        <w:rPr>
          <w:rFonts w:ascii="Times New Roman"/>
          <w:b w:val="false"/>
          <w:i w:val="false"/>
          <w:color w:val="000000"/>
          <w:sz w:val="28"/>
        </w:rPr>
        <w:t>
      1) в течение 3 (трех) рабочих дней со дня истечения срока на обжалование протокола об итогах государственных закупок способом конкурса (аукциона);</w:t>
      </w:r>
    </w:p>
    <w:bookmarkEnd w:id="1151"/>
    <w:bookmarkStart w:name="z1140" w:id="1152"/>
    <w:p>
      <w:pPr>
        <w:spacing w:after="0"/>
        <w:ind w:left="0"/>
        <w:jc w:val="both"/>
      </w:pPr>
      <w:r>
        <w:rPr>
          <w:rFonts w:ascii="Times New Roman"/>
          <w:b w:val="false"/>
          <w:i w:val="false"/>
          <w:color w:val="000000"/>
          <w:sz w:val="28"/>
        </w:rPr>
        <w:t>
      2) в течение 3 (трех) рабочих дней со дня подведения протокола об итогах государственных закупок способом конкурса с использованием рейтингово-бальной системы;</w:t>
      </w:r>
    </w:p>
    <w:bookmarkEnd w:id="1152"/>
    <w:bookmarkStart w:name="z1141" w:id="1153"/>
    <w:p>
      <w:pPr>
        <w:spacing w:after="0"/>
        <w:ind w:left="0"/>
        <w:jc w:val="both"/>
      </w:pPr>
      <w:r>
        <w:rPr>
          <w:rFonts w:ascii="Times New Roman"/>
          <w:b w:val="false"/>
          <w:i w:val="false"/>
          <w:color w:val="000000"/>
          <w:sz w:val="28"/>
        </w:rPr>
        <w:t>
      3) в течение 3 (трех) рабочих дней со дня определения победителя государственных закупок способом запроса ценовых предложений, через электронный магазин.</w:t>
      </w:r>
    </w:p>
    <w:bookmarkEnd w:id="1153"/>
    <w:bookmarkStart w:name="z1142" w:id="1154"/>
    <w:p>
      <w:pPr>
        <w:spacing w:after="0"/>
        <w:ind w:left="0"/>
        <w:jc w:val="both"/>
      </w:pPr>
      <w:r>
        <w:rPr>
          <w:rFonts w:ascii="Times New Roman"/>
          <w:b w:val="false"/>
          <w:i w:val="false"/>
          <w:color w:val="000000"/>
          <w:sz w:val="28"/>
        </w:rPr>
        <w:t xml:space="preserve">
      520. Требования по заключению договора посредством веб-портала не распространяются на случаи, предусмотренные подпунктами 3), 6), 11), 12), 13), 14), 15), 17), 21), 22), 24) и 27) пункта 3 </w:t>
      </w:r>
      <w:r>
        <w:rPr>
          <w:rFonts w:ascii="Times New Roman"/>
          <w:b w:val="false"/>
          <w:i w:val="false"/>
          <w:color w:val="000000"/>
          <w:sz w:val="28"/>
        </w:rPr>
        <w:t>статьи 16</w:t>
      </w:r>
      <w:r>
        <w:rPr>
          <w:rFonts w:ascii="Times New Roman"/>
          <w:b w:val="false"/>
          <w:i w:val="false"/>
          <w:color w:val="000000"/>
          <w:sz w:val="28"/>
        </w:rPr>
        <w:t xml:space="preserve"> и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1154"/>
    <w:bookmarkStart w:name="z1143" w:id="1155"/>
    <w:p>
      <w:pPr>
        <w:spacing w:after="0"/>
        <w:ind w:left="0"/>
        <w:jc w:val="both"/>
      </w:pPr>
      <w:r>
        <w:rPr>
          <w:rFonts w:ascii="Times New Roman"/>
          <w:b w:val="false"/>
          <w:i w:val="false"/>
          <w:color w:val="000000"/>
          <w:sz w:val="28"/>
        </w:rPr>
        <w:t>
      При этом срок заключения договоров,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520 - в редакции приказа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4" w:id="1156"/>
    <w:p>
      <w:pPr>
        <w:spacing w:after="0"/>
        <w:ind w:left="0"/>
        <w:jc w:val="both"/>
      </w:pPr>
      <w:r>
        <w:rPr>
          <w:rFonts w:ascii="Times New Roman"/>
          <w:b w:val="false"/>
          <w:i w:val="false"/>
          <w:color w:val="000000"/>
          <w:sz w:val="28"/>
        </w:rPr>
        <w:t>
      521. В случае если договор предусматривает передачу возникших или могущих возникнуть споров по указанному договору на рассмотрение в арбитраж,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арбитражного соглашения.</w:t>
      </w:r>
    </w:p>
    <w:bookmarkEnd w:id="1156"/>
    <w:bookmarkStart w:name="z1145" w:id="1157"/>
    <w:p>
      <w:pPr>
        <w:spacing w:after="0"/>
        <w:ind w:left="0"/>
        <w:jc w:val="both"/>
      </w:pPr>
      <w:r>
        <w:rPr>
          <w:rFonts w:ascii="Times New Roman"/>
          <w:b w:val="false"/>
          <w:i w:val="false"/>
          <w:color w:val="000000"/>
          <w:sz w:val="28"/>
        </w:rPr>
        <w:t>
      522. В случае заключения поставщиком договора финансирования под уступку денежного требования (факторинга), поставщик вправе указать в договоре в качестве получателя денег организацию фактора и его банковские реквизиты, за исключением договоров, заключенных с государственными учреждениями.</w:t>
      </w:r>
    </w:p>
    <w:bookmarkEnd w:id="1157"/>
    <w:bookmarkStart w:name="z1146" w:id="1158"/>
    <w:p>
      <w:pPr>
        <w:spacing w:after="0"/>
        <w:ind w:left="0"/>
        <w:jc w:val="both"/>
      </w:pPr>
      <w:r>
        <w:rPr>
          <w:rFonts w:ascii="Times New Roman"/>
          <w:b w:val="false"/>
          <w:i w:val="false"/>
          <w:color w:val="000000"/>
          <w:sz w:val="28"/>
        </w:rPr>
        <w:t>
      523. В случаях заключения договора с нерезидентом Республики Казахстан допускается оформление договора в предлагаемой им форме на бумажном носителе с учетом требований законодательства Республики Казахстан.</w:t>
      </w:r>
    </w:p>
    <w:bookmarkEnd w:id="1158"/>
    <w:bookmarkStart w:name="z1147" w:id="1159"/>
    <w:p>
      <w:pPr>
        <w:spacing w:after="0"/>
        <w:ind w:left="0"/>
        <w:jc w:val="both"/>
      </w:pPr>
      <w:r>
        <w:rPr>
          <w:rFonts w:ascii="Times New Roman"/>
          <w:b w:val="false"/>
          <w:i w:val="false"/>
          <w:color w:val="000000"/>
          <w:sz w:val="28"/>
        </w:rPr>
        <w:t>
      Заказчик в течение пяти рабочих дней со дня определения победителя и (или) принятия решения об осуществлении государственных закупок способом из одного источника по несостоявшимся закупкам направляет поставщику два экземпляра проекта договора,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p>
    <w:bookmarkEnd w:id="1159"/>
    <w:bookmarkStart w:name="z1148" w:id="1160"/>
    <w:p>
      <w:pPr>
        <w:spacing w:after="0"/>
        <w:ind w:left="0"/>
        <w:jc w:val="both"/>
      </w:pPr>
      <w:r>
        <w:rPr>
          <w:rFonts w:ascii="Times New Roman"/>
          <w:b w:val="false"/>
          <w:i w:val="false"/>
          <w:color w:val="000000"/>
          <w:sz w:val="28"/>
        </w:rPr>
        <w:t>
      При этом срок заключения договоров, предусмотренных настоящим пунктом, не может быть более тридцати календарных дней со дня направления потенциальному поставщику проекта договора.</w:t>
      </w:r>
    </w:p>
    <w:bookmarkEnd w:id="1160"/>
    <w:bookmarkStart w:name="z1149" w:id="1161"/>
    <w:p>
      <w:pPr>
        <w:spacing w:after="0"/>
        <w:ind w:left="0"/>
        <w:jc w:val="both"/>
      </w:pPr>
      <w:r>
        <w:rPr>
          <w:rFonts w:ascii="Times New Roman"/>
          <w:b w:val="false"/>
          <w:i w:val="false"/>
          <w:color w:val="000000"/>
          <w:sz w:val="28"/>
        </w:rPr>
        <w:t>
      524. В случаях, когда процедуры выбора поставщика, в том числе процедуры обжалования итогов,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1161"/>
    <w:bookmarkStart w:name="z1150" w:id="1162"/>
    <w:p>
      <w:pPr>
        <w:spacing w:after="0"/>
        <w:ind w:left="0"/>
        <w:jc w:val="both"/>
      </w:pPr>
      <w:r>
        <w:rPr>
          <w:rFonts w:ascii="Times New Roman"/>
          <w:b w:val="false"/>
          <w:i w:val="false"/>
          <w:color w:val="000000"/>
          <w:sz w:val="28"/>
        </w:rPr>
        <w:t xml:space="preserve">
      525. Проект договора не направляется победителю в случае, если расходы на приобретение товаров, работ, услуг, процедуры государственных закупок которых были осуществлены на основании предварительного годового плана государственных закупок, не были утверждены соответствующем бюджете (плана развития, индивидуального плана финансирования). При этом осуществляется отказ от государственных закупок в порядке, определенном </w:t>
      </w:r>
      <w:r>
        <w:rPr>
          <w:rFonts w:ascii="Times New Roman"/>
          <w:b w:val="false"/>
          <w:i w:val="false"/>
          <w:color w:val="000000"/>
          <w:sz w:val="28"/>
        </w:rPr>
        <w:t>пунктом 10</w:t>
      </w:r>
      <w:r>
        <w:rPr>
          <w:rFonts w:ascii="Times New Roman"/>
          <w:b w:val="false"/>
          <w:i w:val="false"/>
          <w:color w:val="000000"/>
          <w:sz w:val="28"/>
        </w:rPr>
        <w:t xml:space="preserve"> статьи 6 Закона.</w:t>
      </w:r>
    </w:p>
    <w:bookmarkEnd w:id="1162"/>
    <w:bookmarkStart w:name="z1151" w:id="1163"/>
    <w:p>
      <w:pPr>
        <w:spacing w:after="0"/>
        <w:ind w:left="0"/>
        <w:jc w:val="both"/>
      </w:pPr>
      <w:r>
        <w:rPr>
          <w:rFonts w:ascii="Times New Roman"/>
          <w:b w:val="false"/>
          <w:i w:val="false"/>
          <w:color w:val="000000"/>
          <w:sz w:val="28"/>
        </w:rPr>
        <w:t>
      526. Проект договора удостоверяется победителем государственных закупок способом конкурса, аукциона, запроса ценовых предложений посредством электронной цифровой подписи в течение трех рабочих дней со дня поступления на веб-портале уведомления с приложением проекта договора.</w:t>
      </w:r>
    </w:p>
    <w:bookmarkEnd w:id="1163"/>
    <w:bookmarkStart w:name="z1152" w:id="1164"/>
    <w:p>
      <w:pPr>
        <w:spacing w:after="0"/>
        <w:ind w:left="0"/>
        <w:jc w:val="both"/>
      </w:pPr>
      <w:r>
        <w:rPr>
          <w:rFonts w:ascii="Times New Roman"/>
          <w:b w:val="false"/>
          <w:i w:val="false"/>
          <w:color w:val="000000"/>
          <w:sz w:val="28"/>
        </w:rPr>
        <w:t>
      527. Заказчик в течение одного рабочего дня со дня истечения срока на обжалование протокола об итогах государственных закупок способом конкурса, аукциона либо со дня определения победителя государственных закупок способом запроса ценовых предложений, направляет посредством веб-портала победителю запрос сведений о лице, подписывающем договор, и реквизитах поставщика для оформления договора.</w:t>
      </w:r>
    </w:p>
    <w:bookmarkEnd w:id="1164"/>
    <w:bookmarkStart w:name="z1153" w:id="1165"/>
    <w:p>
      <w:pPr>
        <w:spacing w:after="0"/>
        <w:ind w:left="0"/>
        <w:jc w:val="both"/>
      </w:pPr>
      <w:r>
        <w:rPr>
          <w:rFonts w:ascii="Times New Roman"/>
          <w:b w:val="false"/>
          <w:i w:val="false"/>
          <w:color w:val="000000"/>
          <w:sz w:val="28"/>
        </w:rPr>
        <w:t>
      528.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1165"/>
    <w:bookmarkStart w:name="z1154" w:id="1166"/>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1166"/>
    <w:bookmarkStart w:name="z1155" w:id="1167"/>
    <w:p>
      <w:pPr>
        <w:spacing w:after="0"/>
        <w:ind w:left="0"/>
        <w:jc w:val="both"/>
      </w:pPr>
      <w:r>
        <w:rPr>
          <w:rFonts w:ascii="Times New Roman"/>
          <w:b w:val="false"/>
          <w:i w:val="false"/>
          <w:color w:val="000000"/>
          <w:sz w:val="28"/>
        </w:rPr>
        <w:t>
      529. Заказчик не позднее одного рабочего дня со дня истечения срока подтверждения потенциальным поставщиком сведений в соответствии с пунктом 528 настоящих Правил, формирует проект договора, удостоверенный электронной цифровой подписью, и направляет для подписания потенциальному поставщику.</w:t>
      </w:r>
    </w:p>
    <w:bookmarkEnd w:id="1167"/>
    <w:bookmarkStart w:name="z1156" w:id="1168"/>
    <w:p>
      <w:pPr>
        <w:spacing w:after="0"/>
        <w:ind w:left="0"/>
        <w:jc w:val="both"/>
      </w:pPr>
      <w:r>
        <w:rPr>
          <w:rFonts w:ascii="Times New Roman"/>
          <w:b w:val="false"/>
          <w:i w:val="false"/>
          <w:color w:val="000000"/>
          <w:sz w:val="28"/>
        </w:rPr>
        <w:t>
      530. Поставщик подписывает договор электронной цифровой подписью посредством веб-портала в сроки, установленные настоящими Правилами.</w:t>
      </w:r>
    </w:p>
    <w:bookmarkEnd w:id="1168"/>
    <w:bookmarkStart w:name="z1157" w:id="1169"/>
    <w:p>
      <w:pPr>
        <w:spacing w:after="0"/>
        <w:ind w:left="0"/>
        <w:jc w:val="both"/>
      </w:pPr>
      <w:r>
        <w:rPr>
          <w:rFonts w:ascii="Times New Roman"/>
          <w:b w:val="false"/>
          <w:i w:val="false"/>
          <w:color w:val="000000"/>
          <w:sz w:val="28"/>
        </w:rPr>
        <w:t>
      531. Если потенциальный поставщик, определенный победителем, не подписал в установленный пунктом 526 настоящих Правил срок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bookmarkEnd w:id="1169"/>
    <w:bookmarkStart w:name="z1158" w:id="1170"/>
    <w:p>
      <w:pPr>
        <w:spacing w:after="0"/>
        <w:ind w:left="0"/>
        <w:jc w:val="both"/>
      </w:pPr>
      <w:r>
        <w:rPr>
          <w:rFonts w:ascii="Times New Roman"/>
          <w:b w:val="false"/>
          <w:i w:val="false"/>
          <w:color w:val="000000"/>
          <w:sz w:val="28"/>
        </w:rPr>
        <w:t>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w:t>
      </w:r>
    </w:p>
    <w:bookmarkEnd w:id="1170"/>
    <w:bookmarkStart w:name="z1159" w:id="1171"/>
    <w:p>
      <w:pPr>
        <w:spacing w:after="0"/>
        <w:ind w:left="0"/>
        <w:jc w:val="both"/>
      </w:pPr>
      <w:r>
        <w:rPr>
          <w:rFonts w:ascii="Times New Roman"/>
          <w:b w:val="false"/>
          <w:i w:val="false"/>
          <w:color w:val="000000"/>
          <w:sz w:val="28"/>
        </w:rPr>
        <w:t>
      532. Если потенциальный поставщик, определенный победителем, не внес обеспечение исполнения договора, обеспечение аванса (при наличии), антидемпинговую сумму (при наличии), заказчик в течение двух рабочих дней со дня истечения срока внесения указанных обеспечений, посредством веб-портала направляет поставщику уведомление о намерении расторгнуть договор.</w:t>
      </w:r>
    </w:p>
    <w:bookmarkEnd w:id="1171"/>
    <w:bookmarkStart w:name="z1160" w:id="1172"/>
    <w:p>
      <w:pPr>
        <w:spacing w:after="0"/>
        <w:ind w:left="0"/>
        <w:jc w:val="both"/>
      </w:pPr>
      <w:r>
        <w:rPr>
          <w:rFonts w:ascii="Times New Roman"/>
          <w:b w:val="false"/>
          <w:i w:val="false"/>
          <w:color w:val="000000"/>
          <w:sz w:val="28"/>
        </w:rPr>
        <w:t>
      533. Если поставщик в течение трех рабочих дней со дня получения посредством веб-портала уведомления не внес обеспечение исполнения договора, обеспечение аванса (при наличии), антидемпинговую сумму (при наличии), заказчик:</w:t>
      </w:r>
    </w:p>
    <w:bookmarkEnd w:id="1172"/>
    <w:bookmarkStart w:name="z1161" w:id="1173"/>
    <w:p>
      <w:pPr>
        <w:spacing w:after="0"/>
        <w:ind w:left="0"/>
        <w:jc w:val="both"/>
      </w:pPr>
      <w:r>
        <w:rPr>
          <w:rFonts w:ascii="Times New Roman"/>
          <w:b w:val="false"/>
          <w:i w:val="false"/>
          <w:color w:val="000000"/>
          <w:sz w:val="28"/>
        </w:rPr>
        <w:t>
      1) направляет уведомление о расторжении данного договора;</w:t>
      </w:r>
    </w:p>
    <w:bookmarkEnd w:id="1173"/>
    <w:bookmarkStart w:name="z1162" w:id="1174"/>
    <w:p>
      <w:pPr>
        <w:spacing w:after="0"/>
        <w:ind w:left="0"/>
        <w:jc w:val="both"/>
      </w:pPr>
      <w:r>
        <w:rPr>
          <w:rFonts w:ascii="Times New Roman"/>
          <w:b w:val="false"/>
          <w:i w:val="false"/>
          <w:color w:val="000000"/>
          <w:sz w:val="28"/>
        </w:rPr>
        <w:t>
      2) расторгает данный договор в одностороннем порядке;</w:t>
      </w:r>
    </w:p>
    <w:bookmarkEnd w:id="1174"/>
    <w:bookmarkStart w:name="z1163" w:id="1175"/>
    <w:p>
      <w:pPr>
        <w:spacing w:after="0"/>
        <w:ind w:left="0"/>
        <w:jc w:val="both"/>
      </w:pPr>
      <w:r>
        <w:rPr>
          <w:rFonts w:ascii="Times New Roman"/>
          <w:b w:val="false"/>
          <w:i w:val="false"/>
          <w:color w:val="000000"/>
          <w:sz w:val="28"/>
        </w:rPr>
        <w:t xml:space="preserve">
      3) направляет потенциальному поставщику, занявшему второе место, проект договора, удостоверенный электронной цифровой подписью посредством веб-портала. </w:t>
      </w:r>
    </w:p>
    <w:bookmarkEnd w:id="1175"/>
    <w:bookmarkStart w:name="z1164" w:id="1176"/>
    <w:p>
      <w:pPr>
        <w:spacing w:after="0"/>
        <w:ind w:left="0"/>
        <w:jc w:val="both"/>
      </w:pPr>
      <w:r>
        <w:rPr>
          <w:rFonts w:ascii="Times New Roman"/>
          <w:b w:val="false"/>
          <w:i w:val="false"/>
          <w:color w:val="000000"/>
          <w:sz w:val="28"/>
        </w:rPr>
        <w:t>
      534.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bookmarkEnd w:id="1176"/>
    <w:bookmarkStart w:name="z1165" w:id="1177"/>
    <w:p>
      <w:pPr>
        <w:spacing w:after="0"/>
        <w:ind w:left="0"/>
        <w:jc w:val="both"/>
      </w:pPr>
      <w:r>
        <w:rPr>
          <w:rFonts w:ascii="Times New Roman"/>
          <w:b w:val="false"/>
          <w:i w:val="false"/>
          <w:color w:val="000000"/>
          <w:sz w:val="28"/>
        </w:rPr>
        <w:t xml:space="preserve">
      535. Если потенциальный поставщик, занявший второе место, не подписал в установленный срок договор, заказчик осуществляет государственные закупки способами, предусмотренными </w:t>
      </w:r>
      <w:r>
        <w:rPr>
          <w:rFonts w:ascii="Times New Roman"/>
          <w:b w:val="false"/>
          <w:i w:val="false"/>
          <w:color w:val="000000"/>
          <w:sz w:val="28"/>
        </w:rPr>
        <w:t>статьей 10</w:t>
      </w:r>
      <w:r>
        <w:rPr>
          <w:rFonts w:ascii="Times New Roman"/>
          <w:b w:val="false"/>
          <w:i w:val="false"/>
          <w:color w:val="000000"/>
          <w:sz w:val="28"/>
        </w:rPr>
        <w:t xml:space="preserve"> Закона.</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536. Исключен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1167" w:id="1178"/>
    <w:p>
      <w:pPr>
        <w:spacing w:after="0"/>
        <w:ind w:left="0"/>
        <w:jc w:val="both"/>
      </w:pPr>
      <w:r>
        <w:rPr>
          <w:rFonts w:ascii="Times New Roman"/>
          <w:b w:val="false"/>
          <w:i w:val="false"/>
          <w:color w:val="000000"/>
          <w:sz w:val="28"/>
        </w:rPr>
        <w:t>
      537. Поставщик в течение десяти рабочих дней со дня вступления в силу договора вносит обеспечение исполнения договора обеспечение аванса (при наличии), антидемпинговую сумму (при наличии).</w:t>
      </w:r>
    </w:p>
    <w:bookmarkEnd w:id="1178"/>
    <w:bookmarkStart w:name="z1168" w:id="1179"/>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поставщиков, находящихся в реестре отечественных производителей товаров, работ и услуг.</w:t>
      </w:r>
    </w:p>
    <w:bookmarkEnd w:id="1179"/>
    <w:bookmarkStart w:name="z1169" w:id="1180"/>
    <w:p>
      <w:pPr>
        <w:spacing w:after="0"/>
        <w:ind w:left="0"/>
        <w:jc w:val="both"/>
      </w:pPr>
      <w:r>
        <w:rPr>
          <w:rFonts w:ascii="Times New Roman"/>
          <w:b w:val="false"/>
          <w:i w:val="false"/>
          <w:color w:val="000000"/>
          <w:sz w:val="28"/>
        </w:rPr>
        <w:t>
      538. Требование о внесении обеспечения исполнения договора не распространяется на:</w:t>
      </w:r>
    </w:p>
    <w:bookmarkEnd w:id="1180"/>
    <w:bookmarkStart w:name="z1170" w:id="1181"/>
    <w:p>
      <w:pPr>
        <w:spacing w:after="0"/>
        <w:ind w:left="0"/>
        <w:jc w:val="both"/>
      </w:pPr>
      <w:r>
        <w:rPr>
          <w:rFonts w:ascii="Times New Roman"/>
          <w:b w:val="false"/>
          <w:i w:val="false"/>
          <w:color w:val="000000"/>
          <w:sz w:val="28"/>
        </w:rPr>
        <w:t>
      1) поставщиков, определенных по итогам государственных закупок 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w:t>
      </w:r>
    </w:p>
    <w:bookmarkEnd w:id="1181"/>
    <w:bookmarkStart w:name="z1171" w:id="1182"/>
    <w:p>
      <w:pPr>
        <w:spacing w:after="0"/>
        <w:ind w:left="0"/>
        <w:jc w:val="both"/>
      </w:pPr>
      <w:r>
        <w:rPr>
          <w:rFonts w:ascii="Times New Roman"/>
          <w:b w:val="false"/>
          <w:i w:val="false"/>
          <w:color w:val="000000"/>
          <w:sz w:val="28"/>
        </w:rPr>
        <w:t>
      2) поставщиков, по договорам, заключенным по результатам государственных закупок через электронный магазин, стоимость которых не превышает пятисоткратный размер месячного расчетного показателя, установленного на соответствующий финансовый год законом о республиканском бюджете;</w:t>
      </w:r>
    </w:p>
    <w:bookmarkEnd w:id="1182"/>
    <w:bookmarkStart w:name="z1172" w:id="1183"/>
    <w:p>
      <w:pPr>
        <w:spacing w:after="0"/>
        <w:ind w:left="0"/>
        <w:jc w:val="both"/>
      </w:pPr>
      <w:r>
        <w:rPr>
          <w:rFonts w:ascii="Times New Roman"/>
          <w:b w:val="false"/>
          <w:i w:val="false"/>
          <w:color w:val="000000"/>
          <w:sz w:val="28"/>
        </w:rPr>
        <w:t xml:space="preserve">
      3) поставщиков, по договорам заключенным способом из одного источника путем прямого заключения договора, за исключением договоров, заключенных на основании подпунктов 19) и 41) пункта 3 </w:t>
      </w:r>
      <w:r>
        <w:rPr>
          <w:rFonts w:ascii="Times New Roman"/>
          <w:b w:val="false"/>
          <w:i w:val="false"/>
          <w:color w:val="000000"/>
          <w:sz w:val="28"/>
        </w:rPr>
        <w:t>статьи 16</w:t>
      </w:r>
      <w:r>
        <w:rPr>
          <w:rFonts w:ascii="Times New Roman"/>
          <w:b w:val="false"/>
          <w:i w:val="false"/>
          <w:color w:val="000000"/>
          <w:sz w:val="28"/>
        </w:rPr>
        <w:t xml:space="preserve"> Закона;</w:t>
      </w:r>
    </w:p>
    <w:bookmarkEnd w:id="1183"/>
    <w:bookmarkStart w:name="z1173" w:id="1184"/>
    <w:p>
      <w:pPr>
        <w:spacing w:after="0"/>
        <w:ind w:left="0"/>
        <w:jc w:val="both"/>
      </w:pPr>
      <w:r>
        <w:rPr>
          <w:rFonts w:ascii="Times New Roman"/>
          <w:b w:val="false"/>
          <w:i w:val="false"/>
          <w:color w:val="000000"/>
          <w:sz w:val="28"/>
        </w:rPr>
        <w:t>
      4) поставщиков, находящихся в реестре отечественных производителей товаров, работ, услуг.</w:t>
      </w:r>
    </w:p>
    <w:bookmarkEnd w:id="1184"/>
    <w:bookmarkStart w:name="z1174" w:id="1185"/>
    <w:p>
      <w:pPr>
        <w:spacing w:after="0"/>
        <w:ind w:left="0"/>
        <w:jc w:val="both"/>
      </w:pPr>
      <w:r>
        <w:rPr>
          <w:rFonts w:ascii="Times New Roman"/>
          <w:b w:val="false"/>
          <w:i w:val="false"/>
          <w:color w:val="000000"/>
          <w:sz w:val="28"/>
        </w:rPr>
        <w:t>
      539. Требование по внесению обеспечения аванса не распространяется на:</w:t>
      </w:r>
    </w:p>
    <w:bookmarkEnd w:id="1185"/>
    <w:bookmarkStart w:name="z1175" w:id="1186"/>
    <w:p>
      <w:pPr>
        <w:spacing w:after="0"/>
        <w:ind w:left="0"/>
        <w:jc w:val="both"/>
      </w:pPr>
      <w:r>
        <w:rPr>
          <w:rFonts w:ascii="Times New Roman"/>
          <w:b w:val="false"/>
          <w:i w:val="false"/>
          <w:color w:val="000000"/>
          <w:sz w:val="28"/>
        </w:rPr>
        <w:t>
      1) поставщиков, с которыми заключены договора в рамках казначейского сопровождения;</w:t>
      </w:r>
    </w:p>
    <w:bookmarkEnd w:id="1186"/>
    <w:bookmarkStart w:name="z1176" w:id="1187"/>
    <w:p>
      <w:pPr>
        <w:spacing w:after="0"/>
        <w:ind w:left="0"/>
        <w:jc w:val="both"/>
      </w:pPr>
      <w:r>
        <w:rPr>
          <w:rFonts w:ascii="Times New Roman"/>
          <w:b w:val="false"/>
          <w:i w:val="false"/>
          <w:color w:val="000000"/>
          <w:sz w:val="28"/>
        </w:rPr>
        <w:t>
      2) поставщиков, находящихся в реестре отечественных производителей товаров, работ, услуг.</w:t>
      </w:r>
    </w:p>
    <w:bookmarkEnd w:id="1187"/>
    <w:bookmarkStart w:name="z1177" w:id="1188"/>
    <w:p>
      <w:pPr>
        <w:spacing w:after="0"/>
        <w:ind w:left="0"/>
        <w:jc w:val="both"/>
      </w:pPr>
      <w:r>
        <w:rPr>
          <w:rFonts w:ascii="Times New Roman"/>
          <w:b w:val="false"/>
          <w:i w:val="false"/>
          <w:color w:val="000000"/>
          <w:sz w:val="28"/>
        </w:rPr>
        <w:t xml:space="preserve">
      540. В случае заключения договора по итогам запроса ценовых предложений, из одного источника, осуществленных на основании подпункта 2) пункта 2 и пункта 3 </w:t>
      </w:r>
      <w:r>
        <w:rPr>
          <w:rFonts w:ascii="Times New Roman"/>
          <w:b w:val="false"/>
          <w:i w:val="false"/>
          <w:color w:val="000000"/>
          <w:sz w:val="28"/>
        </w:rPr>
        <w:t>статьи 16</w:t>
      </w:r>
      <w:r>
        <w:rPr>
          <w:rFonts w:ascii="Times New Roman"/>
          <w:b w:val="false"/>
          <w:i w:val="false"/>
          <w:color w:val="000000"/>
          <w:sz w:val="28"/>
        </w:rPr>
        <w:t xml:space="preserve"> Закона, заказчик может установить требование о внесении обеспечения аванса.</w:t>
      </w:r>
    </w:p>
    <w:bookmarkEnd w:id="1188"/>
    <w:bookmarkStart w:name="z1178" w:id="1189"/>
    <w:p>
      <w:pPr>
        <w:spacing w:after="0"/>
        <w:ind w:left="0"/>
        <w:jc w:val="both"/>
      </w:pPr>
      <w:r>
        <w:rPr>
          <w:rFonts w:ascii="Times New Roman"/>
          <w:b w:val="false"/>
          <w:i w:val="false"/>
          <w:color w:val="000000"/>
          <w:sz w:val="28"/>
        </w:rPr>
        <w:t>
      541. Обеспечение исполнения договора, обеспечение аванса (при наличии), антидемпинговую сумму (при наличии), вносится поставщиком в качестве гарантии того, что он своевременно, в полном объеме и надлежащим образом исполнит свои обязательства по заключенному с ним договору.</w:t>
      </w:r>
    </w:p>
    <w:bookmarkEnd w:id="1189"/>
    <w:bookmarkStart w:name="z1179" w:id="1190"/>
    <w:p>
      <w:pPr>
        <w:spacing w:after="0"/>
        <w:ind w:left="0"/>
        <w:jc w:val="both"/>
      </w:pPr>
      <w:r>
        <w:rPr>
          <w:rFonts w:ascii="Times New Roman"/>
          <w:b w:val="false"/>
          <w:i w:val="false"/>
          <w:color w:val="000000"/>
          <w:sz w:val="28"/>
        </w:rPr>
        <w:t>
      542. Размер обеспечения исполнения договора устанавливается заказчиком, организатором в размере трех процентов от общей суммы договора.</w:t>
      </w:r>
    </w:p>
    <w:bookmarkEnd w:id="1190"/>
    <w:bookmarkStart w:name="z1180" w:id="1191"/>
    <w:p>
      <w:pPr>
        <w:spacing w:after="0"/>
        <w:ind w:left="0"/>
        <w:jc w:val="both"/>
      </w:pPr>
      <w:r>
        <w:rPr>
          <w:rFonts w:ascii="Times New Roman"/>
          <w:b w:val="false"/>
          <w:i w:val="false"/>
          <w:color w:val="000000"/>
          <w:sz w:val="28"/>
        </w:rPr>
        <w:t>
      При осуществлении государственных закупок способом запроса ценовых предложений размер обеспечения договора составляет пять процентов.</w:t>
      </w:r>
    </w:p>
    <w:bookmarkEnd w:id="1191"/>
    <w:bookmarkStart w:name="z1181" w:id="1192"/>
    <w:p>
      <w:pPr>
        <w:spacing w:after="0"/>
        <w:ind w:left="0"/>
        <w:jc w:val="both"/>
      </w:pPr>
      <w:r>
        <w:rPr>
          <w:rFonts w:ascii="Times New Roman"/>
          <w:b w:val="false"/>
          <w:i w:val="false"/>
          <w:color w:val="000000"/>
          <w:sz w:val="28"/>
        </w:rPr>
        <w:t>
      543.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p>
    <w:bookmarkEnd w:id="1192"/>
    <w:bookmarkStart w:name="z1182" w:id="1193"/>
    <w:p>
      <w:pPr>
        <w:spacing w:after="0"/>
        <w:ind w:left="0"/>
        <w:jc w:val="both"/>
      </w:pPr>
      <w:r>
        <w:rPr>
          <w:rFonts w:ascii="Times New Roman"/>
          <w:b w:val="false"/>
          <w:i w:val="false"/>
          <w:color w:val="000000"/>
          <w:sz w:val="28"/>
        </w:rPr>
        <w:t>
      544.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bookmarkEnd w:id="1193"/>
    <w:bookmarkStart w:name="z1183" w:id="1194"/>
    <w:p>
      <w:pPr>
        <w:spacing w:after="0"/>
        <w:ind w:left="0"/>
        <w:jc w:val="both"/>
      </w:pPr>
      <w:r>
        <w:rPr>
          <w:rFonts w:ascii="Times New Roman"/>
          <w:b w:val="false"/>
          <w:i w:val="false"/>
          <w:color w:val="000000"/>
          <w:sz w:val="28"/>
        </w:rPr>
        <w:t>
      545.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исполнение договора в следующем финансовом году вносится поставщиком в течение десяти рабочих дней с момента регистрации в органе казначейства дополнительного соглашения на принятие обязательств в соответствующем финансовом году к договору о государственных закупках.</w:t>
      </w:r>
    </w:p>
    <w:bookmarkEnd w:id="1194"/>
    <w:bookmarkStart w:name="z1184" w:id="1195"/>
    <w:p>
      <w:pPr>
        <w:spacing w:after="0"/>
        <w:ind w:left="0"/>
        <w:jc w:val="both"/>
      </w:pPr>
      <w:r>
        <w:rPr>
          <w:rFonts w:ascii="Times New Roman"/>
          <w:b w:val="false"/>
          <w:i w:val="false"/>
          <w:color w:val="000000"/>
          <w:sz w:val="28"/>
        </w:rPr>
        <w:t>
      546. Поставщик может выбрать один из следующих видов обеспечения исполнения договора, обеспечения аванса (при наличии), антидемпинговую сумму (при наличии):</w:t>
      </w:r>
    </w:p>
    <w:bookmarkEnd w:id="1195"/>
    <w:bookmarkStart w:name="z1185" w:id="1196"/>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1196"/>
    <w:bookmarkStart w:name="z1186" w:id="1197"/>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 Предоставление банковской гарантии на бумажном носителе допускается в случаях, предусмотренных подпунктами 4), 9), 17), 18), 20), 21), 22), 23), 26), 31), 32), 35), 40) и 41) пункта 3 </w:t>
      </w:r>
      <w:r>
        <w:rPr>
          <w:rFonts w:ascii="Times New Roman"/>
          <w:b w:val="false"/>
          <w:i w:val="false"/>
          <w:color w:val="000000"/>
          <w:sz w:val="28"/>
        </w:rPr>
        <w:t>статьи 16</w:t>
      </w:r>
      <w:r>
        <w:rPr>
          <w:rFonts w:ascii="Times New Roman"/>
          <w:b w:val="false"/>
          <w:i w:val="false"/>
          <w:color w:val="000000"/>
          <w:sz w:val="28"/>
        </w:rPr>
        <w:t xml:space="preserve"> и </w:t>
      </w:r>
      <w:r>
        <w:rPr>
          <w:rFonts w:ascii="Times New Roman"/>
          <w:b w:val="false"/>
          <w:i w:val="false"/>
          <w:color w:val="000000"/>
          <w:sz w:val="28"/>
        </w:rPr>
        <w:t>статьей 27</w:t>
      </w:r>
      <w:r>
        <w:rPr>
          <w:rFonts w:ascii="Times New Roman"/>
          <w:b w:val="false"/>
          <w:i w:val="false"/>
          <w:color w:val="000000"/>
          <w:sz w:val="28"/>
        </w:rPr>
        <w:t xml:space="preserve"> Закона;</w:t>
      </w:r>
    </w:p>
    <w:bookmarkEnd w:id="1197"/>
    <w:bookmarkStart w:name="z1187" w:id="1198"/>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представляемый в форме электронного документа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Правилам.</w:t>
      </w:r>
    </w:p>
    <w:bookmarkEnd w:id="1198"/>
    <w:bookmarkStart w:name="z1188" w:id="1199"/>
    <w:p>
      <w:pPr>
        <w:spacing w:after="0"/>
        <w:ind w:left="0"/>
        <w:jc w:val="both"/>
      </w:pPr>
      <w:r>
        <w:rPr>
          <w:rFonts w:ascii="Times New Roman"/>
          <w:b w:val="false"/>
          <w:i w:val="false"/>
          <w:color w:val="000000"/>
          <w:sz w:val="28"/>
        </w:rPr>
        <w:t>
      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w:t>
      </w:r>
    </w:p>
    <w:bookmarkEnd w:id="1199"/>
    <w:bookmarkStart w:name="z1189" w:id="1200"/>
    <w:p>
      <w:pPr>
        <w:spacing w:after="0"/>
        <w:ind w:left="0"/>
        <w:jc w:val="both"/>
      </w:pPr>
      <w:r>
        <w:rPr>
          <w:rFonts w:ascii="Times New Roman"/>
          <w:b w:val="false"/>
          <w:i w:val="false"/>
          <w:color w:val="000000"/>
          <w:sz w:val="28"/>
        </w:rPr>
        <w:t>
      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bookmarkEnd w:id="1200"/>
    <w:bookmarkStart w:name="z1190" w:id="1201"/>
    <w:p>
      <w:pPr>
        <w:spacing w:after="0"/>
        <w:ind w:left="0"/>
        <w:jc w:val="both"/>
      </w:pPr>
      <w:r>
        <w:rPr>
          <w:rFonts w:ascii="Times New Roman"/>
          <w:b w:val="false"/>
          <w:i w:val="false"/>
          <w:color w:val="000000"/>
          <w:sz w:val="28"/>
        </w:rPr>
        <w:t>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bookmarkEnd w:id="1201"/>
    <w:bookmarkStart w:name="z1191" w:id="1202"/>
    <w:p>
      <w:pPr>
        <w:spacing w:after="0"/>
        <w:ind w:left="0"/>
        <w:jc w:val="both"/>
      </w:pPr>
      <w:r>
        <w:rPr>
          <w:rFonts w:ascii="Times New Roman"/>
          <w:b w:val="false"/>
          <w:i w:val="false"/>
          <w:color w:val="000000"/>
          <w:sz w:val="28"/>
        </w:rPr>
        <w:t>
      547.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1202"/>
    <w:bookmarkStart w:name="z1192" w:id="1203"/>
    <w:p>
      <w:pPr>
        <w:spacing w:after="0"/>
        <w:ind w:left="0"/>
        <w:jc w:val="both"/>
      </w:pPr>
      <w:r>
        <w:rPr>
          <w:rFonts w:ascii="Times New Roman"/>
          <w:b w:val="false"/>
          <w:i w:val="false"/>
          <w:color w:val="000000"/>
          <w:sz w:val="28"/>
        </w:rPr>
        <w:t xml:space="preserve">
      548. Не допускается использование единым оператором денег, находящихся в электронном кошельке внесенного поставщиком, на цели, не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1203"/>
    <w:bookmarkStart w:name="z1193" w:id="1204"/>
    <w:p>
      <w:pPr>
        <w:spacing w:after="0"/>
        <w:ind w:left="0"/>
        <w:jc w:val="both"/>
      </w:pPr>
      <w:r>
        <w:rPr>
          <w:rFonts w:ascii="Times New Roman"/>
          <w:b w:val="false"/>
          <w:i w:val="false"/>
          <w:color w:val="000000"/>
          <w:sz w:val="28"/>
        </w:rPr>
        <w:t>
      549. Сумма обеспечения исполнения договора, обеспечения аванса (при наличии), антидемпинговая сумма (при наличии),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204"/>
    <w:bookmarkStart w:name="z1194" w:id="1205"/>
    <w:p>
      <w:pPr>
        <w:spacing w:after="0"/>
        <w:ind w:left="0"/>
        <w:jc w:val="both"/>
      </w:pPr>
      <w:r>
        <w:rPr>
          <w:rFonts w:ascii="Times New Roman"/>
          <w:b w:val="false"/>
          <w:i w:val="false"/>
          <w:color w:val="000000"/>
          <w:sz w:val="28"/>
        </w:rPr>
        <w:t>
      550. Заказчик возвращает обеспечение исполнения договора, антидемпинговую сумму (при наличии),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1205"/>
    <w:bookmarkStart w:name="z1195" w:id="1206"/>
    <w:p>
      <w:pPr>
        <w:spacing w:after="0"/>
        <w:ind w:left="0"/>
        <w:jc w:val="both"/>
      </w:pPr>
      <w:r>
        <w:rPr>
          <w:rFonts w:ascii="Times New Roman"/>
          <w:b w:val="false"/>
          <w:i w:val="false"/>
          <w:color w:val="000000"/>
          <w:sz w:val="28"/>
        </w:rPr>
        <w:t>
      551.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антидемпинговую сумму (при наличии), в течение трех рабочих дней со дня полного и надлежащего исполнения поставщиком обязательств по договору.</w:t>
      </w:r>
    </w:p>
    <w:bookmarkEnd w:id="1206"/>
    <w:bookmarkStart w:name="z1196" w:id="1207"/>
    <w:p>
      <w:pPr>
        <w:spacing w:after="0"/>
        <w:ind w:left="0"/>
        <w:jc w:val="both"/>
      </w:pPr>
      <w:r>
        <w:rPr>
          <w:rFonts w:ascii="Times New Roman"/>
          <w:b w:val="false"/>
          <w:i w:val="false"/>
          <w:color w:val="000000"/>
          <w:sz w:val="28"/>
        </w:rPr>
        <w:t>
      552. При уменьшении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bookmarkEnd w:id="1207"/>
    <w:bookmarkStart w:name="z1197" w:id="1208"/>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десяти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bookmarkEnd w:id="1208"/>
    <w:bookmarkStart w:name="z1198" w:id="1209"/>
    <w:p>
      <w:pPr>
        <w:spacing w:after="0"/>
        <w:ind w:left="0"/>
        <w:jc w:val="both"/>
      </w:pPr>
      <w:r>
        <w:rPr>
          <w:rFonts w:ascii="Times New Roman"/>
          <w:b w:val="false"/>
          <w:i w:val="false"/>
          <w:color w:val="000000"/>
          <w:sz w:val="28"/>
        </w:rPr>
        <w:t>
      553. При уменьшении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bookmarkEnd w:id="1209"/>
    <w:bookmarkStart w:name="z1199" w:id="1210"/>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десяти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bookmarkEnd w:id="1210"/>
    <w:bookmarkStart w:name="z1200" w:id="1211"/>
    <w:p>
      <w:pPr>
        <w:spacing w:after="0"/>
        <w:ind w:left="0"/>
        <w:jc w:val="both"/>
      </w:pPr>
      <w:r>
        <w:rPr>
          <w:rFonts w:ascii="Times New Roman"/>
          <w:b w:val="false"/>
          <w:i w:val="false"/>
          <w:color w:val="000000"/>
          <w:sz w:val="28"/>
        </w:rPr>
        <w:t>
      554. По мере исполнения обязательств по договору заказчик по запросу поставщика, в течение пяти рабочих дней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bookmarkEnd w:id="1211"/>
    <w:bookmarkStart w:name="z1201" w:id="1212"/>
    <w:p>
      <w:pPr>
        <w:spacing w:after="0"/>
        <w:ind w:left="0"/>
        <w:jc w:val="both"/>
      </w:pPr>
      <w:r>
        <w:rPr>
          <w:rFonts w:ascii="Times New Roman"/>
          <w:b w:val="false"/>
          <w:i w:val="false"/>
          <w:color w:val="000000"/>
          <w:sz w:val="28"/>
        </w:rPr>
        <w:t>
      555. По мере исполнения обязательств по договору, единый оператор по запросу поставщика и подтверждения заказчиком возврата, в течение трех рабочих дней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bookmarkEnd w:id="1212"/>
    <w:bookmarkStart w:name="z1202" w:id="1213"/>
    <w:p>
      <w:pPr>
        <w:spacing w:after="0"/>
        <w:ind w:left="0"/>
        <w:jc w:val="both"/>
      </w:pPr>
      <w:r>
        <w:rPr>
          <w:rFonts w:ascii="Times New Roman"/>
          <w:b w:val="false"/>
          <w:i w:val="false"/>
          <w:color w:val="000000"/>
          <w:sz w:val="28"/>
        </w:rPr>
        <w:t>
      556. При ненадлежащем исполнении поставщиком принятых обязательств по договору, заказчик либо единый оператор возвращает внесенное обеспечение исполнения договора, обеспечение аванса (при наличии), антидемпинговую сумму (при наличии), при соблюдении в совокупности следующих условий:</w:t>
      </w:r>
    </w:p>
    <w:bookmarkEnd w:id="1213"/>
    <w:bookmarkStart w:name="z1203" w:id="1214"/>
    <w:p>
      <w:pPr>
        <w:spacing w:after="0"/>
        <w:ind w:left="0"/>
        <w:jc w:val="both"/>
      </w:pPr>
      <w:r>
        <w:rPr>
          <w:rFonts w:ascii="Times New Roman"/>
          <w:b w:val="false"/>
          <w:i w:val="false"/>
          <w:color w:val="000000"/>
          <w:sz w:val="28"/>
        </w:rPr>
        <w:t>
      1) выплаты поставщиком неустойки (штрафа, пени);</w:t>
      </w:r>
    </w:p>
    <w:bookmarkEnd w:id="1214"/>
    <w:bookmarkStart w:name="z1204" w:id="1215"/>
    <w:p>
      <w:pPr>
        <w:spacing w:after="0"/>
        <w:ind w:left="0"/>
        <w:jc w:val="both"/>
      </w:pPr>
      <w:r>
        <w:rPr>
          <w:rFonts w:ascii="Times New Roman"/>
          <w:b w:val="false"/>
          <w:i w:val="false"/>
          <w:color w:val="000000"/>
          <w:sz w:val="28"/>
        </w:rPr>
        <w:t>
      2) полного исполнения договорных обязательств;</w:t>
      </w:r>
    </w:p>
    <w:bookmarkEnd w:id="1215"/>
    <w:bookmarkStart w:name="z1205" w:id="1216"/>
    <w:p>
      <w:pPr>
        <w:spacing w:after="0"/>
        <w:ind w:left="0"/>
        <w:jc w:val="both"/>
      </w:pPr>
      <w:r>
        <w:rPr>
          <w:rFonts w:ascii="Times New Roman"/>
          <w:b w:val="false"/>
          <w:i w:val="false"/>
          <w:color w:val="000000"/>
          <w:sz w:val="28"/>
        </w:rPr>
        <w:t>
      3) подтверждения заказчиком возврата обеспечение исполнения договора, обеспечения аванса (при наличии), антидемпинговой суммы (при наличии).</w:t>
      </w:r>
    </w:p>
    <w:bookmarkEnd w:id="1216"/>
    <w:bookmarkStart w:name="z1206" w:id="1217"/>
    <w:p>
      <w:pPr>
        <w:spacing w:after="0"/>
        <w:ind w:left="0"/>
        <w:jc w:val="both"/>
      </w:pPr>
      <w:r>
        <w:rPr>
          <w:rFonts w:ascii="Times New Roman"/>
          <w:b w:val="false"/>
          <w:i w:val="false"/>
          <w:color w:val="000000"/>
          <w:sz w:val="28"/>
        </w:rPr>
        <w:t>
      557. Обеспечение исполнения договора, обеспечение аванса (при наличии), антидемпинговая сумма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1217"/>
    <w:bookmarkStart w:name="z1207" w:id="1218"/>
    <w:p>
      <w:pPr>
        <w:spacing w:after="0"/>
        <w:ind w:left="0"/>
        <w:jc w:val="both"/>
      </w:pPr>
      <w:r>
        <w:rPr>
          <w:rFonts w:ascii="Times New Roman"/>
          <w:b w:val="false"/>
          <w:i w:val="false"/>
          <w:color w:val="000000"/>
          <w:sz w:val="28"/>
        </w:rPr>
        <w:t>
      558. Обеспечение исполнения договора, обеспечение аванса (при наличии), антидемпинговая сумма (при наличии),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bookmarkEnd w:id="1218"/>
    <w:bookmarkStart w:name="z1208" w:id="1219"/>
    <w:p>
      <w:pPr>
        <w:spacing w:after="0"/>
        <w:ind w:left="0"/>
        <w:jc w:val="both"/>
      </w:pPr>
      <w:r>
        <w:rPr>
          <w:rFonts w:ascii="Times New Roman"/>
          <w:b w:val="false"/>
          <w:i w:val="false"/>
          <w:color w:val="000000"/>
          <w:sz w:val="28"/>
        </w:rPr>
        <w:t>
      559. Обеспечение исполнения договора, обеспечения аванса (при наличии), антидемпинговая сумма (при наличии), внесенное через электронный кошелек, блокируется единым оператором и не возвращается поставщику в случае расторжения договора (истечения срока действия договора) в связи с неисполнением либо ненадлежащим исполнением поставщиком договорных обязательств.</w:t>
      </w:r>
    </w:p>
    <w:bookmarkEnd w:id="1219"/>
    <w:bookmarkStart w:name="z1209" w:id="1220"/>
    <w:p>
      <w:pPr>
        <w:spacing w:after="0"/>
        <w:ind w:left="0"/>
        <w:jc w:val="both"/>
      </w:pPr>
      <w:r>
        <w:rPr>
          <w:rFonts w:ascii="Times New Roman"/>
          <w:b w:val="false"/>
          <w:i w:val="false"/>
          <w:color w:val="000000"/>
          <w:sz w:val="28"/>
        </w:rPr>
        <w:t>
      560.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обеспечению исполнения договора, обеспечению аванса (при наличии), антидемпинговой суммы (при наличии), на счет заказчика, указанный в заявлении.</w:t>
      </w:r>
    </w:p>
    <w:bookmarkEnd w:id="1220"/>
    <w:bookmarkStart w:name="z1210" w:id="1221"/>
    <w:p>
      <w:pPr>
        <w:spacing w:after="0"/>
        <w:ind w:left="0"/>
        <w:jc w:val="both"/>
      </w:pPr>
      <w:r>
        <w:rPr>
          <w:rFonts w:ascii="Times New Roman"/>
          <w:b w:val="false"/>
          <w:i w:val="false"/>
          <w:color w:val="000000"/>
          <w:sz w:val="28"/>
        </w:rPr>
        <w:t xml:space="preserve">
      561. Договор,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9 статьи 17 Закона предусматривает неустойку (штраф, пеню)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p>
    <w:bookmarkEnd w:id="1221"/>
    <w:bookmarkStart w:name="z1211" w:id="1222"/>
    <w:p>
      <w:pPr>
        <w:spacing w:after="0"/>
        <w:ind w:left="0"/>
        <w:jc w:val="both"/>
      </w:pPr>
      <w:r>
        <w:rPr>
          <w:rFonts w:ascii="Times New Roman"/>
          <w:b w:val="false"/>
          <w:i w:val="false"/>
          <w:color w:val="000000"/>
          <w:sz w:val="28"/>
        </w:rPr>
        <w:t>
      562. Договор заключается сроком на один финансовый год. В целях оптимального и эффективного расходования денег, используемых для государственных закупок, допускается заключение договора на срок более одного финансового года.</w:t>
      </w:r>
    </w:p>
    <w:bookmarkEnd w:id="1222"/>
    <w:bookmarkStart w:name="z1212" w:id="1223"/>
    <w:p>
      <w:pPr>
        <w:spacing w:after="0"/>
        <w:ind w:left="0"/>
        <w:jc w:val="both"/>
      </w:pPr>
      <w:r>
        <w:rPr>
          <w:rFonts w:ascii="Times New Roman"/>
          <w:b w:val="false"/>
          <w:i w:val="false"/>
          <w:color w:val="000000"/>
          <w:sz w:val="28"/>
        </w:rPr>
        <w:t>
      563. Заключение договора на срок более одного финансового года допускается при наличии соответствующего финансирования в утвержденном (уточненном) бюджете (плане развития) на последующие годы.</w:t>
      </w:r>
    </w:p>
    <w:bookmarkEnd w:id="1223"/>
    <w:bookmarkStart w:name="z1213" w:id="1224"/>
    <w:p>
      <w:pPr>
        <w:spacing w:after="0"/>
        <w:ind w:left="0"/>
        <w:jc w:val="both"/>
      </w:pPr>
      <w:r>
        <w:rPr>
          <w:rFonts w:ascii="Times New Roman"/>
          <w:b w:val="false"/>
          <w:i w:val="false"/>
          <w:color w:val="000000"/>
          <w:sz w:val="28"/>
        </w:rPr>
        <w:t>
      564.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могут заключить долгосрочный договор,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bookmarkEnd w:id="1224"/>
    <w:bookmarkStart w:name="z1214" w:id="1225"/>
    <w:p>
      <w:pPr>
        <w:spacing w:after="0"/>
        <w:ind w:left="0"/>
        <w:jc w:val="both"/>
      </w:pPr>
      <w:r>
        <w:rPr>
          <w:rFonts w:ascii="Times New Roman"/>
          <w:b w:val="false"/>
          <w:i w:val="false"/>
          <w:color w:val="000000"/>
          <w:sz w:val="28"/>
        </w:rPr>
        <w:t xml:space="preserve">
      565. В целях обеспечения бесперебойной деятельности заказчика последний продлевает на период до подведения итогов государственных закупок способом конкурса (аукциона) и вступления в силу договора, действие договора о государственных закупках товаров, работ, услуг ежедневной или еженедельной потребности по </w:t>
      </w:r>
      <w:r>
        <w:rPr>
          <w:rFonts w:ascii="Times New Roman"/>
          <w:b w:val="false"/>
          <w:i w:val="false"/>
          <w:color w:val="000000"/>
          <w:sz w:val="28"/>
        </w:rPr>
        <w:t>Перечню товаров</w:t>
      </w:r>
      <w:r>
        <w:rPr>
          <w:rFonts w:ascii="Times New Roman"/>
          <w:b w:val="false"/>
          <w:i w:val="false"/>
          <w:color w:val="000000"/>
          <w:sz w:val="28"/>
        </w:rPr>
        <w:t>, работ, услуг ежедневной и (или) еженедельной потребности на период до подведения итогов государственных закупок способом конкурса, аукциона и вступления в силу договора о государственных закупках, утвержденному в соответствии с приказом Министра финансов Республики Казахстан от 20 августа 2024 года № 559 (зарегистрирован в Реестре государственной регистрации нормативных правовых актов за № 34962).</w:t>
      </w:r>
    </w:p>
    <w:bookmarkEnd w:id="1225"/>
    <w:bookmarkStart w:name="z1215" w:id="1226"/>
    <w:p>
      <w:pPr>
        <w:spacing w:after="0"/>
        <w:ind w:left="0"/>
        <w:jc w:val="both"/>
      </w:pPr>
      <w:r>
        <w:rPr>
          <w:rFonts w:ascii="Times New Roman"/>
          <w:b w:val="false"/>
          <w:i w:val="false"/>
          <w:color w:val="000000"/>
          <w:sz w:val="28"/>
        </w:rPr>
        <w:t>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1226"/>
    <w:bookmarkStart w:name="z1216" w:id="1227"/>
    <w:p>
      <w:pPr>
        <w:spacing w:after="0"/>
        <w:ind w:left="0"/>
        <w:jc w:val="both"/>
      </w:pPr>
      <w:r>
        <w:rPr>
          <w:rFonts w:ascii="Times New Roman"/>
          <w:b w:val="false"/>
          <w:i w:val="false"/>
          <w:color w:val="000000"/>
          <w:sz w:val="28"/>
        </w:rPr>
        <w:t xml:space="preserve">
      566. Договор, содержит условие о его расторжении на любом этапе в случае, наступления событий,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18 Закона.</w:t>
      </w:r>
    </w:p>
    <w:bookmarkEnd w:id="1227"/>
    <w:bookmarkStart w:name="z1217" w:id="1228"/>
    <w:p>
      <w:pPr>
        <w:spacing w:after="0"/>
        <w:ind w:left="0"/>
        <w:jc w:val="both"/>
      </w:pPr>
      <w:r>
        <w:rPr>
          <w:rFonts w:ascii="Times New Roman"/>
          <w:b w:val="false"/>
          <w:i w:val="false"/>
          <w:color w:val="000000"/>
          <w:sz w:val="28"/>
        </w:rPr>
        <w:t xml:space="preserve">
      567. Договор,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17 Закона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1228"/>
    <w:bookmarkStart w:name="z1218" w:id="1229"/>
    <w:p>
      <w:pPr>
        <w:spacing w:after="0"/>
        <w:ind w:left="0"/>
        <w:jc w:val="both"/>
      </w:pPr>
      <w:r>
        <w:rPr>
          <w:rFonts w:ascii="Times New Roman"/>
          <w:b w:val="false"/>
          <w:i w:val="false"/>
          <w:color w:val="000000"/>
          <w:sz w:val="28"/>
        </w:rPr>
        <w:t>
      568.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1229"/>
    <w:bookmarkStart w:name="z1219" w:id="1230"/>
    <w:p>
      <w:pPr>
        <w:spacing w:after="0"/>
        <w:ind w:left="0"/>
        <w:jc w:val="both"/>
      </w:pPr>
      <w:r>
        <w:rPr>
          <w:rFonts w:ascii="Times New Roman"/>
          <w:b w:val="false"/>
          <w:i w:val="false"/>
          <w:color w:val="000000"/>
          <w:sz w:val="28"/>
        </w:rPr>
        <w:t xml:space="preserve">
      569. Минимальный срок поставки товаров, выполнения работ, оказания услуг по договору,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17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1230"/>
    <w:bookmarkStart w:name="z1220" w:id="1231"/>
    <w:p>
      <w:pPr>
        <w:spacing w:after="0"/>
        <w:ind w:left="0"/>
        <w:jc w:val="both"/>
      </w:pPr>
      <w:r>
        <w:rPr>
          <w:rFonts w:ascii="Times New Roman"/>
          <w:b w:val="false"/>
          <w:i w:val="false"/>
          <w:color w:val="000000"/>
          <w:sz w:val="28"/>
        </w:rPr>
        <w:t>
      570. Договор считается исполненным при условии полного выполнения заказчиком и поставщиком принятых обязательств по указанному договору.</w:t>
      </w:r>
    </w:p>
    <w:bookmarkEnd w:id="1231"/>
    <w:bookmarkStart w:name="z1221" w:id="1232"/>
    <w:p>
      <w:pPr>
        <w:spacing w:after="0"/>
        <w:ind w:left="0"/>
        <w:jc w:val="both"/>
      </w:pPr>
      <w:r>
        <w:rPr>
          <w:rFonts w:ascii="Times New Roman"/>
          <w:b w:val="false"/>
          <w:i w:val="false"/>
          <w:color w:val="000000"/>
          <w:sz w:val="28"/>
        </w:rPr>
        <w:t xml:space="preserve">
      571. Предельные объемы работ и услуг, которые могут быть переданы субподрядчикам (соисполнителям) для выполнения работ либо оказания услуг,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17 Закона не должны превышать в совокупности тридцать процентов от общего объема выполняемых работ или оказываемых услуг.</w:t>
      </w:r>
    </w:p>
    <w:bookmarkEnd w:id="1232"/>
    <w:bookmarkStart w:name="z1222" w:id="1233"/>
    <w:p>
      <w:pPr>
        <w:spacing w:after="0"/>
        <w:ind w:left="0"/>
        <w:jc w:val="both"/>
      </w:pPr>
      <w:r>
        <w:rPr>
          <w:rFonts w:ascii="Times New Roman"/>
          <w:b w:val="false"/>
          <w:i w:val="false"/>
          <w:color w:val="000000"/>
          <w:sz w:val="28"/>
        </w:rPr>
        <w:t>
      При этом субподрядчиками (соисполнители) не передают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1233"/>
    <w:bookmarkStart w:name="z1223" w:id="1234"/>
    <w:p>
      <w:pPr>
        <w:spacing w:after="0"/>
        <w:ind w:left="0"/>
        <w:jc w:val="both"/>
      </w:pPr>
      <w:r>
        <w:rPr>
          <w:rFonts w:ascii="Times New Roman"/>
          <w:b w:val="false"/>
          <w:i w:val="false"/>
          <w:color w:val="000000"/>
          <w:sz w:val="28"/>
        </w:rPr>
        <w:t>
      572. 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более одной третьей объема выполняемых работ или оказываемых услуг, в целях трудоустройства субподрядчиком (соисполнителем) осужденных и (или) отбывших срок наказания либо находящихся на учете в службе пробации.</w:t>
      </w:r>
    </w:p>
    <w:bookmarkEnd w:id="1234"/>
    <w:bookmarkStart w:name="z1224" w:id="1235"/>
    <w:p>
      <w:pPr>
        <w:spacing w:after="0"/>
        <w:ind w:left="0"/>
        <w:jc w:val="both"/>
      </w:pPr>
      <w:r>
        <w:rPr>
          <w:rFonts w:ascii="Times New Roman"/>
          <w:b w:val="false"/>
          <w:i w:val="false"/>
          <w:color w:val="000000"/>
          <w:sz w:val="28"/>
        </w:rPr>
        <w:t xml:space="preserve">
      При этом привлечение субподрядчиков (соисполнителей)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235"/>
    <w:bookmarkStart w:name="z1225" w:id="1236"/>
    <w:p>
      <w:pPr>
        <w:spacing w:after="0"/>
        <w:ind w:left="0"/>
        <w:jc w:val="both"/>
      </w:pPr>
      <w:r>
        <w:rPr>
          <w:rFonts w:ascii="Times New Roman"/>
          <w:b w:val="false"/>
          <w:i w:val="false"/>
          <w:color w:val="000000"/>
          <w:sz w:val="28"/>
        </w:rPr>
        <w:t>
      573. В случае неисполнения либо ненадлежащего исполнения принятых поставщиком обязательств по договору, заказчик обеспечивает взыскание неустойки (штрафа, пени).</w:t>
      </w:r>
    </w:p>
    <w:bookmarkEnd w:id="1236"/>
    <w:bookmarkStart w:name="z1226" w:id="1237"/>
    <w:p>
      <w:pPr>
        <w:spacing w:after="0"/>
        <w:ind w:left="0"/>
        <w:jc w:val="both"/>
      </w:pPr>
      <w:r>
        <w:rPr>
          <w:rFonts w:ascii="Times New Roman"/>
          <w:b w:val="false"/>
          <w:i w:val="false"/>
          <w:color w:val="000000"/>
          <w:sz w:val="28"/>
        </w:rPr>
        <w:t>
      574. Неустойка (штраф, пеня) не взыскивается с поставщика, оказывающего услуги технического и (или) авторского надзора, если надлежащее исполнение им договорных обязательств невозможно вследствие ненадлежащего исполнения обязательств поставщика, выполняющего работы в качестве генерального подрядчика.</w:t>
      </w:r>
    </w:p>
    <w:bookmarkEnd w:id="1237"/>
    <w:bookmarkStart w:name="z1227" w:id="1238"/>
    <w:p>
      <w:pPr>
        <w:spacing w:after="0"/>
        <w:ind w:left="0"/>
        <w:jc w:val="both"/>
      </w:pPr>
      <w:r>
        <w:rPr>
          <w:rFonts w:ascii="Times New Roman"/>
          <w:b w:val="false"/>
          <w:i w:val="false"/>
          <w:color w:val="000000"/>
          <w:sz w:val="28"/>
        </w:rPr>
        <w:t>
      575. Неустойка (штраф, пеня)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1238"/>
    <w:bookmarkStart w:name="z1228" w:id="1239"/>
    <w:p>
      <w:pPr>
        <w:spacing w:after="0"/>
        <w:ind w:left="0"/>
        <w:jc w:val="both"/>
      </w:pPr>
      <w:r>
        <w:rPr>
          <w:rFonts w:ascii="Times New Roman"/>
          <w:b w:val="false"/>
          <w:i w:val="false"/>
          <w:color w:val="000000"/>
          <w:sz w:val="28"/>
        </w:rPr>
        <w:t>
      576. Поставщик вправе инициировать внесение изменений в договор о государственных закупках в части изменения реквизитов получателя денежных средств при заключении поставщиком договора финансирования под уступку денежного требования (факторинга), либо в целях замены банковского счета, за исключением договоров, заключенных с государственными учреждениями.</w:t>
      </w:r>
    </w:p>
    <w:bookmarkEnd w:id="1239"/>
    <w:bookmarkStart w:name="z1229" w:id="1240"/>
    <w:p>
      <w:pPr>
        <w:spacing w:after="0"/>
        <w:ind w:left="0"/>
        <w:jc w:val="both"/>
      </w:pPr>
      <w:r>
        <w:rPr>
          <w:rFonts w:ascii="Times New Roman"/>
          <w:b w:val="false"/>
          <w:i w:val="false"/>
          <w:color w:val="000000"/>
          <w:sz w:val="28"/>
        </w:rPr>
        <w:t>
      В случае получения информации о заключении поставщиком договора финансирования под уступку денежного требования (факторинга) заказчик в течение одного рабочего дня осуществляет внесение изменений в договор на основании данных, предоставленных поставщиком, и направляет подписанный договор поставщику, за исключением договоров, заключенных с государственными учреждениями.</w:t>
      </w:r>
    </w:p>
    <w:bookmarkEnd w:id="1240"/>
    <w:bookmarkStart w:name="z1230" w:id="1241"/>
    <w:p>
      <w:pPr>
        <w:spacing w:after="0"/>
        <w:ind w:left="0"/>
        <w:jc w:val="left"/>
      </w:pPr>
      <w:r>
        <w:rPr>
          <w:rFonts w:ascii="Times New Roman"/>
          <w:b/>
          <w:i w:val="false"/>
          <w:color w:val="000000"/>
        </w:rPr>
        <w:t xml:space="preserve"> Параграф 2. Исполнение договора</w:t>
      </w:r>
    </w:p>
    <w:bookmarkEnd w:id="1241"/>
    <w:bookmarkStart w:name="z1231" w:id="1242"/>
    <w:p>
      <w:pPr>
        <w:spacing w:after="0"/>
        <w:ind w:left="0"/>
        <w:jc w:val="both"/>
      </w:pPr>
      <w:r>
        <w:rPr>
          <w:rFonts w:ascii="Times New Roman"/>
          <w:b w:val="false"/>
          <w:i w:val="false"/>
          <w:color w:val="000000"/>
          <w:sz w:val="28"/>
        </w:rPr>
        <w:t>
      577.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bookmarkEnd w:id="1242"/>
    <w:bookmarkStart w:name="z1232" w:id="1243"/>
    <w:p>
      <w:pPr>
        <w:spacing w:after="0"/>
        <w:ind w:left="0"/>
        <w:jc w:val="both"/>
      </w:pPr>
      <w:r>
        <w:rPr>
          <w:rFonts w:ascii="Times New Roman"/>
          <w:b w:val="false"/>
          <w:i w:val="false"/>
          <w:color w:val="000000"/>
          <w:sz w:val="28"/>
        </w:rPr>
        <w:t xml:space="preserve">
      578. Документы об исполнении договора (акт приема-передачи товара, акт выполненных работ, оказанных услуг, счет-фактура, накладная) оформляются в электронной форме,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243"/>
    <w:bookmarkStart w:name="z1233" w:id="1244"/>
    <w:p>
      <w:pPr>
        <w:spacing w:after="0"/>
        <w:ind w:left="0"/>
        <w:jc w:val="both"/>
      </w:pPr>
      <w:r>
        <w:rPr>
          <w:rFonts w:ascii="Times New Roman"/>
          <w:b w:val="false"/>
          <w:i w:val="false"/>
          <w:color w:val="000000"/>
          <w:sz w:val="28"/>
        </w:rPr>
        <w:t>
      579. Договор считается исполненным при условии полного выполнения заказчиком и поставщиком принятых обязательств по указанному договору.</w:t>
      </w:r>
    </w:p>
    <w:bookmarkEnd w:id="1244"/>
    <w:bookmarkStart w:name="z1234" w:id="1245"/>
    <w:p>
      <w:pPr>
        <w:spacing w:after="0"/>
        <w:ind w:left="0"/>
        <w:jc w:val="both"/>
      </w:pPr>
      <w:r>
        <w:rPr>
          <w:rFonts w:ascii="Times New Roman"/>
          <w:b w:val="false"/>
          <w:i w:val="false"/>
          <w:color w:val="000000"/>
          <w:sz w:val="28"/>
        </w:rPr>
        <w:t>
      580. Исполнение договора о государственных закупках при поставке товаров осуществляется в следующей последовательности:</w:t>
      </w:r>
    </w:p>
    <w:bookmarkEnd w:id="1245"/>
    <w:bookmarkStart w:name="z1235" w:id="1246"/>
    <w:p>
      <w:pPr>
        <w:spacing w:after="0"/>
        <w:ind w:left="0"/>
        <w:jc w:val="both"/>
      </w:pPr>
      <w:r>
        <w:rPr>
          <w:rFonts w:ascii="Times New Roman"/>
          <w:b w:val="false"/>
          <w:i w:val="false"/>
          <w:color w:val="000000"/>
          <w:sz w:val="28"/>
        </w:rPr>
        <w:t>
      1) доставка товара в пункт назначения товара;</w:t>
      </w:r>
    </w:p>
    <w:bookmarkEnd w:id="1246"/>
    <w:bookmarkStart w:name="z1236" w:id="1247"/>
    <w:p>
      <w:pPr>
        <w:spacing w:after="0"/>
        <w:ind w:left="0"/>
        <w:jc w:val="both"/>
      </w:pPr>
      <w:r>
        <w:rPr>
          <w:rFonts w:ascii="Times New Roman"/>
          <w:b w:val="false"/>
          <w:i w:val="false"/>
          <w:color w:val="000000"/>
          <w:sz w:val="28"/>
        </w:rPr>
        <w:t>
      2) оформление поставщиком посредством веб-портала электронной формы накладной на отпуск запасов на сторону и акта приема-передачи товара с указанием его уникального кода (при наличии);</w:t>
      </w:r>
    </w:p>
    <w:bookmarkEnd w:id="1247"/>
    <w:bookmarkStart w:name="z1237" w:id="1248"/>
    <w:p>
      <w:pPr>
        <w:spacing w:after="0"/>
        <w:ind w:left="0"/>
        <w:jc w:val="both"/>
      </w:pPr>
      <w:r>
        <w:rPr>
          <w:rFonts w:ascii="Times New Roman"/>
          <w:b w:val="false"/>
          <w:i w:val="false"/>
          <w:color w:val="000000"/>
          <w:sz w:val="28"/>
        </w:rPr>
        <w:t xml:space="preserve">
      3) приемка товара заказчиком, либо его представителем по электронной форме доверенности согласно </w:t>
      </w:r>
      <w:r>
        <w:rPr>
          <w:rFonts w:ascii="Times New Roman"/>
          <w:b w:val="false"/>
          <w:i w:val="false"/>
          <w:color w:val="000000"/>
          <w:sz w:val="28"/>
        </w:rPr>
        <w:t>приложению 46</w:t>
      </w:r>
      <w:r>
        <w:rPr>
          <w:rFonts w:ascii="Times New Roman"/>
          <w:b w:val="false"/>
          <w:i w:val="false"/>
          <w:color w:val="000000"/>
          <w:sz w:val="28"/>
        </w:rPr>
        <w:t xml:space="preserve"> настоящих Правил;</w:t>
      </w:r>
    </w:p>
    <w:bookmarkEnd w:id="1248"/>
    <w:bookmarkStart w:name="z1238" w:id="1249"/>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bookmarkEnd w:id="1249"/>
    <w:bookmarkStart w:name="z1239" w:id="1250"/>
    <w:p>
      <w:pPr>
        <w:spacing w:after="0"/>
        <w:ind w:left="0"/>
        <w:jc w:val="both"/>
      </w:pPr>
      <w:r>
        <w:rPr>
          <w:rFonts w:ascii="Times New Roman"/>
          <w:b w:val="false"/>
          <w:i w:val="false"/>
          <w:color w:val="000000"/>
          <w:sz w:val="28"/>
        </w:rPr>
        <w:t>
      5) оплата заказчиком за поставленный товар.</w:t>
      </w:r>
    </w:p>
    <w:bookmarkEnd w:id="1250"/>
    <w:bookmarkStart w:name="z1240" w:id="1251"/>
    <w:p>
      <w:pPr>
        <w:spacing w:after="0"/>
        <w:ind w:left="0"/>
        <w:jc w:val="both"/>
      </w:pPr>
      <w:r>
        <w:rPr>
          <w:rFonts w:ascii="Times New Roman"/>
          <w:b w:val="false"/>
          <w:i w:val="false"/>
          <w:color w:val="000000"/>
          <w:sz w:val="28"/>
        </w:rPr>
        <w:t>
      Требования подпунктов 1) и 2) настоящего пункта не распространяются на договора, связанных с поставкой электрической и тепловой энергии.</w:t>
      </w:r>
    </w:p>
    <w:bookmarkEnd w:id="1251"/>
    <w:bookmarkStart w:name="z1241" w:id="1252"/>
    <w:p>
      <w:pPr>
        <w:spacing w:after="0"/>
        <w:ind w:left="0"/>
        <w:jc w:val="both"/>
      </w:pPr>
      <w:r>
        <w:rPr>
          <w:rFonts w:ascii="Times New Roman"/>
          <w:b w:val="false"/>
          <w:i w:val="false"/>
          <w:color w:val="000000"/>
          <w:sz w:val="28"/>
        </w:rPr>
        <w:t>
      581. Исполнение договора о государственных закупках бензина и дизельного топлива по товарораспределительным документам (талоны/топливные карты) осуществляется в следующей последовательности:</w:t>
      </w:r>
    </w:p>
    <w:bookmarkEnd w:id="1252"/>
    <w:bookmarkStart w:name="z1242" w:id="1253"/>
    <w:p>
      <w:pPr>
        <w:spacing w:after="0"/>
        <w:ind w:left="0"/>
        <w:jc w:val="both"/>
      </w:pPr>
      <w:r>
        <w:rPr>
          <w:rFonts w:ascii="Times New Roman"/>
          <w:b w:val="false"/>
          <w:i w:val="false"/>
          <w:color w:val="000000"/>
          <w:sz w:val="28"/>
        </w:rPr>
        <w:t>
      1) получение заказчиком товарораспорядительных документов на бензин и (или) дизельное топливо в номинале, соответствующему количеству заявленного к поставке бензина или дизельного топлива, по акту приема-передачи товарораспорядительных документов, формируемых и подписываемых на веб-портале;</w:t>
      </w:r>
    </w:p>
    <w:bookmarkEnd w:id="1253"/>
    <w:bookmarkStart w:name="z1243" w:id="1254"/>
    <w:p>
      <w:pPr>
        <w:spacing w:after="0"/>
        <w:ind w:left="0"/>
        <w:jc w:val="both"/>
      </w:pPr>
      <w:r>
        <w:rPr>
          <w:rFonts w:ascii="Times New Roman"/>
          <w:b w:val="false"/>
          <w:i w:val="false"/>
          <w:color w:val="000000"/>
          <w:sz w:val="28"/>
        </w:rPr>
        <w:t xml:space="preserve">
      2) приемка бензина и (или) дизельного топлива заказчиком, либо его представителем по электронной форме доверенности согласно </w:t>
      </w:r>
      <w:r>
        <w:rPr>
          <w:rFonts w:ascii="Times New Roman"/>
          <w:b w:val="false"/>
          <w:i w:val="false"/>
          <w:color w:val="000000"/>
          <w:sz w:val="28"/>
        </w:rPr>
        <w:t>приложению 46</w:t>
      </w:r>
      <w:r>
        <w:rPr>
          <w:rFonts w:ascii="Times New Roman"/>
          <w:b w:val="false"/>
          <w:i w:val="false"/>
          <w:color w:val="000000"/>
          <w:sz w:val="28"/>
        </w:rPr>
        <w:t xml:space="preserve"> настоящих Правил на автозаправочных станциях;</w:t>
      </w:r>
    </w:p>
    <w:bookmarkEnd w:id="1254"/>
    <w:bookmarkStart w:name="z1244" w:id="1255"/>
    <w:p>
      <w:pPr>
        <w:spacing w:after="0"/>
        <w:ind w:left="0"/>
        <w:jc w:val="both"/>
      </w:pPr>
      <w:r>
        <w:rPr>
          <w:rFonts w:ascii="Times New Roman"/>
          <w:b w:val="false"/>
          <w:i w:val="false"/>
          <w:color w:val="000000"/>
          <w:sz w:val="28"/>
        </w:rPr>
        <w:t xml:space="preserve">
      3) направление поставщиком посредством веб-портала электронной формы накладной на отпуск запасов на сторону и электронной счет-фактуры, оформленной и выписанной посредством информационной системы электронных счетов-фактур,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выписки счет-фактуры в электронной форме в информационной системе электронных счетов-фактур.</w:t>
      </w:r>
    </w:p>
    <w:bookmarkEnd w:id="1255"/>
    <w:bookmarkStart w:name="z1245" w:id="1256"/>
    <w:p>
      <w:pPr>
        <w:spacing w:after="0"/>
        <w:ind w:left="0"/>
        <w:jc w:val="both"/>
      </w:pPr>
      <w:r>
        <w:rPr>
          <w:rFonts w:ascii="Times New Roman"/>
          <w:b w:val="false"/>
          <w:i w:val="false"/>
          <w:color w:val="000000"/>
          <w:sz w:val="28"/>
        </w:rPr>
        <w:t xml:space="preserve">
      Выписка электронных счетов-фактур осуществляется в сроки, установленные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w:t>
      </w:r>
    </w:p>
    <w:bookmarkEnd w:id="1256"/>
    <w:bookmarkStart w:name="z1246" w:id="1257"/>
    <w:p>
      <w:pPr>
        <w:spacing w:after="0"/>
        <w:ind w:left="0"/>
        <w:jc w:val="both"/>
      </w:pPr>
      <w:r>
        <w:rPr>
          <w:rFonts w:ascii="Times New Roman"/>
          <w:b w:val="false"/>
          <w:i w:val="false"/>
          <w:color w:val="000000"/>
          <w:sz w:val="28"/>
        </w:rPr>
        <w:t>
      4) оплата заказчиком за поставленный бензин и (или) дизельное топливо, на основании подписанной сторонами накладной на отпуск запасов на сторону и электронной счет-фактуры, выписанной посредством информационной системы электронных счетов-фактур.</w:t>
      </w:r>
    </w:p>
    <w:bookmarkEnd w:id="1257"/>
    <w:bookmarkStart w:name="z1247" w:id="1258"/>
    <w:p>
      <w:pPr>
        <w:spacing w:after="0"/>
        <w:ind w:left="0"/>
        <w:jc w:val="both"/>
      </w:pPr>
      <w:r>
        <w:rPr>
          <w:rFonts w:ascii="Times New Roman"/>
          <w:b w:val="false"/>
          <w:i w:val="false"/>
          <w:color w:val="000000"/>
          <w:sz w:val="28"/>
        </w:rPr>
        <w:t>
      582. Исполнение договора при выполнении работ (оказании услуг) осуществляется в следующей последовательности:</w:t>
      </w:r>
    </w:p>
    <w:bookmarkEnd w:id="1258"/>
    <w:bookmarkStart w:name="z1248" w:id="1259"/>
    <w:p>
      <w:pPr>
        <w:spacing w:after="0"/>
        <w:ind w:left="0"/>
        <w:jc w:val="both"/>
      </w:pPr>
      <w:r>
        <w:rPr>
          <w:rFonts w:ascii="Times New Roman"/>
          <w:b w:val="false"/>
          <w:i w:val="false"/>
          <w:color w:val="000000"/>
          <w:sz w:val="28"/>
        </w:rPr>
        <w:t>
      1) оформление акта выполненных работ (оказания услуг) посредством веб-портала;</w:t>
      </w:r>
    </w:p>
    <w:bookmarkEnd w:id="1259"/>
    <w:bookmarkStart w:name="z1249" w:id="1260"/>
    <w:p>
      <w:pPr>
        <w:spacing w:after="0"/>
        <w:ind w:left="0"/>
        <w:jc w:val="both"/>
      </w:pPr>
      <w:r>
        <w:rPr>
          <w:rFonts w:ascii="Times New Roman"/>
          <w:b w:val="false"/>
          <w:i w:val="false"/>
          <w:color w:val="000000"/>
          <w:sz w:val="28"/>
        </w:rPr>
        <w:t>
      2) сдача и приемка выполненных работ (оказанных услуг);</w:t>
      </w:r>
    </w:p>
    <w:bookmarkEnd w:id="1260"/>
    <w:bookmarkStart w:name="z1250" w:id="1261"/>
    <w:p>
      <w:pPr>
        <w:spacing w:after="0"/>
        <w:ind w:left="0"/>
        <w:jc w:val="both"/>
      </w:pPr>
      <w:r>
        <w:rPr>
          <w:rFonts w:ascii="Times New Roman"/>
          <w:b w:val="false"/>
          <w:i w:val="false"/>
          <w:color w:val="000000"/>
          <w:sz w:val="28"/>
        </w:rPr>
        <w:t xml:space="preserve">
      3) оформление электронной счета-фактуры,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выписки счет-фактуры в электронной форме в информационной системе электронных счетов-фактур;</w:t>
      </w:r>
    </w:p>
    <w:bookmarkEnd w:id="1261"/>
    <w:bookmarkStart w:name="z1251" w:id="1262"/>
    <w:p>
      <w:pPr>
        <w:spacing w:after="0"/>
        <w:ind w:left="0"/>
        <w:jc w:val="both"/>
      </w:pPr>
      <w:r>
        <w:rPr>
          <w:rFonts w:ascii="Times New Roman"/>
          <w:b w:val="false"/>
          <w:i w:val="false"/>
          <w:color w:val="000000"/>
          <w:sz w:val="28"/>
        </w:rPr>
        <w:t>
      4) оплата заказчиком за выполненные работы (оказанные услуги).</w:t>
      </w:r>
    </w:p>
    <w:bookmarkEnd w:id="1262"/>
    <w:bookmarkStart w:name="z1252" w:id="1263"/>
    <w:p>
      <w:pPr>
        <w:spacing w:after="0"/>
        <w:ind w:left="0"/>
        <w:jc w:val="both"/>
      </w:pPr>
      <w:r>
        <w:rPr>
          <w:rFonts w:ascii="Times New Roman"/>
          <w:b w:val="false"/>
          <w:i w:val="false"/>
          <w:color w:val="000000"/>
          <w:sz w:val="28"/>
        </w:rPr>
        <w:t xml:space="preserve">
      583. Требования пункта 582 настоящих Правил не распространяются на договора, связанных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Налогового кодекса.</w:t>
      </w:r>
    </w:p>
    <w:bookmarkEnd w:id="1263"/>
    <w:bookmarkStart w:name="z1253" w:id="1264"/>
    <w:p>
      <w:pPr>
        <w:spacing w:after="0"/>
        <w:ind w:left="0"/>
        <w:jc w:val="both"/>
      </w:pPr>
      <w:r>
        <w:rPr>
          <w:rFonts w:ascii="Times New Roman"/>
          <w:b w:val="false"/>
          <w:i w:val="false"/>
          <w:color w:val="000000"/>
          <w:sz w:val="28"/>
        </w:rPr>
        <w:t>
      584. Требования подпунктов 1) и 2) пункта 582 настоящих Правил не распространяются на договора, связанных с оказанием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w:t>
      </w:r>
    </w:p>
    <w:bookmarkEnd w:id="1264"/>
    <w:bookmarkStart w:name="z1254" w:id="1265"/>
    <w:p>
      <w:pPr>
        <w:spacing w:after="0"/>
        <w:ind w:left="0"/>
        <w:jc w:val="both"/>
      </w:pPr>
      <w:r>
        <w:rPr>
          <w:rFonts w:ascii="Times New Roman"/>
          <w:b w:val="false"/>
          <w:i w:val="false"/>
          <w:color w:val="000000"/>
          <w:sz w:val="28"/>
        </w:rPr>
        <w:t xml:space="preserve">
      585. Поставщик направляет посредством веб-портала заказчику утвержденные электронно-цифровой подписью накладную на отпуск запасов на сторону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(далее – накладная на отпуск запаса на сторону), акт приема-передачи товаров по формам согласно </w:t>
      </w:r>
      <w:r>
        <w:rPr>
          <w:rFonts w:ascii="Times New Roman"/>
          <w:b w:val="false"/>
          <w:i w:val="false"/>
          <w:color w:val="000000"/>
          <w:sz w:val="28"/>
        </w:rPr>
        <w:t>приложению 48</w:t>
      </w:r>
      <w:r>
        <w:rPr>
          <w:rFonts w:ascii="Times New Roman"/>
          <w:b w:val="false"/>
          <w:i w:val="false"/>
          <w:color w:val="000000"/>
          <w:sz w:val="28"/>
        </w:rPr>
        <w:t xml:space="preserve"> (далее – акт приема-передачи товаров), акт приема-передачи товарораспорядительных документов по форме согласно </w:t>
      </w:r>
      <w:r>
        <w:rPr>
          <w:rFonts w:ascii="Times New Roman"/>
          <w:b w:val="false"/>
          <w:i w:val="false"/>
          <w:color w:val="000000"/>
          <w:sz w:val="28"/>
        </w:rPr>
        <w:t>приложению 49</w:t>
      </w:r>
      <w:r>
        <w:rPr>
          <w:rFonts w:ascii="Times New Roman"/>
          <w:b w:val="false"/>
          <w:i w:val="false"/>
          <w:color w:val="000000"/>
          <w:sz w:val="28"/>
        </w:rPr>
        <w:t xml:space="preserve">, акт выполненных работ по форме согласно </w:t>
      </w:r>
      <w:r>
        <w:rPr>
          <w:rFonts w:ascii="Times New Roman"/>
          <w:b w:val="false"/>
          <w:i w:val="false"/>
          <w:color w:val="000000"/>
          <w:sz w:val="28"/>
        </w:rPr>
        <w:t>приложениям 50</w:t>
      </w:r>
      <w:r>
        <w:rPr>
          <w:rFonts w:ascii="Times New Roman"/>
          <w:b w:val="false"/>
          <w:i w:val="false"/>
          <w:color w:val="000000"/>
          <w:sz w:val="28"/>
        </w:rPr>
        <w:t xml:space="preserve"> (далее – акт выполненных работ), акт оказанных услуг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с заполнением сведений о товарах, работах, услугах (далее – акт оказанных услуг) к настоящим Правилам.</w:t>
      </w:r>
    </w:p>
    <w:bookmarkEnd w:id="1265"/>
    <w:bookmarkStart w:name="z1255" w:id="1266"/>
    <w:p>
      <w:pPr>
        <w:spacing w:after="0"/>
        <w:ind w:left="0"/>
        <w:jc w:val="both"/>
      </w:pPr>
      <w:r>
        <w:rPr>
          <w:rFonts w:ascii="Times New Roman"/>
          <w:b w:val="false"/>
          <w:i w:val="false"/>
          <w:color w:val="000000"/>
          <w:sz w:val="28"/>
        </w:rPr>
        <w:t xml:space="preserve">
      586. Поставщик одновременно с актами приема-передачи товаров, актами выполненных работ, оказанных услуг направляет заказчику посредством веб-портала утвержденный электронно-цифровой подписью отчет о внутристрановой ценности в закупаемых товарах, работах, услугах по формам согласно </w:t>
      </w:r>
      <w:r>
        <w:rPr>
          <w:rFonts w:ascii="Times New Roman"/>
          <w:b w:val="false"/>
          <w:i w:val="false"/>
          <w:color w:val="000000"/>
          <w:sz w:val="28"/>
        </w:rPr>
        <w:t>приложениям 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к настоящим Правилам.</w:t>
      </w:r>
    </w:p>
    <w:bookmarkEnd w:id="1266"/>
    <w:bookmarkStart w:name="z1256" w:id="1267"/>
    <w:p>
      <w:pPr>
        <w:spacing w:after="0"/>
        <w:ind w:left="0"/>
        <w:jc w:val="both"/>
      </w:pPr>
      <w:r>
        <w:rPr>
          <w:rFonts w:ascii="Times New Roman"/>
          <w:b w:val="false"/>
          <w:i w:val="false"/>
          <w:color w:val="000000"/>
          <w:sz w:val="28"/>
        </w:rPr>
        <w:t>
      587. Заказчик не позднее трех рабочих дней со дня получения на веб-портале уведомления об оформлении поставщиком акта приема передачи товарораспорядительных документов, накладной на отпуск запасов на сторону, акта приема-передачи товара, выполнения работ, оказания услуг, заполняет в акте информацию по договору и подписывает его электронно-цифровой подписью либо отказывает в принятии товарораспорядительных документов, товаров, работ, услуг с указанием аргументированных обоснований.</w:t>
      </w:r>
    </w:p>
    <w:bookmarkEnd w:id="1267"/>
    <w:bookmarkStart w:name="z1257" w:id="1268"/>
    <w:p>
      <w:pPr>
        <w:spacing w:after="0"/>
        <w:ind w:left="0"/>
        <w:jc w:val="both"/>
      </w:pPr>
      <w:r>
        <w:rPr>
          <w:rFonts w:ascii="Times New Roman"/>
          <w:b w:val="false"/>
          <w:i w:val="false"/>
          <w:color w:val="000000"/>
          <w:sz w:val="28"/>
        </w:rPr>
        <w:t>
      Заказчик при необходимости дополнительного изучения поставленных товаров,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bookmarkEnd w:id="1268"/>
    <w:bookmarkStart w:name="z1258" w:id="1269"/>
    <w:p>
      <w:pPr>
        <w:spacing w:after="0"/>
        <w:ind w:left="0"/>
        <w:jc w:val="left"/>
      </w:pPr>
      <w:r>
        <w:rPr>
          <w:rFonts w:ascii="Times New Roman"/>
          <w:b/>
          <w:i w:val="false"/>
          <w:color w:val="000000"/>
        </w:rPr>
        <w:t xml:space="preserve"> Глава 19. Порядок обжалования действий (бездействия), решений заказчика, организатора, единого организатора, экспертной комиссии (эксперта)</w:t>
      </w:r>
    </w:p>
    <w:bookmarkEnd w:id="1269"/>
    <w:bookmarkStart w:name="z1259" w:id="1270"/>
    <w:p>
      <w:pPr>
        <w:spacing w:after="0"/>
        <w:ind w:left="0"/>
        <w:jc w:val="both"/>
      </w:pPr>
      <w:r>
        <w:rPr>
          <w:rFonts w:ascii="Times New Roman"/>
          <w:b w:val="false"/>
          <w:i w:val="false"/>
          <w:color w:val="000000"/>
          <w:sz w:val="28"/>
        </w:rPr>
        <w:t xml:space="preserve">
      588. Потенциальный поставщик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вправе обжаловать действия (бездействие), решения заказчика, организатора, единого организатора, экспертной комиссии (эксперта), если их действия (бездействие), решения нарушают права и законные интересы потенциального поставщика, в течение трех рабочих дней со дня размещения протокола об итогах государственных закупок способом конкурса, аукциона. </w:t>
      </w:r>
    </w:p>
    <w:bookmarkEnd w:id="1270"/>
    <w:bookmarkStart w:name="z1260" w:id="1271"/>
    <w:p>
      <w:pPr>
        <w:spacing w:after="0"/>
        <w:ind w:left="0"/>
        <w:jc w:val="both"/>
      </w:pPr>
      <w:r>
        <w:rPr>
          <w:rFonts w:ascii="Times New Roman"/>
          <w:b w:val="false"/>
          <w:i w:val="false"/>
          <w:color w:val="000000"/>
          <w:sz w:val="28"/>
        </w:rPr>
        <w:t>
      В случае обжалования действий (бездействия), решений заказчика, организатора, единого организатора, экспертной комиссии (эксперта), срок заключения договора приостанавливается до окончания срока рассмотрения жалобы.</w:t>
      </w:r>
    </w:p>
    <w:bookmarkEnd w:id="1271"/>
    <w:bookmarkStart w:name="z1261" w:id="1272"/>
    <w:p>
      <w:pPr>
        <w:spacing w:after="0"/>
        <w:ind w:left="0"/>
        <w:jc w:val="both"/>
      </w:pPr>
      <w:r>
        <w:rPr>
          <w:rFonts w:ascii="Times New Roman"/>
          <w:b w:val="false"/>
          <w:i w:val="false"/>
          <w:color w:val="000000"/>
          <w:sz w:val="28"/>
        </w:rPr>
        <w:t>
      589. Жалоба на действия (бездействие), решения заказчика, организатора, единого организатора, экспертной комиссии (эксперта) подается посредством веб-портала в адрес заказчика, организатора, единого организатора, принявшего соответствующий протокол об итогах государственных закупок.</w:t>
      </w:r>
    </w:p>
    <w:bookmarkEnd w:id="1272"/>
    <w:bookmarkStart w:name="z1262" w:id="1273"/>
    <w:p>
      <w:pPr>
        <w:spacing w:after="0"/>
        <w:ind w:left="0"/>
        <w:jc w:val="both"/>
      </w:pPr>
      <w:r>
        <w:rPr>
          <w:rFonts w:ascii="Times New Roman"/>
          <w:b w:val="false"/>
          <w:i w:val="false"/>
          <w:color w:val="000000"/>
          <w:sz w:val="28"/>
        </w:rPr>
        <w:t>
      590. Жалоба рассматривается структурным подразделением либо должностным лицом заказчика, организатора, единого организатора, ответственным за рассмотрение жалоб в пределах заявленных требований (доводов).</w:t>
      </w:r>
    </w:p>
    <w:bookmarkEnd w:id="1273"/>
    <w:bookmarkStart w:name="z1263" w:id="1274"/>
    <w:p>
      <w:pPr>
        <w:spacing w:after="0"/>
        <w:ind w:left="0"/>
        <w:jc w:val="both"/>
      </w:pPr>
      <w:r>
        <w:rPr>
          <w:rFonts w:ascii="Times New Roman"/>
          <w:b w:val="false"/>
          <w:i w:val="false"/>
          <w:color w:val="000000"/>
          <w:sz w:val="28"/>
        </w:rPr>
        <w:t xml:space="preserve">
      591. Доводы жалобы, подлежащие рассмотрению в рамках камерального контроля в соответствии с законодательством Республики Казахстан о государственном аудите и финансовом контроле, в порядке, предусмотренном настоящей главой и </w:t>
      </w:r>
      <w:r>
        <w:rPr>
          <w:rFonts w:ascii="Times New Roman"/>
          <w:b w:val="false"/>
          <w:i w:val="false"/>
          <w:color w:val="000000"/>
          <w:sz w:val="28"/>
        </w:rPr>
        <w:t>статьей 25</w:t>
      </w:r>
      <w:r>
        <w:rPr>
          <w:rFonts w:ascii="Times New Roman"/>
          <w:b w:val="false"/>
          <w:i w:val="false"/>
          <w:color w:val="000000"/>
          <w:sz w:val="28"/>
        </w:rPr>
        <w:t xml:space="preserve"> Закона, не рассматриваются.</w:t>
      </w:r>
    </w:p>
    <w:bookmarkEnd w:id="1274"/>
    <w:bookmarkStart w:name="z1264" w:id="1275"/>
    <w:p>
      <w:pPr>
        <w:spacing w:after="0"/>
        <w:ind w:left="0"/>
        <w:jc w:val="both"/>
      </w:pPr>
      <w:r>
        <w:rPr>
          <w:rFonts w:ascii="Times New Roman"/>
          <w:b w:val="false"/>
          <w:i w:val="false"/>
          <w:color w:val="000000"/>
          <w:sz w:val="28"/>
        </w:rPr>
        <w:t xml:space="preserve">
      592. Заказчик, организатор, единый организатор,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в течение трех рабочих дней после дня истечения срока для подачи жалобы, принимает решение об удовлетворении либо отказе в удовлетворении жалобы.</w:t>
      </w:r>
    </w:p>
    <w:bookmarkEnd w:id="1275"/>
    <w:bookmarkStart w:name="z1265" w:id="1276"/>
    <w:p>
      <w:pPr>
        <w:spacing w:after="0"/>
        <w:ind w:left="0"/>
        <w:jc w:val="both"/>
      </w:pPr>
      <w:r>
        <w:rPr>
          <w:rFonts w:ascii="Times New Roman"/>
          <w:b w:val="false"/>
          <w:i w:val="false"/>
          <w:color w:val="000000"/>
          <w:sz w:val="28"/>
        </w:rPr>
        <w:t>
      Решение по результатам рассмотрения жалобы подписывается первым руководителем заказчика, организатора, единого организатора либо лицом, исполняющим его обязанности, либо его заместителем, либо руководителем аппарата центрального государственного органа или иным осуществляющим полномочия руководителя аппарата должностным лицом, либо руководителем бюджетной программы, либо лицом, исполняющим его обязанности.</w:t>
      </w:r>
    </w:p>
    <w:bookmarkEnd w:id="1276"/>
    <w:bookmarkStart w:name="z1266" w:id="1277"/>
    <w:p>
      <w:pPr>
        <w:spacing w:after="0"/>
        <w:ind w:left="0"/>
        <w:jc w:val="both"/>
      </w:pPr>
      <w:r>
        <w:rPr>
          <w:rFonts w:ascii="Times New Roman"/>
          <w:b w:val="false"/>
          <w:i w:val="false"/>
          <w:color w:val="000000"/>
          <w:sz w:val="28"/>
        </w:rPr>
        <w:t xml:space="preserve">
      593. Процедура заслушивания, предусмотренная частью 1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в соответствии с подпунктом 3) части 2 </w:t>
      </w:r>
      <w:r>
        <w:rPr>
          <w:rFonts w:ascii="Times New Roman"/>
          <w:b w:val="false"/>
          <w:i w:val="false"/>
          <w:color w:val="000000"/>
          <w:sz w:val="28"/>
        </w:rPr>
        <w:t>статьи 73</w:t>
      </w:r>
      <w:r>
        <w:rPr>
          <w:rFonts w:ascii="Times New Roman"/>
          <w:b w:val="false"/>
          <w:i w:val="false"/>
          <w:color w:val="000000"/>
          <w:sz w:val="28"/>
        </w:rPr>
        <w:t xml:space="preserve"> АППК в отношении положений, предусмотренных настоящей главой и </w:t>
      </w:r>
      <w:r>
        <w:rPr>
          <w:rFonts w:ascii="Times New Roman"/>
          <w:b w:val="false"/>
          <w:i w:val="false"/>
          <w:color w:val="000000"/>
          <w:sz w:val="28"/>
        </w:rPr>
        <w:t>статьей 25</w:t>
      </w:r>
      <w:r>
        <w:rPr>
          <w:rFonts w:ascii="Times New Roman"/>
          <w:b w:val="false"/>
          <w:i w:val="false"/>
          <w:color w:val="000000"/>
          <w:sz w:val="28"/>
        </w:rPr>
        <w:t xml:space="preserve"> Закона, не применяется.</w:t>
      </w:r>
    </w:p>
    <w:bookmarkEnd w:id="1277"/>
    <w:bookmarkStart w:name="z1267" w:id="1278"/>
    <w:p>
      <w:pPr>
        <w:spacing w:after="0"/>
        <w:ind w:left="0"/>
        <w:jc w:val="both"/>
      </w:pPr>
      <w:r>
        <w:rPr>
          <w:rFonts w:ascii="Times New Roman"/>
          <w:b w:val="false"/>
          <w:i w:val="false"/>
          <w:color w:val="000000"/>
          <w:sz w:val="28"/>
        </w:rPr>
        <w:t>
      594. В случае принятия заказчиком, организатором, единым организатором решения об удовлетворении жалобы потенциального поставщика конкурсная (аукционная) комиссия в течение двух рабочих дней после дня принятия соответствующего решения заказчика, организатора, единого организатора осуществляет пересмотр итогов конкурса (аукциона).</w:t>
      </w:r>
    </w:p>
    <w:bookmarkEnd w:id="1278"/>
    <w:bookmarkStart w:name="z1268" w:id="1279"/>
    <w:p>
      <w:pPr>
        <w:spacing w:after="0"/>
        <w:ind w:left="0"/>
        <w:jc w:val="both"/>
      </w:pPr>
      <w:r>
        <w:rPr>
          <w:rFonts w:ascii="Times New Roman"/>
          <w:b w:val="false"/>
          <w:i w:val="false"/>
          <w:color w:val="000000"/>
          <w:sz w:val="28"/>
        </w:rPr>
        <w:t>
      595. В случае принятия решения об отказе в удовлетворении жалобы потенциального поставщика заказчик, организатор, единый организатор в сроки, предусмотренные пунктом 592 настоящих Правил, размещает данное решение на веб-портале с подробным описанием причин отказа.</w:t>
      </w:r>
    </w:p>
    <w:bookmarkEnd w:id="1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595 внесено изменение на казахском языке, текст на русском языке не меняется в соответствии с приказом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9" w:id="1280"/>
    <w:p>
      <w:pPr>
        <w:spacing w:after="0"/>
        <w:ind w:left="0"/>
        <w:jc w:val="both"/>
      </w:pPr>
      <w:r>
        <w:rPr>
          <w:rFonts w:ascii="Times New Roman"/>
          <w:b w:val="false"/>
          <w:i w:val="false"/>
          <w:color w:val="000000"/>
          <w:sz w:val="28"/>
        </w:rPr>
        <w:t>
      596. Жалоба на действия (бездействие), решения заказчика, организатора, единого организатора, комиссий, эксперта, единого оператора должна содержать:</w:t>
      </w:r>
    </w:p>
    <w:bookmarkEnd w:id="1280"/>
    <w:bookmarkStart w:name="z1270" w:id="1281"/>
    <w:p>
      <w:pPr>
        <w:spacing w:after="0"/>
        <w:ind w:left="0"/>
        <w:jc w:val="both"/>
      </w:pPr>
      <w:r>
        <w:rPr>
          <w:rFonts w:ascii="Times New Roman"/>
          <w:b w:val="false"/>
          <w:i w:val="false"/>
          <w:color w:val="000000"/>
          <w:sz w:val="28"/>
        </w:rPr>
        <w:t>
      1) наименование, место нахождения юридического лица, эксперта, действия (бездействие), решения которого обжалуются;</w:t>
      </w:r>
    </w:p>
    <w:bookmarkEnd w:id="1281"/>
    <w:bookmarkStart w:name="z1271" w:id="1282"/>
    <w:p>
      <w:pPr>
        <w:spacing w:after="0"/>
        <w:ind w:left="0"/>
        <w:jc w:val="both"/>
      </w:pPr>
      <w:r>
        <w:rPr>
          <w:rFonts w:ascii="Times New Roman"/>
          <w:b w:val="false"/>
          <w:i w:val="false"/>
          <w:color w:val="000000"/>
          <w:sz w:val="28"/>
        </w:rPr>
        <w:t>
      2) наименование, место нахождения лица, подавшего жалобу;</w:t>
      </w:r>
    </w:p>
    <w:bookmarkEnd w:id="1282"/>
    <w:bookmarkStart w:name="z1272" w:id="1283"/>
    <w:p>
      <w:pPr>
        <w:spacing w:after="0"/>
        <w:ind w:left="0"/>
        <w:jc w:val="both"/>
      </w:pPr>
      <w:r>
        <w:rPr>
          <w:rFonts w:ascii="Times New Roman"/>
          <w:b w:val="false"/>
          <w:i w:val="false"/>
          <w:color w:val="000000"/>
          <w:sz w:val="28"/>
        </w:rPr>
        <w:t>
      3) сведения о государственных закупках, в рамках которых совершены нарушения законодательства Республики Казахстан о государственных закупках;</w:t>
      </w:r>
    </w:p>
    <w:bookmarkEnd w:id="1283"/>
    <w:bookmarkStart w:name="z1273" w:id="1284"/>
    <w:p>
      <w:pPr>
        <w:spacing w:after="0"/>
        <w:ind w:left="0"/>
        <w:jc w:val="both"/>
      </w:pPr>
      <w:r>
        <w:rPr>
          <w:rFonts w:ascii="Times New Roman"/>
          <w:b w:val="false"/>
          <w:i w:val="false"/>
          <w:color w:val="000000"/>
          <w:sz w:val="28"/>
        </w:rPr>
        <w:t>
      4) указание на конкретные факты нарушений законодательства Республики Казахстан о государственных закупках, при необходимости с приложением подтверждающих документов;</w:t>
      </w:r>
    </w:p>
    <w:bookmarkEnd w:id="1284"/>
    <w:bookmarkStart w:name="z1274" w:id="1285"/>
    <w:p>
      <w:pPr>
        <w:spacing w:after="0"/>
        <w:ind w:left="0"/>
        <w:jc w:val="both"/>
      </w:pPr>
      <w:r>
        <w:rPr>
          <w:rFonts w:ascii="Times New Roman"/>
          <w:b w:val="false"/>
          <w:i w:val="false"/>
          <w:color w:val="000000"/>
          <w:sz w:val="28"/>
        </w:rPr>
        <w:t>
      5) обжалованные действия (бездействие), решения заказчика, организатора, единого организатора, комиссий, эксперта, единого оператора.</w:t>
      </w:r>
    </w:p>
    <w:bookmarkEnd w:id="1285"/>
    <w:bookmarkStart w:name="z1275" w:id="1286"/>
    <w:p>
      <w:pPr>
        <w:spacing w:after="0"/>
        <w:ind w:left="0"/>
        <w:jc w:val="both"/>
      </w:pPr>
      <w:r>
        <w:rPr>
          <w:rFonts w:ascii="Times New Roman"/>
          <w:b w:val="false"/>
          <w:i w:val="false"/>
          <w:color w:val="000000"/>
          <w:sz w:val="28"/>
        </w:rPr>
        <w:t>
      К жалобе могут быть приложены документы, подтверждающие доводы лица, подавшего жалобу.</w:t>
      </w:r>
    </w:p>
    <w:bookmarkEnd w:id="1286"/>
    <w:bookmarkStart w:name="z1276" w:id="1287"/>
    <w:p>
      <w:pPr>
        <w:spacing w:after="0"/>
        <w:ind w:left="0"/>
        <w:jc w:val="both"/>
      </w:pPr>
      <w:r>
        <w:rPr>
          <w:rFonts w:ascii="Times New Roman"/>
          <w:b w:val="false"/>
          <w:i w:val="false"/>
          <w:color w:val="000000"/>
          <w:sz w:val="28"/>
        </w:rPr>
        <w:t>
      597.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1287"/>
    <w:bookmarkStart w:name="z1277" w:id="1288"/>
    <w:p>
      <w:pPr>
        <w:spacing w:after="0"/>
        <w:ind w:left="0"/>
        <w:jc w:val="both"/>
      </w:pPr>
      <w:r>
        <w:rPr>
          <w:rFonts w:ascii="Times New Roman"/>
          <w:b w:val="false"/>
          <w:i w:val="false"/>
          <w:color w:val="000000"/>
          <w:sz w:val="28"/>
        </w:rPr>
        <w:t>
      598. Жалоба возвращается подавшему ее лицу без рассмотрения в течение двух рабочих дней со дня поступления в случае, если:</w:t>
      </w:r>
    </w:p>
    <w:bookmarkEnd w:id="1288"/>
    <w:bookmarkStart w:name="z1278" w:id="1289"/>
    <w:p>
      <w:pPr>
        <w:spacing w:after="0"/>
        <w:ind w:left="0"/>
        <w:jc w:val="both"/>
      </w:pPr>
      <w:r>
        <w:rPr>
          <w:rFonts w:ascii="Times New Roman"/>
          <w:b w:val="false"/>
          <w:i w:val="false"/>
          <w:color w:val="000000"/>
          <w:sz w:val="28"/>
        </w:rPr>
        <w:t>
      1) жалоба не соответствует требованиям, установленным пунктом 596 настоящих Правил;</w:t>
      </w:r>
    </w:p>
    <w:bookmarkEnd w:id="1289"/>
    <w:bookmarkStart w:name="z1279" w:id="1290"/>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bookmarkEnd w:id="1290"/>
    <w:bookmarkStart w:name="z1280" w:id="1291"/>
    <w:p>
      <w:pPr>
        <w:spacing w:after="0"/>
        <w:ind w:left="0"/>
        <w:jc w:val="both"/>
      </w:pPr>
      <w:r>
        <w:rPr>
          <w:rFonts w:ascii="Times New Roman"/>
          <w:b w:val="false"/>
          <w:i w:val="false"/>
          <w:color w:val="000000"/>
          <w:sz w:val="28"/>
        </w:rPr>
        <w:t>
      599. Жалоба, поданная по истечении срока, предусмотренного пунктом 588 настоящих Правил, не подлежит рассмотрению.</w:t>
      </w:r>
    </w:p>
    <w:bookmarkEnd w:id="1291"/>
    <w:bookmarkStart w:name="z3477" w:id="1292"/>
    <w:p>
      <w:pPr>
        <w:spacing w:after="0"/>
        <w:ind w:left="0"/>
        <w:jc w:val="both"/>
      </w:pPr>
      <w:r>
        <w:rPr>
          <w:rFonts w:ascii="Times New Roman"/>
          <w:b w:val="false"/>
          <w:i w:val="false"/>
          <w:color w:val="000000"/>
          <w:sz w:val="28"/>
        </w:rPr>
        <w:t>
      600. Жалобы, по которым срок приема начался в 2024 году и заканчивается в 2025 году подлежат рассмотрению в порядке и сроки, установленные настоящей Главой.</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19 дополнена пунктом 600 в соответствии с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282" w:id="1293"/>
    <w:p>
      <w:pPr>
        <w:spacing w:after="0"/>
        <w:ind w:left="0"/>
        <w:jc w:val="left"/>
      </w:pPr>
      <w:r>
        <w:rPr>
          <w:rFonts w:ascii="Times New Roman"/>
          <w:b/>
          <w:i w:val="false"/>
          <w:color w:val="000000"/>
        </w:rPr>
        <w:t xml:space="preserve"> Годовой план государственных закупок товаров, работ, услуг</w:t>
      </w:r>
      <w:r>
        <w:br/>
      </w:r>
      <w:r>
        <w:rPr>
          <w:rFonts w:ascii="Times New Roman"/>
          <w:b/>
          <w:i w:val="false"/>
          <w:color w:val="000000"/>
        </w:rPr>
        <w:t>на ____ год/ Предварительный годовой план государственных закупок товаров,</w:t>
      </w:r>
      <w:r>
        <w:br/>
      </w:r>
      <w:r>
        <w:rPr>
          <w:rFonts w:ascii="Times New Roman"/>
          <w:b/>
          <w:i w:val="false"/>
          <w:color w:val="000000"/>
        </w:rPr>
        <w:t>работ, услуг на ___ год (выбрать одно из указанных значений)</w:t>
      </w:r>
    </w:p>
    <w:bookmarkEnd w:id="1293"/>
    <w:bookmarkStart w:name="z1283" w:id="1294"/>
    <w:p>
      <w:pPr>
        <w:spacing w:after="0"/>
        <w:ind w:left="0"/>
        <w:jc w:val="both"/>
      </w:pPr>
      <w:r>
        <w:rPr>
          <w:rFonts w:ascii="Times New Roman"/>
          <w:b w:val="false"/>
          <w:i w:val="false"/>
          <w:color w:val="000000"/>
          <w:sz w:val="28"/>
        </w:rPr>
        <w:t>
      Общие сведения</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4" w:id="1295"/>
    <w:p>
      <w:pPr>
        <w:spacing w:after="0"/>
        <w:ind w:left="0"/>
        <w:jc w:val="both"/>
      </w:pPr>
      <w:r>
        <w:rPr>
          <w:rFonts w:ascii="Times New Roman"/>
          <w:b w:val="false"/>
          <w:i w:val="false"/>
          <w:color w:val="000000"/>
          <w:sz w:val="28"/>
        </w:rPr>
        <w:t>
      План государственных закупок</w:t>
      </w:r>
    </w:p>
    <w:bookmarkEnd w:id="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пункта плана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товара, работы,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русском языке)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закупки,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на первый год трехлетнего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второй год трехлетнего периода,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третий год трехлетнего периода,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объявления закупки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казахском языке)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русском языке)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русском языке)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поставщика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5" w:id="1296"/>
    <w:p>
      <w:pPr>
        <w:spacing w:after="0"/>
        <w:ind w:left="0"/>
        <w:jc w:val="both"/>
      </w:pPr>
      <w:r>
        <w:rPr>
          <w:rFonts w:ascii="Times New Roman"/>
          <w:b w:val="false"/>
          <w:i w:val="false"/>
          <w:color w:val="000000"/>
          <w:sz w:val="28"/>
        </w:rPr>
        <w:t>
      Общие сведения:</w:t>
      </w:r>
    </w:p>
    <w:bookmarkEnd w:id="1296"/>
    <w:bookmarkStart w:name="z1286" w:id="1297"/>
    <w:p>
      <w:pPr>
        <w:spacing w:after="0"/>
        <w:ind w:left="0"/>
        <w:jc w:val="both"/>
      </w:pPr>
      <w:r>
        <w:rPr>
          <w:rFonts w:ascii="Times New Roman"/>
          <w:b w:val="false"/>
          <w:i w:val="false"/>
          <w:color w:val="000000"/>
          <w:sz w:val="28"/>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bookmarkEnd w:id="1297"/>
    <w:bookmarkStart w:name="z1287" w:id="1298"/>
    <w:p>
      <w:pPr>
        <w:spacing w:after="0"/>
        <w:ind w:left="0"/>
        <w:jc w:val="both"/>
      </w:pPr>
      <w:r>
        <w:rPr>
          <w:rFonts w:ascii="Times New Roman"/>
          <w:b w:val="false"/>
          <w:i w:val="false"/>
          <w:color w:val="000000"/>
          <w:sz w:val="28"/>
        </w:rPr>
        <w:t>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bookmarkEnd w:id="1298"/>
    <w:bookmarkStart w:name="z1288" w:id="1299"/>
    <w:p>
      <w:pPr>
        <w:spacing w:after="0"/>
        <w:ind w:left="0"/>
        <w:jc w:val="both"/>
      </w:pPr>
      <w:r>
        <w:rPr>
          <w:rFonts w:ascii="Times New Roman"/>
          <w:b w:val="false"/>
          <w:i w:val="false"/>
          <w:color w:val="000000"/>
          <w:sz w:val="28"/>
        </w:rPr>
        <w:t>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bookmarkEnd w:id="1299"/>
    <w:bookmarkStart w:name="z1289" w:id="1300"/>
    <w:p>
      <w:pPr>
        <w:spacing w:after="0"/>
        <w:ind w:left="0"/>
        <w:jc w:val="both"/>
      </w:pPr>
      <w:r>
        <w:rPr>
          <w:rFonts w:ascii="Times New Roman"/>
          <w:b w:val="false"/>
          <w:i w:val="false"/>
          <w:color w:val="000000"/>
          <w:sz w:val="28"/>
        </w:rPr>
        <w:t>
      4) поле "Наименование заказчика" – указывается полное наименование организации;</w:t>
      </w:r>
    </w:p>
    <w:bookmarkEnd w:id="1300"/>
    <w:bookmarkStart w:name="z1290" w:id="1301"/>
    <w:p>
      <w:pPr>
        <w:spacing w:after="0"/>
        <w:ind w:left="0"/>
        <w:jc w:val="both"/>
      </w:pPr>
      <w:r>
        <w:rPr>
          <w:rFonts w:ascii="Times New Roman"/>
          <w:b w:val="false"/>
          <w:i w:val="false"/>
          <w:color w:val="000000"/>
          <w:sz w:val="28"/>
        </w:rPr>
        <w:t>
      5) поле "Финансовый год" – указывается финансовый год, на который составляется план государственных закупок.</w:t>
      </w:r>
    </w:p>
    <w:bookmarkEnd w:id="1301"/>
    <w:bookmarkStart w:name="z1291" w:id="1302"/>
    <w:p>
      <w:pPr>
        <w:spacing w:after="0"/>
        <w:ind w:left="0"/>
        <w:jc w:val="both"/>
      </w:pPr>
      <w:r>
        <w:rPr>
          <w:rFonts w:ascii="Times New Roman"/>
          <w:b w:val="false"/>
          <w:i w:val="false"/>
          <w:color w:val="000000"/>
          <w:sz w:val="28"/>
        </w:rPr>
        <w:t>
      План государственных закупок:</w:t>
      </w:r>
    </w:p>
    <w:bookmarkEnd w:id="1302"/>
    <w:bookmarkStart w:name="z1292" w:id="1303"/>
    <w:p>
      <w:pPr>
        <w:spacing w:after="0"/>
        <w:ind w:left="0"/>
        <w:jc w:val="both"/>
      </w:pPr>
      <w:r>
        <w:rPr>
          <w:rFonts w:ascii="Times New Roman"/>
          <w:b w:val="false"/>
          <w:i w:val="false"/>
          <w:color w:val="000000"/>
          <w:sz w:val="28"/>
        </w:rPr>
        <w:t>
      1) Поле "№" – идентификационный код государственной закупки, определяемый веб-порталом;</w:t>
      </w:r>
    </w:p>
    <w:bookmarkEnd w:id="1303"/>
    <w:bookmarkStart w:name="z1293" w:id="1304"/>
    <w:p>
      <w:pPr>
        <w:spacing w:after="0"/>
        <w:ind w:left="0"/>
        <w:jc w:val="both"/>
      </w:pPr>
      <w:r>
        <w:rPr>
          <w:rFonts w:ascii="Times New Roman"/>
          <w:b w:val="false"/>
          <w:i w:val="false"/>
          <w:color w:val="000000"/>
          <w:sz w:val="28"/>
        </w:rPr>
        <w:t>
      2) поле "Тип пункта плана" – указывается одно из следующих значений типов пункта плана:</w:t>
      </w:r>
    </w:p>
    <w:bookmarkEnd w:id="1304"/>
    <w:bookmarkStart w:name="z1294" w:id="1305"/>
    <w:p>
      <w:pPr>
        <w:spacing w:after="0"/>
        <w:ind w:left="0"/>
        <w:jc w:val="both"/>
      </w:pPr>
      <w:r>
        <w:rPr>
          <w:rFonts w:ascii="Times New Roman"/>
          <w:b w:val="false"/>
          <w:i w:val="false"/>
          <w:color w:val="000000"/>
          <w:sz w:val="28"/>
        </w:rPr>
        <w:t>
      Закупки, не превышающие финансовый год;</w:t>
      </w:r>
    </w:p>
    <w:bookmarkEnd w:id="1305"/>
    <w:bookmarkStart w:name="z1295" w:id="1306"/>
    <w:p>
      <w:pPr>
        <w:spacing w:after="0"/>
        <w:ind w:left="0"/>
        <w:jc w:val="both"/>
      </w:pPr>
      <w:r>
        <w:rPr>
          <w:rFonts w:ascii="Times New Roman"/>
          <w:b w:val="false"/>
          <w:i w:val="false"/>
          <w:color w:val="000000"/>
          <w:sz w:val="28"/>
        </w:rPr>
        <w:t>
      Закупки, превышающие финансовый год;</w:t>
      </w:r>
    </w:p>
    <w:bookmarkEnd w:id="1306"/>
    <w:bookmarkStart w:name="z1296" w:id="1307"/>
    <w:p>
      <w:pPr>
        <w:spacing w:after="0"/>
        <w:ind w:left="0"/>
        <w:jc w:val="both"/>
      </w:pPr>
      <w:r>
        <w:rPr>
          <w:rFonts w:ascii="Times New Roman"/>
          <w:b w:val="false"/>
          <w:i w:val="false"/>
          <w:color w:val="000000"/>
          <w:sz w:val="28"/>
        </w:rPr>
        <w:t>
      Закупки в счет условной экономии;</w:t>
      </w:r>
    </w:p>
    <w:bookmarkEnd w:id="1307"/>
    <w:bookmarkStart w:name="z1297" w:id="1308"/>
    <w:p>
      <w:pPr>
        <w:spacing w:after="0"/>
        <w:ind w:left="0"/>
        <w:jc w:val="both"/>
      </w:pPr>
      <w:r>
        <w:rPr>
          <w:rFonts w:ascii="Times New Roman"/>
          <w:b w:val="false"/>
          <w:i w:val="false"/>
          <w:color w:val="000000"/>
          <w:sz w:val="28"/>
        </w:rPr>
        <w:t>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bookmarkEnd w:id="1308"/>
    <w:bookmarkStart w:name="z1298" w:id="1309"/>
    <w:p>
      <w:pPr>
        <w:spacing w:after="0"/>
        <w:ind w:left="0"/>
        <w:jc w:val="both"/>
      </w:pPr>
      <w:r>
        <w:rPr>
          <w:rFonts w:ascii="Times New Roman"/>
          <w:b w:val="false"/>
          <w:i w:val="false"/>
          <w:color w:val="000000"/>
          <w:sz w:val="28"/>
        </w:rPr>
        <w:t>
      4) поле "Программа" – указывается код бюджетной программы функциональной классификации расходов, в рамках которой будет осуществляться государственная закупка;</w:t>
      </w:r>
    </w:p>
    <w:bookmarkEnd w:id="1309"/>
    <w:bookmarkStart w:name="z1299" w:id="1310"/>
    <w:p>
      <w:pPr>
        <w:spacing w:after="0"/>
        <w:ind w:left="0"/>
        <w:jc w:val="both"/>
      </w:pPr>
      <w:r>
        <w:rPr>
          <w:rFonts w:ascii="Times New Roman"/>
          <w:b w:val="false"/>
          <w:i w:val="false"/>
          <w:color w:val="000000"/>
          <w:sz w:val="28"/>
        </w:rPr>
        <w:t>
      5) поле "Подпрограмма" – указывается код бюджетной подпрограммы функциональной классификации расходов, в рамках которой будет осуществляться государственная закупка;</w:t>
      </w:r>
    </w:p>
    <w:bookmarkEnd w:id="1310"/>
    <w:bookmarkStart w:name="z1300" w:id="1311"/>
    <w:p>
      <w:pPr>
        <w:spacing w:after="0"/>
        <w:ind w:left="0"/>
        <w:jc w:val="both"/>
      </w:pPr>
      <w:r>
        <w:rPr>
          <w:rFonts w:ascii="Times New Roman"/>
          <w:b w:val="false"/>
          <w:i w:val="false"/>
          <w:color w:val="000000"/>
          <w:sz w:val="28"/>
        </w:rPr>
        <w:t>
      6) поле "Специфика" – указывается код специфики экономической классификации расходов, в рамках которой будет осуществляться государственная закупка;</w:t>
      </w:r>
    </w:p>
    <w:bookmarkEnd w:id="1311"/>
    <w:bookmarkStart w:name="z1301" w:id="1312"/>
    <w:p>
      <w:pPr>
        <w:spacing w:after="0"/>
        <w:ind w:left="0"/>
        <w:jc w:val="both"/>
      </w:pPr>
      <w:r>
        <w:rPr>
          <w:rFonts w:ascii="Times New Roman"/>
          <w:b w:val="false"/>
          <w:i w:val="false"/>
          <w:color w:val="000000"/>
          <w:sz w:val="28"/>
        </w:rPr>
        <w:t>
      7) поле "Источник финансирования" – необходимо из выпадающего списка указать источник финансирования государственных закупок:</w:t>
      </w:r>
    </w:p>
    <w:bookmarkEnd w:id="1312"/>
    <w:bookmarkStart w:name="z1302" w:id="1313"/>
    <w:p>
      <w:pPr>
        <w:spacing w:after="0"/>
        <w:ind w:left="0"/>
        <w:jc w:val="both"/>
      </w:pPr>
      <w:r>
        <w:rPr>
          <w:rFonts w:ascii="Times New Roman"/>
          <w:b w:val="false"/>
          <w:i w:val="false"/>
          <w:color w:val="000000"/>
          <w:sz w:val="28"/>
        </w:rPr>
        <w:t>
      за счет бюджетных средств, за исключением средств софинансирования по правительственным внешним займам или связанным грантам;</w:t>
      </w:r>
    </w:p>
    <w:bookmarkEnd w:id="1313"/>
    <w:bookmarkStart w:name="z1303" w:id="1314"/>
    <w:p>
      <w:pPr>
        <w:spacing w:after="0"/>
        <w:ind w:left="0"/>
        <w:jc w:val="both"/>
      </w:pPr>
      <w:r>
        <w:rPr>
          <w:rFonts w:ascii="Times New Roman"/>
          <w:b w:val="false"/>
          <w:i w:val="false"/>
          <w:color w:val="000000"/>
          <w:sz w:val="28"/>
        </w:rPr>
        <w:t>
      за счет средств софинансирования по правительственным внешним займам или связанным грантам;</w:t>
      </w:r>
    </w:p>
    <w:bookmarkEnd w:id="1314"/>
    <w:bookmarkStart w:name="z1304" w:id="1315"/>
    <w:p>
      <w:pPr>
        <w:spacing w:after="0"/>
        <w:ind w:left="0"/>
        <w:jc w:val="both"/>
      </w:pPr>
      <w:r>
        <w:rPr>
          <w:rFonts w:ascii="Times New Roman"/>
          <w:b w:val="false"/>
          <w:i w:val="false"/>
          <w:color w:val="000000"/>
          <w:sz w:val="28"/>
        </w:rPr>
        <w:t>
      за счет денег от реализации государственными учреждениями товаров (работ, услуг), остающихся в их распоряжении;</w:t>
      </w:r>
    </w:p>
    <w:bookmarkEnd w:id="1315"/>
    <w:bookmarkStart w:name="z1305" w:id="1316"/>
    <w:p>
      <w:pPr>
        <w:spacing w:after="0"/>
        <w:ind w:left="0"/>
        <w:jc w:val="both"/>
      </w:pPr>
      <w:r>
        <w:rPr>
          <w:rFonts w:ascii="Times New Roman"/>
          <w:b w:val="false"/>
          <w:i w:val="false"/>
          <w:color w:val="000000"/>
          <w:sz w:val="28"/>
        </w:rPr>
        <w:t>
      за счет средств спонсорской и благотворительной помощи;</w:t>
      </w:r>
    </w:p>
    <w:bookmarkEnd w:id="1316"/>
    <w:bookmarkStart w:name="z1306" w:id="1317"/>
    <w:p>
      <w:pPr>
        <w:spacing w:after="0"/>
        <w:ind w:left="0"/>
        <w:jc w:val="both"/>
      </w:pPr>
      <w:r>
        <w:rPr>
          <w:rFonts w:ascii="Times New Roman"/>
          <w:b w:val="false"/>
          <w:i w:val="false"/>
          <w:color w:val="000000"/>
          <w:sz w:val="28"/>
        </w:rPr>
        <w:t>
      за счет трансфертов органам местного самоуправления;</w:t>
      </w:r>
    </w:p>
    <w:bookmarkEnd w:id="1317"/>
    <w:bookmarkStart w:name="z1307" w:id="1318"/>
    <w:p>
      <w:pPr>
        <w:spacing w:after="0"/>
        <w:ind w:left="0"/>
        <w:jc w:val="both"/>
      </w:pPr>
      <w:r>
        <w:rPr>
          <w:rFonts w:ascii="Times New Roman"/>
          <w:b w:val="false"/>
          <w:i w:val="false"/>
          <w:color w:val="000000"/>
          <w:sz w:val="28"/>
        </w:rPr>
        <w:t>
      8) поле "Вид предмета закупок" – указывается вид предмета государственных закупок (товар, работа, услуга);</w:t>
      </w:r>
    </w:p>
    <w:bookmarkEnd w:id="1318"/>
    <w:bookmarkStart w:name="z1308" w:id="1319"/>
    <w:p>
      <w:pPr>
        <w:spacing w:after="0"/>
        <w:ind w:left="0"/>
        <w:jc w:val="both"/>
      </w:pPr>
      <w:r>
        <w:rPr>
          <w:rFonts w:ascii="Times New Roman"/>
          <w:b w:val="false"/>
          <w:i w:val="false"/>
          <w:color w:val="000000"/>
          <w:sz w:val="28"/>
        </w:rPr>
        <w:t>
      9) поле "Код товара, работы, услуги" – указывается код товара, работы, услуги в соответствии со справочником товаров, работ, услуг;</w:t>
      </w:r>
    </w:p>
    <w:bookmarkEnd w:id="1319"/>
    <w:bookmarkStart w:name="z1309" w:id="1320"/>
    <w:p>
      <w:pPr>
        <w:spacing w:after="0"/>
        <w:ind w:left="0"/>
        <w:jc w:val="both"/>
      </w:pPr>
      <w:r>
        <w:rPr>
          <w:rFonts w:ascii="Times New Roman"/>
          <w:b w:val="false"/>
          <w:i w:val="false"/>
          <w:color w:val="000000"/>
          <w:sz w:val="28"/>
        </w:rPr>
        <w:t>
      10) поле "Наименование закупаемых товаров, работ, услуг" – указывается наименование закупаемых товаров, работ, услуг в соответствии с введенным значением в поле "Код товара, работы, услуги";</w:t>
      </w:r>
    </w:p>
    <w:bookmarkEnd w:id="1320"/>
    <w:bookmarkStart w:name="z1310" w:id="1321"/>
    <w:p>
      <w:pPr>
        <w:spacing w:after="0"/>
        <w:ind w:left="0"/>
        <w:jc w:val="both"/>
      </w:pPr>
      <w:r>
        <w:rPr>
          <w:rFonts w:ascii="Times New Roman"/>
          <w:b w:val="false"/>
          <w:i w:val="false"/>
          <w:color w:val="000000"/>
          <w:sz w:val="28"/>
        </w:rPr>
        <w:t>
      11) поле "Краткая характеристика (описание) товаров, работ, услуг" – указывается краткая характеристика (описание) закупаемых товаров, работ, услуг в соответствии с введенным значением в поле "Код товара, работы, услуги";</w:t>
      </w:r>
    </w:p>
    <w:bookmarkEnd w:id="1321"/>
    <w:bookmarkStart w:name="z1311" w:id="1322"/>
    <w:p>
      <w:pPr>
        <w:spacing w:after="0"/>
        <w:ind w:left="0"/>
        <w:jc w:val="both"/>
      </w:pPr>
      <w:r>
        <w:rPr>
          <w:rFonts w:ascii="Times New Roman"/>
          <w:b w:val="false"/>
          <w:i w:val="false"/>
          <w:color w:val="000000"/>
          <w:sz w:val="28"/>
        </w:rPr>
        <w:t>
      12) поле "Дополнительная характеристика (на казахском языке)" – указывается дополнительная характеристика предмета закупок на казахском языке (необязательное поле);</w:t>
      </w:r>
    </w:p>
    <w:bookmarkEnd w:id="1322"/>
    <w:bookmarkStart w:name="z1312" w:id="1323"/>
    <w:p>
      <w:pPr>
        <w:spacing w:after="0"/>
        <w:ind w:left="0"/>
        <w:jc w:val="both"/>
      </w:pPr>
      <w:r>
        <w:rPr>
          <w:rFonts w:ascii="Times New Roman"/>
          <w:b w:val="false"/>
          <w:i w:val="false"/>
          <w:color w:val="000000"/>
          <w:sz w:val="28"/>
        </w:rPr>
        <w:t>
      13) поле "Дополнительная характеристика (на русском языке)" – указывается дополнительная характеристика предмета закупок на русском языке (необязательное поле);</w:t>
      </w:r>
    </w:p>
    <w:bookmarkEnd w:id="1323"/>
    <w:bookmarkStart w:name="z1313" w:id="1324"/>
    <w:p>
      <w:pPr>
        <w:spacing w:after="0"/>
        <w:ind w:left="0"/>
        <w:jc w:val="both"/>
      </w:pPr>
      <w:r>
        <w:rPr>
          <w:rFonts w:ascii="Times New Roman"/>
          <w:b w:val="false"/>
          <w:i w:val="false"/>
          <w:color w:val="000000"/>
          <w:sz w:val="28"/>
        </w:rPr>
        <w:t>
      14) поле "Способ закупок" – указывается способ проведения государственных закупок;</w:t>
      </w:r>
    </w:p>
    <w:bookmarkEnd w:id="1324"/>
    <w:bookmarkStart w:name="z1314" w:id="1325"/>
    <w:p>
      <w:pPr>
        <w:spacing w:after="0"/>
        <w:ind w:left="0"/>
        <w:jc w:val="both"/>
      </w:pPr>
      <w:r>
        <w:rPr>
          <w:rFonts w:ascii="Times New Roman"/>
          <w:b w:val="false"/>
          <w:i w:val="false"/>
          <w:color w:val="000000"/>
          <w:sz w:val="28"/>
        </w:rPr>
        <w:t>
      15) поле "Единица измерения" – указывается единица измерения предмета государственных закупок в соответствии с введенным значением в поле "Код товара, работы, услуги";</w:t>
      </w:r>
    </w:p>
    <w:bookmarkEnd w:id="1325"/>
    <w:bookmarkStart w:name="z1315" w:id="1326"/>
    <w:p>
      <w:pPr>
        <w:spacing w:after="0"/>
        <w:ind w:left="0"/>
        <w:jc w:val="both"/>
      </w:pPr>
      <w:r>
        <w:rPr>
          <w:rFonts w:ascii="Times New Roman"/>
          <w:b w:val="false"/>
          <w:i w:val="false"/>
          <w:color w:val="000000"/>
          <w:sz w:val="28"/>
        </w:rPr>
        <w:t>
      16) поле "Количество, объем" – указывается количество или объем закупаемых товаров, работ или услуг;</w:t>
      </w:r>
    </w:p>
    <w:bookmarkEnd w:id="1326"/>
    <w:bookmarkStart w:name="z1316" w:id="1327"/>
    <w:p>
      <w:pPr>
        <w:spacing w:after="0"/>
        <w:ind w:left="0"/>
        <w:jc w:val="both"/>
      </w:pPr>
      <w:r>
        <w:rPr>
          <w:rFonts w:ascii="Times New Roman"/>
          <w:b w:val="false"/>
          <w:i w:val="false"/>
          <w:color w:val="000000"/>
          <w:sz w:val="28"/>
        </w:rPr>
        <w:t>
      17) поле "Цена за единицу, тенге" – указывается цена за единицу предмета государственных закупок в тенге;</w:t>
      </w:r>
    </w:p>
    <w:bookmarkEnd w:id="1327"/>
    <w:bookmarkStart w:name="z1317" w:id="1328"/>
    <w:p>
      <w:pPr>
        <w:spacing w:after="0"/>
        <w:ind w:left="0"/>
        <w:jc w:val="both"/>
      </w:pPr>
      <w:r>
        <w:rPr>
          <w:rFonts w:ascii="Times New Roman"/>
          <w:b w:val="false"/>
          <w:i w:val="false"/>
          <w:color w:val="000000"/>
          <w:sz w:val="28"/>
        </w:rPr>
        <w:t>
      18) поле "Сумма, утвержденная для закупки,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произвести закупку;</w:t>
      </w:r>
    </w:p>
    <w:bookmarkEnd w:id="1328"/>
    <w:bookmarkStart w:name="z1318" w:id="1329"/>
    <w:p>
      <w:pPr>
        <w:spacing w:after="0"/>
        <w:ind w:left="0"/>
        <w:jc w:val="both"/>
      </w:pPr>
      <w:r>
        <w:rPr>
          <w:rFonts w:ascii="Times New Roman"/>
          <w:b w:val="false"/>
          <w:i w:val="false"/>
          <w:color w:val="000000"/>
          <w:sz w:val="28"/>
        </w:rPr>
        <w:t>
      19) поле "Утвержденная сумма на первый год трехлетнего периода" – указывается сумма, запланированная на первый год трехлетнего периода, в тенге;</w:t>
      </w:r>
    </w:p>
    <w:bookmarkEnd w:id="1329"/>
    <w:bookmarkStart w:name="z1319" w:id="1330"/>
    <w:p>
      <w:pPr>
        <w:spacing w:after="0"/>
        <w:ind w:left="0"/>
        <w:jc w:val="both"/>
      </w:pPr>
      <w:r>
        <w:rPr>
          <w:rFonts w:ascii="Times New Roman"/>
          <w:b w:val="false"/>
          <w:i w:val="false"/>
          <w:color w:val="000000"/>
          <w:sz w:val="28"/>
        </w:rPr>
        <w:t>
      20) поле "Прогнозная сумма на второй год трехлетнего периода, тенге" – указывается прогнозная сумма на второй год трехлетнего периода, в тенге;</w:t>
      </w:r>
    </w:p>
    <w:bookmarkEnd w:id="1330"/>
    <w:bookmarkStart w:name="z1320" w:id="1331"/>
    <w:p>
      <w:pPr>
        <w:spacing w:after="0"/>
        <w:ind w:left="0"/>
        <w:jc w:val="both"/>
      </w:pPr>
      <w:r>
        <w:rPr>
          <w:rFonts w:ascii="Times New Roman"/>
          <w:b w:val="false"/>
          <w:i w:val="false"/>
          <w:color w:val="000000"/>
          <w:sz w:val="28"/>
        </w:rPr>
        <w:t>
      21) поле "Прогнозная сумма на третий год трехлетнего периода, тенге" – указывается прогнозная сумма на третий год трехлетнего периода, в тенге;</w:t>
      </w:r>
    </w:p>
    <w:bookmarkEnd w:id="1331"/>
    <w:bookmarkStart w:name="z1321" w:id="1332"/>
    <w:p>
      <w:pPr>
        <w:spacing w:after="0"/>
        <w:ind w:left="0"/>
        <w:jc w:val="both"/>
      </w:pPr>
      <w:r>
        <w:rPr>
          <w:rFonts w:ascii="Times New Roman"/>
          <w:b w:val="false"/>
          <w:i w:val="false"/>
          <w:color w:val="000000"/>
          <w:sz w:val="28"/>
        </w:rPr>
        <w:t>
      22) поле "Планируемый срок объявления закупки (месяц)" – указывается месяц, в котором планируется проведение государственных закупок;</w:t>
      </w:r>
    </w:p>
    <w:bookmarkEnd w:id="1332"/>
    <w:bookmarkStart w:name="z1322" w:id="1333"/>
    <w:p>
      <w:pPr>
        <w:spacing w:after="0"/>
        <w:ind w:left="0"/>
        <w:jc w:val="both"/>
      </w:pPr>
      <w:r>
        <w:rPr>
          <w:rFonts w:ascii="Times New Roman"/>
          <w:b w:val="false"/>
          <w:i w:val="false"/>
          <w:color w:val="000000"/>
          <w:sz w:val="28"/>
        </w:rPr>
        <w:t>
      23) поле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p>
    <w:bookmarkEnd w:id="1333"/>
    <w:bookmarkStart w:name="z1323" w:id="1334"/>
    <w:p>
      <w:pPr>
        <w:spacing w:after="0"/>
        <w:ind w:left="0"/>
        <w:jc w:val="both"/>
      </w:pPr>
      <w:r>
        <w:rPr>
          <w:rFonts w:ascii="Times New Roman"/>
          <w:b w:val="false"/>
          <w:i w:val="false"/>
          <w:color w:val="000000"/>
          <w:sz w:val="28"/>
        </w:rPr>
        <w:t>
      24) поле "Срок поставки товара, выполнения работ, оказания услуг (на русском языке)" – указывается срок поставки товара, выполнения работ, оказания услуг на русском языке;</w:t>
      </w:r>
    </w:p>
    <w:bookmarkEnd w:id="1334"/>
    <w:bookmarkStart w:name="z1324" w:id="1335"/>
    <w:p>
      <w:pPr>
        <w:spacing w:after="0"/>
        <w:ind w:left="0"/>
        <w:jc w:val="both"/>
      </w:pPr>
      <w:r>
        <w:rPr>
          <w:rFonts w:ascii="Times New Roman"/>
          <w:b w:val="false"/>
          <w:i w:val="false"/>
          <w:color w:val="000000"/>
          <w:sz w:val="28"/>
        </w:rPr>
        <w:t>
      25)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bookmarkEnd w:id="1335"/>
    <w:bookmarkStart w:name="z1325" w:id="1336"/>
    <w:p>
      <w:pPr>
        <w:spacing w:after="0"/>
        <w:ind w:left="0"/>
        <w:jc w:val="both"/>
      </w:pPr>
      <w:r>
        <w:rPr>
          <w:rFonts w:ascii="Times New Roman"/>
          <w:b w:val="false"/>
          <w:i w:val="false"/>
          <w:color w:val="000000"/>
          <w:sz w:val="28"/>
        </w:rPr>
        <w:t>
      26)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p>
    <w:bookmarkEnd w:id="1336"/>
    <w:bookmarkStart w:name="z1326" w:id="1337"/>
    <w:p>
      <w:pPr>
        <w:spacing w:after="0"/>
        <w:ind w:left="0"/>
        <w:jc w:val="both"/>
      </w:pPr>
      <w:r>
        <w:rPr>
          <w:rFonts w:ascii="Times New Roman"/>
          <w:b w:val="false"/>
          <w:i w:val="false"/>
          <w:color w:val="000000"/>
          <w:sz w:val="28"/>
        </w:rPr>
        <w:t>
      27) поле "Место поставки товара, выполнения работ, оказания услуг (на русском языке)" – указывается место поставки товара, выполнения работ, оказания услуг на русском языке;</w:t>
      </w:r>
    </w:p>
    <w:bookmarkEnd w:id="1337"/>
    <w:bookmarkStart w:name="z1327" w:id="1338"/>
    <w:p>
      <w:pPr>
        <w:spacing w:after="0"/>
        <w:ind w:left="0"/>
        <w:jc w:val="both"/>
      </w:pPr>
      <w:r>
        <w:rPr>
          <w:rFonts w:ascii="Times New Roman"/>
          <w:b w:val="false"/>
          <w:i w:val="false"/>
          <w:color w:val="000000"/>
          <w:sz w:val="28"/>
        </w:rPr>
        <w:t>
      28) поле "Размер авансового платежа, %" – указывается размер планируемого авансового платежа;</w:t>
      </w:r>
    </w:p>
    <w:bookmarkEnd w:id="1338"/>
    <w:bookmarkStart w:name="z1328" w:id="1339"/>
    <w:p>
      <w:pPr>
        <w:spacing w:after="0"/>
        <w:ind w:left="0"/>
        <w:jc w:val="both"/>
      </w:pPr>
      <w:r>
        <w:rPr>
          <w:rFonts w:ascii="Times New Roman"/>
          <w:b w:val="false"/>
          <w:i w:val="false"/>
          <w:color w:val="000000"/>
          <w:sz w:val="28"/>
        </w:rPr>
        <w:t>
      29) поле "Признак поставщика" – указывается признак проведения закупок у отдельных категорий потенциальных поставщиков.</w:t>
      </w:r>
    </w:p>
    <w:bookmarkEnd w:id="1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330" w:id="1340"/>
    <w:p>
      <w:pPr>
        <w:spacing w:after="0"/>
        <w:ind w:left="0"/>
        <w:jc w:val="left"/>
      </w:pPr>
      <w:r>
        <w:rPr>
          <w:rFonts w:ascii="Times New Roman"/>
          <w:b/>
          <w:i w:val="false"/>
          <w:color w:val="000000"/>
        </w:rPr>
        <w:t xml:space="preserve"> Перечень товаров, работ, услуг, по которым разделение товаров, работ, услуг на лоты по их однородным видам и месту их поставки (выполнения, оказания) не требуется</w:t>
      </w:r>
    </w:p>
    <w:bookmarkEnd w:id="1340"/>
    <w:p>
      <w:pPr>
        <w:spacing w:after="0"/>
        <w:ind w:left="0"/>
        <w:jc w:val="both"/>
      </w:pPr>
      <w:r>
        <w:rPr>
          <w:rFonts w:ascii="Times New Roman"/>
          <w:b w:val="false"/>
          <w:i w:val="false"/>
          <w:color w:val="ff0000"/>
          <w:sz w:val="28"/>
        </w:rPr>
        <w:t xml:space="preserve">
      Сноска. Приложение 2 - в редакции приказа и.о. Министра финансов РК от 04.03.2025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изделия медицинского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Мебельная продукция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 и пожарной сигнализации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обслуживанию зданий (уборка помещений и благоустройство территорий, опрессовка и промывка систем отоплений, электромонтажные и сантехнические работы, услуги плотника)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регулированию численности бродячих и безнадзорных домашних животных (отлов, содержание, вакцинация, стерилизация, кастрация, идентификация)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содержанию придомовых территорий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332" w:id="1341"/>
    <w:p>
      <w:pPr>
        <w:spacing w:after="0"/>
        <w:ind w:left="0"/>
        <w:jc w:val="left"/>
      </w:pPr>
      <w:r>
        <w:rPr>
          <w:rFonts w:ascii="Times New Roman"/>
          <w:b/>
          <w:i w:val="false"/>
          <w:color w:val="000000"/>
        </w:rPr>
        <w:t xml:space="preserve"> Перечень работ, по которым в конкурсной документации могут устанавливаться квалификационное требование в части наличия опыта работы потенциального поставщика на рынке закупаемых работ</w:t>
      </w:r>
    </w:p>
    <w:bookmarkEnd w:id="1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среднему ремонту автомобильных дорог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bookmarkStart w:name="z1334" w:id="1342"/>
      <w:r>
        <w:rPr>
          <w:rFonts w:ascii="Times New Roman"/>
          <w:b w:val="false"/>
          <w:i w:val="false"/>
          <w:color w:val="000000"/>
          <w:sz w:val="28"/>
        </w:rPr>
        <w:t>
      Утверждаю:</w:t>
      </w:r>
    </w:p>
    <w:bookmarkEnd w:id="1342"/>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(полное наименование заказчика (единого организатора)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(Ф.И.О. (при его наличии), утвердившего конкурсную документацию)</w:t>
      </w:r>
    </w:p>
    <w:p>
      <w:pPr>
        <w:spacing w:after="0"/>
        <w:ind w:left="0"/>
        <w:jc w:val="both"/>
      </w:pPr>
      <w:r>
        <w:rPr>
          <w:rFonts w:ascii="Times New Roman"/>
          <w:b w:val="false"/>
          <w:i w:val="false"/>
          <w:color w:val="000000"/>
          <w:sz w:val="28"/>
        </w:rPr>
        <w:t>Решение</w:t>
      </w:r>
    </w:p>
    <w:p>
      <w:pPr>
        <w:spacing w:after="0"/>
        <w:ind w:left="0"/>
        <w:jc w:val="both"/>
      </w:pPr>
      <w:r>
        <w:rPr>
          <w:rFonts w:ascii="Times New Roman"/>
          <w:b w:val="false"/>
          <w:i w:val="false"/>
          <w:color w:val="000000"/>
          <w:sz w:val="28"/>
        </w:rPr>
        <w:t>№ ___ Дата _____</w:t>
      </w:r>
    </w:p>
    <w:bookmarkStart w:name="z1335" w:id="1343"/>
    <w:p>
      <w:pPr>
        <w:spacing w:after="0"/>
        <w:ind w:left="0"/>
        <w:jc w:val="left"/>
      </w:pPr>
      <w:r>
        <w:rPr>
          <w:rFonts w:ascii="Times New Roman"/>
          <w:b/>
          <w:i w:val="false"/>
          <w:color w:val="000000"/>
        </w:rPr>
        <w:t xml:space="preserve"> КОНКУРСНАЯ ДОКУМЕНТАЦИЯ</w:t>
      </w:r>
    </w:p>
    <w:bookmarkEnd w:id="1343"/>
    <w:p>
      <w:pPr>
        <w:spacing w:after="0"/>
        <w:ind w:left="0"/>
        <w:jc w:val="both"/>
      </w:pPr>
      <w:bookmarkStart w:name="z1336" w:id="1344"/>
      <w:r>
        <w:rPr>
          <w:rFonts w:ascii="Times New Roman"/>
          <w:b w:val="false"/>
          <w:i w:val="false"/>
          <w:color w:val="000000"/>
          <w:sz w:val="28"/>
        </w:rPr>
        <w:t>
      _________________________________________________________________</w:t>
      </w:r>
    </w:p>
    <w:bookmarkEnd w:id="1344"/>
    <w:p>
      <w:pPr>
        <w:spacing w:after="0"/>
        <w:ind w:left="0"/>
        <w:jc w:val="both"/>
      </w:pPr>
      <w:r>
        <w:rPr>
          <w:rFonts w:ascii="Times New Roman"/>
          <w:b w:val="false"/>
          <w:i w:val="false"/>
          <w:color w:val="000000"/>
          <w:sz w:val="28"/>
        </w:rPr>
        <w:t>(вид предмета закупок)</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конкурса)</w:t>
      </w:r>
    </w:p>
    <w:p>
      <w:pPr>
        <w:spacing w:after="0"/>
        <w:ind w:left="0"/>
        <w:jc w:val="both"/>
      </w:pPr>
      <w:r>
        <w:rPr>
          <w:rFonts w:ascii="Times New Roman"/>
          <w:b w:val="false"/>
          <w:i w:val="false"/>
          <w:color w:val="000000"/>
          <w:sz w:val="28"/>
        </w:rPr>
        <w:t>Заказчик (не указывается для организаторов, выступающих в одном лице</w:t>
      </w:r>
    </w:p>
    <w:p>
      <w:pPr>
        <w:spacing w:after="0"/>
        <w:ind w:left="0"/>
        <w:jc w:val="both"/>
      </w:pPr>
      <w:r>
        <w:rPr>
          <w:rFonts w:ascii="Times New Roman"/>
          <w:b w:val="false"/>
          <w:i w:val="false"/>
          <w:color w:val="000000"/>
          <w:sz w:val="28"/>
        </w:rPr>
        <w:t>с заказчиком)</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w:t>
      </w:r>
    </w:p>
    <w:p>
      <w:pPr>
        <w:spacing w:after="0"/>
        <w:ind w:left="0"/>
        <w:jc w:val="both"/>
      </w:pPr>
      <w:r>
        <w:rPr>
          <w:rFonts w:ascii="Times New Roman"/>
          <w:b w:val="false"/>
          <w:i w:val="false"/>
          <w:color w:val="000000"/>
          <w:sz w:val="28"/>
        </w:rPr>
        <w:t>Представитель заказчика (не указывается для организаторов, выступающих</w:t>
      </w:r>
    </w:p>
    <w:p>
      <w:pPr>
        <w:spacing w:after="0"/>
        <w:ind w:left="0"/>
        <w:jc w:val="both"/>
      </w:pPr>
      <w:r>
        <w:rPr>
          <w:rFonts w:ascii="Times New Roman"/>
          <w:b w:val="false"/>
          <w:i w:val="false"/>
          <w:color w:val="000000"/>
          <w:sz w:val="28"/>
        </w:rPr>
        <w:t>в одном лице с заказчиком) _________________________________________</w:t>
      </w:r>
    </w:p>
    <w:p>
      <w:pPr>
        <w:spacing w:after="0"/>
        <w:ind w:left="0"/>
        <w:jc w:val="both"/>
      </w:pPr>
      <w:r>
        <w:rPr>
          <w:rFonts w:ascii="Times New Roman"/>
          <w:b w:val="false"/>
          <w:i w:val="false"/>
          <w:color w:val="000000"/>
          <w:sz w:val="28"/>
        </w:rPr>
        <w:t>(указывается Ф.И.О. (при его наличии), ИИН, должность, телефон, e-mail)</w:t>
      </w:r>
    </w:p>
    <w:p>
      <w:pPr>
        <w:spacing w:after="0"/>
        <w:ind w:left="0"/>
        <w:jc w:val="both"/>
      </w:pPr>
      <w:r>
        <w:rPr>
          <w:rFonts w:ascii="Times New Roman"/>
          <w:b w:val="false"/>
          <w:i w:val="false"/>
          <w:color w:val="000000"/>
          <w:sz w:val="28"/>
        </w:rPr>
        <w:t>Организатор (единый организатор)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w:t>
      </w:r>
    </w:p>
    <w:p>
      <w:pPr>
        <w:spacing w:after="0"/>
        <w:ind w:left="0"/>
        <w:jc w:val="both"/>
      </w:pPr>
      <w:r>
        <w:rPr>
          <w:rFonts w:ascii="Times New Roman"/>
          <w:b w:val="false"/>
          <w:i w:val="false"/>
          <w:color w:val="000000"/>
          <w:sz w:val="28"/>
        </w:rPr>
        <w:t>Представитель организатора (единого организатора)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(указывается Ф.И.О. (при его наличии), ИИН, должность, телефон, e-mail)</w:t>
      </w:r>
    </w:p>
    <w:p>
      <w:pPr>
        <w:spacing w:after="0"/>
        <w:ind w:left="0"/>
        <w:jc w:val="both"/>
      </w:pPr>
      <w:r>
        <w:rPr>
          <w:rFonts w:ascii="Times New Roman"/>
          <w:b w:val="false"/>
          <w:i w:val="false"/>
          <w:color w:val="000000"/>
          <w:sz w:val="28"/>
        </w:rPr>
        <w:t>Секретарь конкурсной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(указывается Ф.И.О. (при его наличии), должность, телефон, e-mail)</w:t>
      </w:r>
    </w:p>
    <w:bookmarkStart w:name="z1337" w:id="1345"/>
    <w:p>
      <w:pPr>
        <w:spacing w:after="0"/>
        <w:ind w:left="0"/>
        <w:jc w:val="left"/>
      </w:pPr>
      <w:r>
        <w:rPr>
          <w:rFonts w:ascii="Times New Roman"/>
          <w:b/>
          <w:i w:val="false"/>
          <w:color w:val="000000"/>
        </w:rPr>
        <w:t xml:space="preserve"> 1. Общие положения</w:t>
      </w:r>
    </w:p>
    <w:bookmarkEnd w:id="1345"/>
    <w:bookmarkStart w:name="z1338" w:id="1346"/>
    <w:p>
      <w:pPr>
        <w:spacing w:after="0"/>
        <w:ind w:left="0"/>
        <w:jc w:val="both"/>
      </w:pPr>
      <w:r>
        <w:rPr>
          <w:rFonts w:ascii="Times New Roman"/>
          <w:b w:val="false"/>
          <w:i w:val="false"/>
          <w:color w:val="000000"/>
          <w:sz w:val="28"/>
        </w:rPr>
        <w:t>
      1. Конкурс проводится с целью выбора поставщика (ов) в соответствии с прилагаемым перечнем лотов.</w:t>
      </w:r>
    </w:p>
    <w:bookmarkEnd w:id="1346"/>
    <w:bookmarkStart w:name="z1339" w:id="1347"/>
    <w:p>
      <w:pPr>
        <w:spacing w:after="0"/>
        <w:ind w:left="0"/>
        <w:jc w:val="both"/>
      </w:pPr>
      <w:r>
        <w:rPr>
          <w:rFonts w:ascii="Times New Roman"/>
          <w:b w:val="false"/>
          <w:i w:val="false"/>
          <w:color w:val="000000"/>
          <w:sz w:val="28"/>
        </w:rPr>
        <w:t>
      2. Настоящая конкурсная документация (далее – КД) включает в себя:</w:t>
      </w:r>
    </w:p>
    <w:bookmarkEnd w:id="1347"/>
    <w:bookmarkStart w:name="z1340" w:id="1348"/>
    <w:p>
      <w:pPr>
        <w:spacing w:after="0"/>
        <w:ind w:left="0"/>
        <w:jc w:val="both"/>
      </w:pPr>
      <w:r>
        <w:rPr>
          <w:rFonts w:ascii="Times New Roman"/>
          <w:b w:val="false"/>
          <w:i w:val="false"/>
          <w:color w:val="000000"/>
          <w:sz w:val="28"/>
        </w:rPr>
        <w:t xml:space="preserve">
      1) перечень лотов и условия поставки товаров, выполнения работ и оказания услуг согласно годовому плану государственных закупок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КД;</w:t>
      </w:r>
    </w:p>
    <w:bookmarkEnd w:id="1348"/>
    <w:bookmarkStart w:name="z1341" w:id="1349"/>
    <w:p>
      <w:pPr>
        <w:spacing w:after="0"/>
        <w:ind w:left="0"/>
        <w:jc w:val="both"/>
      </w:pPr>
      <w:r>
        <w:rPr>
          <w:rFonts w:ascii="Times New Roman"/>
          <w:b w:val="false"/>
          <w:i w:val="false"/>
          <w:color w:val="000000"/>
          <w:sz w:val="28"/>
        </w:rPr>
        <w:t xml:space="preserve">
      2) соглашение об участии в конкурсе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КД;</w:t>
      </w:r>
    </w:p>
    <w:bookmarkEnd w:id="1349"/>
    <w:bookmarkStart w:name="z1342" w:id="1350"/>
    <w:p>
      <w:pPr>
        <w:spacing w:after="0"/>
        <w:ind w:left="0"/>
        <w:jc w:val="both"/>
      </w:pPr>
      <w:r>
        <w:rPr>
          <w:rFonts w:ascii="Times New Roman"/>
          <w:b w:val="false"/>
          <w:i w:val="false"/>
          <w:color w:val="000000"/>
          <w:sz w:val="28"/>
        </w:rPr>
        <w:t xml:space="preserve">
      3) форму конкурсного ценового предложения потенциального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КД;</w:t>
      </w:r>
    </w:p>
    <w:bookmarkEnd w:id="1350"/>
    <w:bookmarkStart w:name="z1343" w:id="1351"/>
    <w:p>
      <w:pPr>
        <w:spacing w:after="0"/>
        <w:ind w:left="0"/>
        <w:jc w:val="both"/>
      </w:pPr>
      <w:r>
        <w:rPr>
          <w:rFonts w:ascii="Times New Roman"/>
          <w:b w:val="false"/>
          <w:i w:val="false"/>
          <w:color w:val="000000"/>
          <w:sz w:val="28"/>
        </w:rPr>
        <w:t xml:space="preserve">
      4) информацию о бенефициарном владении,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КД;</w:t>
      </w:r>
    </w:p>
    <w:bookmarkEnd w:id="1351"/>
    <w:bookmarkStart w:name="z1344" w:id="1352"/>
    <w:p>
      <w:pPr>
        <w:spacing w:after="0"/>
        <w:ind w:left="0"/>
        <w:jc w:val="both"/>
      </w:pPr>
      <w:r>
        <w:rPr>
          <w:rFonts w:ascii="Times New Roman"/>
          <w:b w:val="false"/>
          <w:i w:val="false"/>
          <w:color w:val="000000"/>
          <w:sz w:val="28"/>
        </w:rPr>
        <w:t xml:space="preserve">
      5) формы квалификационных требований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настоящей КД;</w:t>
      </w:r>
    </w:p>
    <w:bookmarkEnd w:id="1352"/>
    <w:bookmarkStart w:name="z1345" w:id="1353"/>
    <w:p>
      <w:pPr>
        <w:spacing w:after="0"/>
        <w:ind w:left="0"/>
        <w:jc w:val="both"/>
      </w:pPr>
      <w:r>
        <w:rPr>
          <w:rFonts w:ascii="Times New Roman"/>
          <w:b w:val="false"/>
          <w:i w:val="false"/>
          <w:color w:val="000000"/>
          <w:sz w:val="28"/>
        </w:rPr>
        <w:t xml:space="preserve">
      6) формы сведений о квалификации потенциального поставщика для поставки товаров (выполнения работ, оказания услуг)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настоящей КД;</w:t>
      </w:r>
    </w:p>
    <w:bookmarkEnd w:id="1353"/>
    <w:bookmarkStart w:name="z1346" w:id="1354"/>
    <w:p>
      <w:pPr>
        <w:spacing w:after="0"/>
        <w:ind w:left="0"/>
        <w:jc w:val="both"/>
      </w:pPr>
      <w:r>
        <w:rPr>
          <w:rFonts w:ascii="Times New Roman"/>
          <w:b w:val="false"/>
          <w:i w:val="false"/>
          <w:color w:val="000000"/>
          <w:sz w:val="28"/>
        </w:rPr>
        <w:t xml:space="preserve">
      7) формы технических спецификаций с указанием национальных стандартов Республики Казахстан, а при их отсутствии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настоящей КД;</w:t>
      </w:r>
    </w:p>
    <w:bookmarkEnd w:id="1354"/>
    <w:bookmarkStart w:name="z1347" w:id="1355"/>
    <w:p>
      <w:pPr>
        <w:spacing w:after="0"/>
        <w:ind w:left="0"/>
        <w:jc w:val="both"/>
      </w:pPr>
      <w:r>
        <w:rPr>
          <w:rFonts w:ascii="Times New Roman"/>
          <w:b w:val="false"/>
          <w:i w:val="false"/>
          <w:color w:val="000000"/>
          <w:sz w:val="28"/>
        </w:rPr>
        <w:t>
      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 При необходимости в технической спецификации указывается требование к потенциальным поставщикам о предоставлении потенциальным поставщиком технической спецификации о каждом комплектующем товаре по отдельности;</w:t>
      </w:r>
    </w:p>
    <w:bookmarkEnd w:id="1355"/>
    <w:bookmarkStart w:name="z1348" w:id="1356"/>
    <w:p>
      <w:pPr>
        <w:spacing w:after="0"/>
        <w:ind w:left="0"/>
        <w:jc w:val="both"/>
      </w:pPr>
      <w:r>
        <w:rPr>
          <w:rFonts w:ascii="Times New Roman"/>
          <w:b w:val="false"/>
          <w:i w:val="false"/>
          <w:color w:val="000000"/>
          <w:sz w:val="28"/>
        </w:rPr>
        <w:t>
      допускается указание в технической спецификации требований о наличии в заявках на участие в конкурсе потенциальных поставщиков копий писем (сертификатов, свидетельств) от производителей либо их (дилеров или дистрибьюторов), технических паспортов, сертификатов соответствия продукции, на предлагаемые товары, указанные в технической спецификации потенциального поставщика;</w:t>
      </w:r>
    </w:p>
    <w:bookmarkEnd w:id="1356"/>
    <w:bookmarkStart w:name="z1349" w:id="1357"/>
    <w:p>
      <w:pPr>
        <w:spacing w:after="0"/>
        <w:ind w:left="0"/>
        <w:jc w:val="both"/>
      </w:pPr>
      <w:r>
        <w:rPr>
          <w:rFonts w:ascii="Times New Roman"/>
          <w:b w:val="false"/>
          <w:i w:val="false"/>
          <w:color w:val="000000"/>
          <w:sz w:val="28"/>
        </w:rPr>
        <w:t>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предоставляет гарантийное письмо о представлении таких документов при поставке товаров;</w:t>
      </w:r>
    </w:p>
    <w:bookmarkEnd w:id="1357"/>
    <w:bookmarkStart w:name="z1350" w:id="1358"/>
    <w:p>
      <w:pPr>
        <w:spacing w:after="0"/>
        <w:ind w:left="0"/>
        <w:jc w:val="both"/>
      </w:pPr>
      <w:r>
        <w:rPr>
          <w:rFonts w:ascii="Times New Roman"/>
          <w:b w:val="false"/>
          <w:i w:val="false"/>
          <w:color w:val="000000"/>
          <w:sz w:val="28"/>
        </w:rPr>
        <w:t xml:space="preserve">
      8) форму технической спецификации закупаемых товаров, представляемую потенциальным поставщиком на каждый лот в отдельности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КД; </w:t>
      </w:r>
    </w:p>
    <w:bookmarkEnd w:id="1358"/>
    <w:bookmarkStart w:name="z1351" w:id="1359"/>
    <w:p>
      <w:pPr>
        <w:spacing w:after="0"/>
        <w:ind w:left="0"/>
        <w:jc w:val="both"/>
      </w:pPr>
      <w:r>
        <w:rPr>
          <w:rFonts w:ascii="Times New Roman"/>
          <w:b w:val="false"/>
          <w:i w:val="false"/>
          <w:color w:val="000000"/>
          <w:sz w:val="28"/>
        </w:rPr>
        <w:t xml:space="preserve">
      9) форму договора о совместной деятельности (консорциальное соглашение)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КД;</w:t>
      </w:r>
    </w:p>
    <w:bookmarkEnd w:id="1359"/>
    <w:bookmarkStart w:name="z1352" w:id="1360"/>
    <w:p>
      <w:pPr>
        <w:spacing w:after="0"/>
        <w:ind w:left="0"/>
        <w:jc w:val="both"/>
      </w:pPr>
      <w:r>
        <w:rPr>
          <w:rFonts w:ascii="Times New Roman"/>
          <w:b w:val="false"/>
          <w:i w:val="false"/>
          <w:color w:val="000000"/>
          <w:sz w:val="28"/>
        </w:rPr>
        <w:t xml:space="preserve">
      10) форму банковской гарантии для внесения обеспечения заявки на участие в конкурсе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КД;</w:t>
      </w:r>
    </w:p>
    <w:bookmarkEnd w:id="1360"/>
    <w:bookmarkStart w:name="z1353" w:id="1361"/>
    <w:p>
      <w:pPr>
        <w:spacing w:after="0"/>
        <w:ind w:left="0"/>
        <w:jc w:val="both"/>
      </w:pPr>
      <w:r>
        <w:rPr>
          <w:rFonts w:ascii="Times New Roman"/>
          <w:b w:val="false"/>
          <w:i w:val="false"/>
          <w:color w:val="000000"/>
          <w:sz w:val="28"/>
        </w:rPr>
        <w:t xml:space="preserve">
      11) форму сведений о субподрядчиках по выполнению работ (соисполнителях при оказании услуг), а также виды работ и услуг, передаваемых потенциальным поставщиком субподрядчикам (соисполнителям)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КД;</w:t>
      </w:r>
    </w:p>
    <w:bookmarkEnd w:id="1361"/>
    <w:bookmarkStart w:name="z1354" w:id="1362"/>
    <w:p>
      <w:pPr>
        <w:spacing w:after="0"/>
        <w:ind w:left="0"/>
        <w:jc w:val="both"/>
      </w:pPr>
      <w:r>
        <w:rPr>
          <w:rFonts w:ascii="Times New Roman"/>
          <w:b w:val="false"/>
          <w:i w:val="false"/>
          <w:color w:val="000000"/>
          <w:sz w:val="28"/>
        </w:rPr>
        <w:t xml:space="preserve">
      12) перечень обязательных критериев для оценки представленных потенциальными поставщиками заявок на участие в конкурсе по государственным закупкам услуг, предусмотренных государственным социальным заказом, которые будут учитываться конкурсной комиссией для определения победителя конкурса, предлагающего наиболее качественную услугу, в соответствии с пунктом 467 Правил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КД.</w:t>
      </w:r>
    </w:p>
    <w:bookmarkEnd w:id="1362"/>
    <w:bookmarkStart w:name="z1355" w:id="1363"/>
    <w:p>
      <w:pPr>
        <w:spacing w:after="0"/>
        <w:ind w:left="0"/>
        <w:jc w:val="both"/>
      </w:pPr>
      <w:r>
        <w:rPr>
          <w:rFonts w:ascii="Times New Roman"/>
          <w:b w:val="false"/>
          <w:i w:val="false"/>
          <w:color w:val="000000"/>
          <w:sz w:val="28"/>
        </w:rPr>
        <w:t>
      3. Сумма, выделенная для данного конкурса по государственным закупкам товара (работ, услуг), составляет ____ тенге. Сумма, выделенная для данного конкурса, в разрезе лотов составляет:</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____ работы _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__ выделенная __ по лоту)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6" w:id="1364"/>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нижеперечисленных форм:</w:t>
      </w:r>
    </w:p>
    <w:bookmarkEnd w:id="1364"/>
    <w:bookmarkStart w:name="z1357" w:id="1365"/>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1365"/>
    <w:bookmarkStart w:name="z1358" w:id="1366"/>
    <w:p>
      <w:pPr>
        <w:spacing w:after="0"/>
        <w:ind w:left="0"/>
        <w:jc w:val="both"/>
      </w:pPr>
      <w:r>
        <w:rPr>
          <w:rFonts w:ascii="Times New Roman"/>
          <w:b w:val="false"/>
          <w:i w:val="false"/>
          <w:color w:val="000000"/>
          <w:sz w:val="28"/>
        </w:rPr>
        <w:t xml:space="preserve">
      2) банковской гарантии, предоставляемой в форме электронного документа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КД.</w:t>
      </w:r>
    </w:p>
    <w:bookmarkEnd w:id="1366"/>
    <w:bookmarkStart w:name="z1359" w:id="1367"/>
    <w:p>
      <w:pPr>
        <w:spacing w:after="0"/>
        <w:ind w:left="0"/>
        <w:jc w:val="both"/>
      </w:pPr>
      <w:r>
        <w:rPr>
          <w:rFonts w:ascii="Times New Roman"/>
          <w:b w:val="false"/>
          <w:i w:val="false"/>
          <w:color w:val="000000"/>
          <w:sz w:val="28"/>
        </w:rPr>
        <w:t>
      5. Срок действия обеспечения заявки на участие в конкурсе не может быть менее срока действия самой заявки на участие в конкурсе.</w:t>
      </w:r>
    </w:p>
    <w:bookmarkEnd w:id="1367"/>
    <w:bookmarkStart w:name="z1360" w:id="1368"/>
    <w:p>
      <w:pPr>
        <w:spacing w:after="0"/>
        <w:ind w:left="0"/>
        <w:jc w:val="left"/>
      </w:pPr>
      <w:r>
        <w:rPr>
          <w:rFonts w:ascii="Times New Roman"/>
          <w:b/>
          <w:i w:val="false"/>
          <w:color w:val="000000"/>
        </w:rPr>
        <w:t xml:space="preserve"> 2. Предварительное обсуждение проекта конкурсной документации, разъяснение положений конкурсной документации организатором или заказчиком</w:t>
      </w:r>
    </w:p>
    <w:bookmarkEnd w:id="1368"/>
    <w:bookmarkStart w:name="z1361" w:id="1369"/>
    <w:p>
      <w:pPr>
        <w:spacing w:after="0"/>
        <w:ind w:left="0"/>
        <w:jc w:val="both"/>
      </w:pPr>
      <w:r>
        <w:rPr>
          <w:rFonts w:ascii="Times New Roman"/>
          <w:b w:val="false"/>
          <w:i w:val="false"/>
          <w:color w:val="000000"/>
          <w:sz w:val="28"/>
        </w:rPr>
        <w:t>
      6. Предварительное обсуждение проекта КД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1369"/>
    <w:bookmarkStart w:name="z1362" w:id="1370"/>
    <w:p>
      <w:pPr>
        <w:spacing w:after="0"/>
        <w:ind w:left="0"/>
        <w:jc w:val="both"/>
      </w:pPr>
      <w:r>
        <w:rPr>
          <w:rFonts w:ascii="Times New Roman"/>
          <w:b w:val="false"/>
          <w:i w:val="false"/>
          <w:color w:val="000000"/>
          <w:sz w:val="28"/>
        </w:rPr>
        <w:t>
      7. Замечания к проекту КД, а также запросы о разъяснении положений КД могут быть направлены потенциальными поставщиками посредством веб-портала заказчику, организатору, единому организатору не позднее двух рабочих дней со дня размещения объявления об осуществлении государственных закупках.</w:t>
      </w:r>
    </w:p>
    <w:bookmarkEnd w:id="1370"/>
    <w:bookmarkStart w:name="z1363" w:id="1371"/>
    <w:p>
      <w:pPr>
        <w:spacing w:after="0"/>
        <w:ind w:left="0"/>
        <w:jc w:val="both"/>
      </w:pPr>
      <w:r>
        <w:rPr>
          <w:rFonts w:ascii="Times New Roman"/>
          <w:b w:val="false"/>
          <w:i w:val="false"/>
          <w:color w:val="000000"/>
          <w:sz w:val="28"/>
        </w:rPr>
        <w:t>
      8. При отсутствии замечаний к проекту КД, а также запросов о разъяснении положений КД в течение двух рабочих дней со дня размещения объявления об осуществлении государственных закупок КД считается утвержденной.</w:t>
      </w:r>
    </w:p>
    <w:bookmarkEnd w:id="1371"/>
    <w:bookmarkStart w:name="z1364" w:id="1372"/>
    <w:p>
      <w:pPr>
        <w:spacing w:after="0"/>
        <w:ind w:left="0"/>
        <w:jc w:val="both"/>
      </w:pPr>
      <w:r>
        <w:rPr>
          <w:rFonts w:ascii="Times New Roman"/>
          <w:b w:val="false"/>
          <w:i w:val="false"/>
          <w:color w:val="000000"/>
          <w:sz w:val="28"/>
        </w:rPr>
        <w:t>
      9. При наличии замечаний, а также запросов о разъяснении положений КД заказчик, организатор в течение двух рабочих дней со дня истечения срока предварительного обсуждения КД принимают следующие решения:</w:t>
      </w:r>
    </w:p>
    <w:bookmarkEnd w:id="1372"/>
    <w:bookmarkStart w:name="z1365" w:id="1373"/>
    <w:p>
      <w:pPr>
        <w:spacing w:after="0"/>
        <w:ind w:left="0"/>
        <w:jc w:val="both"/>
      </w:pPr>
      <w:r>
        <w:rPr>
          <w:rFonts w:ascii="Times New Roman"/>
          <w:b w:val="false"/>
          <w:i w:val="false"/>
          <w:color w:val="000000"/>
          <w:sz w:val="28"/>
        </w:rPr>
        <w:t>
      1) вносят изменения и (или) дополнения в проект КД;</w:t>
      </w:r>
    </w:p>
    <w:bookmarkEnd w:id="1373"/>
    <w:bookmarkStart w:name="z1366" w:id="1374"/>
    <w:p>
      <w:pPr>
        <w:spacing w:after="0"/>
        <w:ind w:left="0"/>
        <w:jc w:val="both"/>
      </w:pPr>
      <w:r>
        <w:rPr>
          <w:rFonts w:ascii="Times New Roman"/>
          <w:b w:val="false"/>
          <w:i w:val="false"/>
          <w:color w:val="000000"/>
          <w:sz w:val="28"/>
        </w:rPr>
        <w:t>
      2) отклоняют замечания к проекту КД с указанием обоснований причин их отклонения;</w:t>
      </w:r>
    </w:p>
    <w:bookmarkEnd w:id="1374"/>
    <w:bookmarkStart w:name="z1367" w:id="1375"/>
    <w:p>
      <w:pPr>
        <w:spacing w:after="0"/>
        <w:ind w:left="0"/>
        <w:jc w:val="both"/>
      </w:pPr>
      <w:r>
        <w:rPr>
          <w:rFonts w:ascii="Times New Roman"/>
          <w:b w:val="false"/>
          <w:i w:val="false"/>
          <w:color w:val="000000"/>
          <w:sz w:val="28"/>
        </w:rPr>
        <w:t>
      3) дают разъяснения положений КД.</w:t>
      </w:r>
    </w:p>
    <w:bookmarkEnd w:id="1375"/>
    <w:bookmarkStart w:name="z1368" w:id="1376"/>
    <w:p>
      <w:pPr>
        <w:spacing w:after="0"/>
        <w:ind w:left="0"/>
        <w:jc w:val="both"/>
      </w:pPr>
      <w:r>
        <w:rPr>
          <w:rFonts w:ascii="Times New Roman"/>
          <w:b w:val="false"/>
          <w:i w:val="false"/>
          <w:color w:val="000000"/>
          <w:sz w:val="28"/>
        </w:rPr>
        <w:t>
      В случае внесения изменений и (или) дополнений в проект КД принимается решение об утверждении измененной КД на веб-портале в том же порядке, что и утверждение КД.</w:t>
      </w:r>
    </w:p>
    <w:bookmarkEnd w:id="1376"/>
    <w:bookmarkStart w:name="z1369" w:id="1377"/>
    <w:p>
      <w:pPr>
        <w:spacing w:after="0"/>
        <w:ind w:left="0"/>
        <w:jc w:val="both"/>
      </w:pPr>
      <w:r>
        <w:rPr>
          <w:rFonts w:ascii="Times New Roman"/>
          <w:b w:val="false"/>
          <w:i w:val="false"/>
          <w:color w:val="000000"/>
          <w:sz w:val="28"/>
        </w:rPr>
        <w:t>
      Со дня принятия решений, предусмотренных подпунктами 2) и 3) настоящего пункта КД считается утвержденной.</w:t>
      </w:r>
    </w:p>
    <w:bookmarkEnd w:id="1377"/>
    <w:bookmarkStart w:name="z1370" w:id="1378"/>
    <w:p>
      <w:pPr>
        <w:spacing w:after="0"/>
        <w:ind w:left="0"/>
        <w:jc w:val="both"/>
      </w:pPr>
      <w:r>
        <w:rPr>
          <w:rFonts w:ascii="Times New Roman"/>
          <w:b w:val="false"/>
          <w:i w:val="false"/>
          <w:color w:val="000000"/>
          <w:sz w:val="28"/>
        </w:rPr>
        <w:t>
      10. Организатор, не позднее одного рабочего дня со дня утверждения КД размещает на веб-портале протокол предварительного обсуждения проекта КД.</w:t>
      </w:r>
    </w:p>
    <w:bookmarkEnd w:id="1378"/>
    <w:bookmarkStart w:name="z1371" w:id="1379"/>
    <w:p>
      <w:pPr>
        <w:spacing w:after="0"/>
        <w:ind w:left="0"/>
        <w:jc w:val="both"/>
      </w:pPr>
      <w:r>
        <w:rPr>
          <w:rFonts w:ascii="Times New Roman"/>
          <w:b w:val="false"/>
          <w:i w:val="false"/>
          <w:color w:val="000000"/>
          <w:sz w:val="28"/>
        </w:rPr>
        <w:t>
      В случае внесения изменений и (или) дополнений в проект КД, организатор,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веб-портала, получивших проект КД.</w:t>
      </w:r>
    </w:p>
    <w:bookmarkEnd w:id="1379"/>
    <w:bookmarkStart w:name="z1372" w:id="1380"/>
    <w:p>
      <w:pPr>
        <w:spacing w:after="0"/>
        <w:ind w:left="0"/>
        <w:jc w:val="both"/>
      </w:pPr>
      <w:r>
        <w:rPr>
          <w:rFonts w:ascii="Times New Roman"/>
          <w:b w:val="false"/>
          <w:i w:val="false"/>
          <w:color w:val="000000"/>
          <w:sz w:val="28"/>
        </w:rPr>
        <w:t>
      11. Протокол предварительного обсуждения проекта КД, содержит информацию о поступивших замечаниях к проекту КД и принятых решениях по ним.</w:t>
      </w:r>
    </w:p>
    <w:bookmarkEnd w:id="1380"/>
    <w:bookmarkStart w:name="z1373" w:id="1381"/>
    <w:p>
      <w:pPr>
        <w:spacing w:after="0"/>
        <w:ind w:left="0"/>
        <w:jc w:val="both"/>
      </w:pPr>
      <w:r>
        <w:rPr>
          <w:rFonts w:ascii="Times New Roman"/>
          <w:b w:val="false"/>
          <w:i w:val="false"/>
          <w:color w:val="000000"/>
          <w:sz w:val="28"/>
        </w:rPr>
        <w:t>
      12. В случае принятия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p>
    <w:bookmarkEnd w:id="1381"/>
    <w:bookmarkStart w:name="z1374" w:id="1382"/>
    <w:p>
      <w:pPr>
        <w:spacing w:after="0"/>
        <w:ind w:left="0"/>
        <w:jc w:val="both"/>
      </w:pPr>
      <w:r>
        <w:rPr>
          <w:rFonts w:ascii="Times New Roman"/>
          <w:b w:val="false"/>
          <w:i w:val="false"/>
          <w:color w:val="000000"/>
          <w:sz w:val="28"/>
        </w:rPr>
        <w:t>
      13. При поступлении запросов потенциальных поставщиков о разъяснении положений КД посредством веб-портала, текст разъяснения положений КД отражается в протоколе предварительного обсуждения проекта КД.</w:t>
      </w:r>
    </w:p>
    <w:bookmarkEnd w:id="1382"/>
    <w:bookmarkStart w:name="z1375" w:id="1383"/>
    <w:p>
      <w:pPr>
        <w:spacing w:after="0"/>
        <w:ind w:left="0"/>
        <w:jc w:val="both"/>
      </w:pPr>
      <w:r>
        <w:rPr>
          <w:rFonts w:ascii="Times New Roman"/>
          <w:b w:val="false"/>
          <w:i w:val="false"/>
          <w:color w:val="000000"/>
          <w:sz w:val="28"/>
        </w:rPr>
        <w:t xml:space="preserve">
      14. Решение заказчика по результатам предварительного обсуждения может быть обжаловано в порядке, определенном </w:t>
      </w:r>
      <w:r>
        <w:rPr>
          <w:rFonts w:ascii="Times New Roman"/>
          <w:b w:val="false"/>
          <w:i w:val="false"/>
          <w:color w:val="000000"/>
          <w:sz w:val="28"/>
        </w:rPr>
        <w:t>Законом</w:t>
      </w:r>
      <w:r>
        <w:rPr>
          <w:rFonts w:ascii="Times New Roman"/>
          <w:b w:val="false"/>
          <w:i w:val="false"/>
          <w:color w:val="000000"/>
          <w:sz w:val="28"/>
        </w:rPr>
        <w:t>.</w:t>
      </w:r>
    </w:p>
    <w:bookmarkEnd w:id="1383"/>
    <w:bookmarkStart w:name="z1376" w:id="1384"/>
    <w:p>
      <w:pPr>
        <w:spacing w:after="0"/>
        <w:ind w:left="0"/>
        <w:jc w:val="left"/>
      </w:pPr>
      <w:r>
        <w:rPr>
          <w:rFonts w:ascii="Times New Roman"/>
          <w:b/>
          <w:i w:val="false"/>
          <w:color w:val="000000"/>
        </w:rPr>
        <w:t xml:space="preserve"> 3. Требования к оформлению и представлению потенциальными поставщиками заявки на участие в конкурсе</w:t>
      </w:r>
    </w:p>
    <w:bookmarkEnd w:id="1384"/>
    <w:bookmarkStart w:name="z1377" w:id="1385"/>
    <w:p>
      <w:pPr>
        <w:spacing w:after="0"/>
        <w:ind w:left="0"/>
        <w:jc w:val="both"/>
      </w:pPr>
      <w:r>
        <w:rPr>
          <w:rFonts w:ascii="Times New Roman"/>
          <w:b w:val="false"/>
          <w:i w:val="false"/>
          <w:color w:val="000000"/>
          <w:sz w:val="28"/>
        </w:rPr>
        <w:t xml:space="preserve">
      15.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385"/>
    <w:bookmarkStart w:name="z1378" w:id="1386"/>
    <w:p>
      <w:pPr>
        <w:spacing w:after="0"/>
        <w:ind w:left="0"/>
        <w:jc w:val="both"/>
      </w:pPr>
      <w:r>
        <w:rPr>
          <w:rFonts w:ascii="Times New Roman"/>
          <w:b w:val="false"/>
          <w:i w:val="false"/>
          <w:color w:val="000000"/>
          <w:sz w:val="28"/>
        </w:rPr>
        <w:t xml:space="preserve">
      16. Потенциальный поставщик перед формированием заявки принимает соглашение об участии в конкурсе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КД.</w:t>
      </w:r>
    </w:p>
    <w:bookmarkEnd w:id="1386"/>
    <w:bookmarkStart w:name="z1379" w:id="1387"/>
    <w:p>
      <w:pPr>
        <w:spacing w:after="0"/>
        <w:ind w:left="0"/>
        <w:jc w:val="both"/>
      </w:pPr>
      <w:r>
        <w:rPr>
          <w:rFonts w:ascii="Times New Roman"/>
          <w:b w:val="false"/>
          <w:i w:val="false"/>
          <w:color w:val="000000"/>
          <w:sz w:val="28"/>
        </w:rPr>
        <w:t xml:space="preserve">
      17. Юридические лица, намеревающиеся участвовать в конкурсе в качестве консорциума, перед подачей заявки оформляют и заключают на веб-портале договор о совместной хозяйственной деятельности (консорциальное соглашение),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КД.</w:t>
      </w:r>
    </w:p>
    <w:bookmarkEnd w:id="1387"/>
    <w:bookmarkStart w:name="z1380" w:id="1388"/>
    <w:p>
      <w:pPr>
        <w:spacing w:after="0"/>
        <w:ind w:left="0"/>
        <w:jc w:val="both"/>
      </w:pPr>
      <w:r>
        <w:rPr>
          <w:rFonts w:ascii="Times New Roman"/>
          <w:b w:val="false"/>
          <w:i w:val="false"/>
          <w:color w:val="000000"/>
          <w:sz w:val="28"/>
        </w:rPr>
        <w:t>
      18. Заявка на участие в конкурсе содержит:</w:t>
      </w:r>
    </w:p>
    <w:bookmarkEnd w:id="1388"/>
    <w:bookmarkStart w:name="z1381" w:id="1389"/>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1389"/>
    <w:bookmarkStart w:name="z1382" w:id="1390"/>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1390"/>
    <w:bookmarkStart w:name="z1383" w:id="1391"/>
    <w:p>
      <w:pPr>
        <w:spacing w:after="0"/>
        <w:ind w:left="0"/>
        <w:jc w:val="both"/>
      </w:pPr>
      <w:r>
        <w:rPr>
          <w:rFonts w:ascii="Times New Roman"/>
          <w:b w:val="false"/>
          <w:i w:val="false"/>
          <w:color w:val="000000"/>
          <w:sz w:val="28"/>
        </w:rPr>
        <w:t>
      свидетельство или справку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заявление о государственной регистрации;</w:t>
      </w:r>
    </w:p>
    <w:bookmarkEnd w:id="1391"/>
    <w:bookmarkStart w:name="z1384" w:id="1392"/>
    <w:p>
      <w:pPr>
        <w:spacing w:after="0"/>
        <w:ind w:left="0"/>
        <w:jc w:val="both"/>
      </w:pPr>
      <w:r>
        <w:rPr>
          <w:rFonts w:ascii="Times New Roman"/>
          <w:b w:val="false"/>
          <w:i w:val="false"/>
          <w:color w:val="000000"/>
          <w:sz w:val="28"/>
        </w:rPr>
        <w:t>
      устав, утвержденный в установленном законодательством порядке, за исключением случаев, когда юридическое лицо осуществляет деятельность на основании Типового устава;</w:t>
      </w:r>
    </w:p>
    <w:bookmarkEnd w:id="1392"/>
    <w:bookmarkStart w:name="z1385" w:id="1393"/>
    <w:p>
      <w:pPr>
        <w:spacing w:after="0"/>
        <w:ind w:left="0"/>
        <w:jc w:val="both"/>
      </w:pPr>
      <w:r>
        <w:rPr>
          <w:rFonts w:ascii="Times New Roman"/>
          <w:b w:val="false"/>
          <w:i w:val="false"/>
          <w:color w:val="000000"/>
          <w:sz w:val="28"/>
        </w:rPr>
        <w:t>
      учредительный документ (в случае, если устав не содержит сведения об учредителях или составе учредителей), содержащий сведения об учредителе или составе учредителей либо выписка из реестра держателей акций;</w:t>
      </w:r>
    </w:p>
    <w:bookmarkEnd w:id="1393"/>
    <w:bookmarkStart w:name="z1386" w:id="1394"/>
    <w:p>
      <w:pPr>
        <w:spacing w:after="0"/>
        <w:ind w:left="0"/>
        <w:jc w:val="both"/>
      </w:pPr>
      <w:r>
        <w:rPr>
          <w:rFonts w:ascii="Times New Roman"/>
          <w:b w:val="false"/>
          <w:i w:val="false"/>
          <w:color w:val="000000"/>
          <w:sz w:val="28"/>
        </w:rPr>
        <w:t>
      сведения об объемах оказанных потенциальным поставщиком услуг в течение последних пятнадцати лет, аналогичных (схожих) закупаемым на конкурсе, с приложением электронных копий подтверждающих документов; сведения о наличии материальных ресурсов, предусмотренных конкурсной документацией для оказания услуг с приложением электронных копий подтверждающих документов (данное требование устанавливается в случае государственных закупок услуг государственного социального заказа на срок более одного финансового года);</w:t>
      </w:r>
    </w:p>
    <w:bookmarkEnd w:id="1394"/>
    <w:bookmarkStart w:name="z1387" w:id="1395"/>
    <w:p>
      <w:pPr>
        <w:spacing w:after="0"/>
        <w:ind w:left="0"/>
        <w:jc w:val="both"/>
      </w:pPr>
      <w:r>
        <w:rPr>
          <w:rFonts w:ascii="Times New Roman"/>
          <w:b w:val="false"/>
          <w:i w:val="false"/>
          <w:color w:val="000000"/>
          <w:sz w:val="28"/>
        </w:rPr>
        <w:t xml:space="preserve">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общественного развития Республики Казахстан от 15 августа 2018 года № 19 (зарегистрирован в Реестре государственной регистрации нормативных правовых актов под № 17314);</w:t>
      </w:r>
    </w:p>
    <w:bookmarkEnd w:id="1395"/>
    <w:bookmarkStart w:name="z1388" w:id="1396"/>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настоящей КД;</w:t>
      </w:r>
    </w:p>
    <w:bookmarkEnd w:id="1396"/>
    <w:bookmarkStart w:name="z1389" w:id="1397"/>
    <w:p>
      <w:pPr>
        <w:spacing w:after="0"/>
        <w:ind w:left="0"/>
        <w:jc w:val="both"/>
      </w:pPr>
      <w:r>
        <w:rPr>
          <w:rFonts w:ascii="Times New Roman"/>
          <w:b w:val="false"/>
          <w:i w:val="false"/>
          <w:color w:val="000000"/>
          <w:sz w:val="28"/>
        </w:rPr>
        <w:t xml:space="preserve">
      сведения о субподрядчиках по выполнению работ (соисполнителях при оказании услуг), являющихся предметом закупок на конкурсе,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КД, и условие запрета передачи потенциальным поставщиком субподрядчикам (соисполнителям) на субподряд (соисполнение) в совокупности более тридцати процентов от общего объема работ (стоимости строительства), услуг.</w:t>
      </w:r>
    </w:p>
    <w:bookmarkEnd w:id="1397"/>
    <w:bookmarkStart w:name="z1390" w:id="1398"/>
    <w:p>
      <w:pPr>
        <w:spacing w:after="0"/>
        <w:ind w:left="0"/>
        <w:jc w:val="both"/>
      </w:pP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требованиям.</w:t>
      </w:r>
    </w:p>
    <w:bookmarkEnd w:id="1398"/>
    <w:bookmarkStart w:name="z1391" w:id="1399"/>
    <w:p>
      <w:pPr>
        <w:spacing w:after="0"/>
        <w:ind w:left="0"/>
        <w:jc w:val="both"/>
      </w:pPr>
      <w:r>
        <w:rPr>
          <w:rFonts w:ascii="Times New Roman"/>
          <w:b w:val="false"/>
          <w:i w:val="false"/>
          <w:color w:val="000000"/>
          <w:sz w:val="28"/>
        </w:rPr>
        <w:t>
      Требования третьего, четвертого, пятого, шестого и седьмого абзацев части первой настоящего подпункта при меняются при осуществлении конкурса по государственным закупкам услуг, предусмотренных государственным социальным заказом;</w:t>
      </w:r>
    </w:p>
    <w:bookmarkEnd w:id="1399"/>
    <w:bookmarkStart w:name="z1392" w:id="1400"/>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настоящей КД для работ или услуг, </w:t>
      </w:r>
      <w:r>
        <w:rPr>
          <w:rFonts w:ascii="Times New Roman"/>
          <w:b w:val="false"/>
          <w:i w:val="false"/>
          <w:color w:val="000000"/>
          <w:sz w:val="28"/>
        </w:rPr>
        <w:t>приложению 17</w:t>
      </w:r>
      <w:r>
        <w:rPr>
          <w:rFonts w:ascii="Times New Roman"/>
          <w:b w:val="false"/>
          <w:i w:val="false"/>
          <w:color w:val="000000"/>
          <w:sz w:val="28"/>
        </w:rPr>
        <w:t xml:space="preserve"> к настоящей КД для товаров.</w:t>
      </w:r>
    </w:p>
    <w:bookmarkEnd w:id="1400"/>
    <w:bookmarkStart w:name="z1393" w:id="1401"/>
    <w:p>
      <w:pPr>
        <w:spacing w:after="0"/>
        <w:ind w:left="0"/>
        <w:jc w:val="both"/>
      </w:pPr>
      <w:r>
        <w:rPr>
          <w:rFonts w:ascii="Times New Roman"/>
          <w:b w:val="false"/>
          <w:i w:val="false"/>
          <w:color w:val="000000"/>
          <w:sz w:val="28"/>
        </w:rPr>
        <w:t>
      При необходимости в технической спецификации указывается нормативно-техническая документация;</w:t>
      </w:r>
    </w:p>
    <w:bookmarkEnd w:id="1401"/>
    <w:bookmarkStart w:name="z1394" w:id="1402"/>
    <w:p>
      <w:pPr>
        <w:spacing w:after="0"/>
        <w:ind w:left="0"/>
        <w:jc w:val="both"/>
      </w:pPr>
      <w:r>
        <w:rPr>
          <w:rFonts w:ascii="Times New Roman"/>
          <w:b w:val="false"/>
          <w:i w:val="false"/>
          <w:color w:val="000000"/>
          <w:sz w:val="28"/>
        </w:rPr>
        <w:t xml:space="preserve">
      Потенциальный поставщик в соответствии с требованиями заказчика предоставляет техническую спецификацию о каждом комплектующем товаре по отдельности. </w:t>
      </w:r>
    </w:p>
    <w:bookmarkEnd w:id="1402"/>
    <w:bookmarkStart w:name="z1395" w:id="1403"/>
    <w:p>
      <w:pPr>
        <w:spacing w:after="0"/>
        <w:ind w:left="0"/>
        <w:jc w:val="both"/>
      </w:pPr>
      <w:r>
        <w:rPr>
          <w:rFonts w:ascii="Times New Roman"/>
          <w:b w:val="false"/>
          <w:i w:val="false"/>
          <w:color w:val="000000"/>
          <w:sz w:val="28"/>
        </w:rPr>
        <w:t xml:space="preserve">
      3) обеспечение заявки на участие в конкурсе в размере, установленном </w:t>
      </w:r>
      <w:r>
        <w:rPr>
          <w:rFonts w:ascii="Times New Roman"/>
          <w:b w:val="false"/>
          <w:i w:val="false"/>
          <w:color w:val="000000"/>
          <w:sz w:val="28"/>
        </w:rPr>
        <w:t>Законом</w:t>
      </w:r>
      <w:r>
        <w:rPr>
          <w:rFonts w:ascii="Times New Roman"/>
          <w:b w:val="false"/>
          <w:i w:val="false"/>
          <w:color w:val="000000"/>
          <w:sz w:val="28"/>
        </w:rPr>
        <w:t>, в виде:</w:t>
      </w:r>
    </w:p>
    <w:bookmarkEnd w:id="1403"/>
    <w:bookmarkStart w:name="z1396" w:id="1404"/>
    <w:p>
      <w:pPr>
        <w:spacing w:after="0"/>
        <w:ind w:left="0"/>
        <w:jc w:val="both"/>
      </w:pPr>
      <w:r>
        <w:rPr>
          <w:rFonts w:ascii="Times New Roman"/>
          <w:b w:val="false"/>
          <w:i w:val="false"/>
          <w:color w:val="000000"/>
          <w:sz w:val="28"/>
        </w:rPr>
        <w:t xml:space="preserve">
      банковской гарантии, предоставляемой в форме электронного документа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КД;</w:t>
      </w:r>
    </w:p>
    <w:bookmarkEnd w:id="1404"/>
    <w:bookmarkStart w:name="z1397" w:id="1405"/>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1405"/>
    <w:bookmarkStart w:name="z1398" w:id="1406"/>
    <w:p>
      <w:pPr>
        <w:spacing w:after="0"/>
        <w:ind w:left="0"/>
        <w:jc w:val="both"/>
      </w:pPr>
      <w:r>
        <w:rPr>
          <w:rFonts w:ascii="Times New Roman"/>
          <w:b w:val="false"/>
          <w:i w:val="false"/>
          <w:color w:val="000000"/>
          <w:sz w:val="28"/>
        </w:rPr>
        <w:t xml:space="preserve">
      4) конкурсное ценовое предложение в форме электронного документа,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КД;</w:t>
      </w:r>
    </w:p>
    <w:bookmarkEnd w:id="1406"/>
    <w:bookmarkStart w:name="z1399" w:id="1407"/>
    <w:p>
      <w:pPr>
        <w:spacing w:after="0"/>
        <w:ind w:left="0"/>
        <w:jc w:val="both"/>
      </w:pPr>
      <w:r>
        <w:rPr>
          <w:rFonts w:ascii="Times New Roman"/>
          <w:b w:val="false"/>
          <w:i w:val="false"/>
          <w:color w:val="000000"/>
          <w:sz w:val="28"/>
        </w:rPr>
        <w:t xml:space="preserve">
      5) информацию о бенефициарном владении,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КД, которая в случае признания заявки победителем подлежит раскрытию в протоколе об итогах.</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 внесено изменение на казахском языке, текст на русском языке не меняется в соответствии с приказом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0" w:id="1408"/>
    <w:p>
      <w:pPr>
        <w:spacing w:after="0"/>
        <w:ind w:left="0"/>
        <w:jc w:val="both"/>
      </w:pPr>
      <w:r>
        <w:rPr>
          <w:rFonts w:ascii="Times New Roman"/>
          <w:b w:val="false"/>
          <w:i w:val="false"/>
          <w:color w:val="000000"/>
          <w:sz w:val="28"/>
        </w:rPr>
        <w:t>
      19. Срок действия конкурсной заявки, составляет не менее шестидесяти календарных дней с даты вскрытия конкурсных заявок.</w:t>
      </w:r>
    </w:p>
    <w:bookmarkEnd w:id="1408"/>
    <w:bookmarkStart w:name="z1401" w:id="1409"/>
    <w:p>
      <w:pPr>
        <w:spacing w:after="0"/>
        <w:ind w:left="0"/>
        <w:jc w:val="both"/>
      </w:pPr>
      <w:r>
        <w:rPr>
          <w:rFonts w:ascii="Times New Roman"/>
          <w:b w:val="false"/>
          <w:i w:val="false"/>
          <w:color w:val="000000"/>
          <w:sz w:val="28"/>
        </w:rPr>
        <w:t>
      20. Электронные копии документов, содержащиеся в заявке на участие в конкурсе, должны быть четкими и разборчивыми, независимо от цвета изображения.</w:t>
      </w:r>
    </w:p>
    <w:bookmarkEnd w:id="1409"/>
    <w:bookmarkStart w:name="z1402" w:id="1410"/>
    <w:p>
      <w:pPr>
        <w:spacing w:after="0"/>
        <w:ind w:left="0"/>
        <w:jc w:val="both"/>
      </w:pPr>
      <w:r>
        <w:rPr>
          <w:rFonts w:ascii="Times New Roman"/>
          <w:b w:val="false"/>
          <w:i w:val="false"/>
          <w:color w:val="000000"/>
          <w:sz w:val="28"/>
        </w:rPr>
        <w:t>
      21. Заявка на участие в конкурсе,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bookmarkEnd w:id="1410"/>
    <w:bookmarkStart w:name="z1403" w:id="1411"/>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1411"/>
    <w:bookmarkStart w:name="z1404" w:id="1412"/>
    <w:p>
      <w:pPr>
        <w:spacing w:after="0"/>
        <w:ind w:left="0"/>
        <w:jc w:val="left"/>
      </w:pPr>
      <w:r>
        <w:rPr>
          <w:rFonts w:ascii="Times New Roman"/>
          <w:b/>
          <w:i w:val="false"/>
          <w:color w:val="000000"/>
        </w:rPr>
        <w:t xml:space="preserve"> 4. Порядок представления заявки на участие в конкурсе</w:t>
      </w:r>
    </w:p>
    <w:bookmarkEnd w:id="1412"/>
    <w:bookmarkStart w:name="z1405" w:id="1413"/>
    <w:p>
      <w:pPr>
        <w:spacing w:after="0"/>
        <w:ind w:left="0"/>
        <w:jc w:val="both"/>
      </w:pPr>
      <w:r>
        <w:rPr>
          <w:rFonts w:ascii="Times New Roman"/>
          <w:b w:val="false"/>
          <w:i w:val="false"/>
          <w:color w:val="000000"/>
          <w:sz w:val="28"/>
        </w:rPr>
        <w:t>
      22. Заявка на участие в конкурсе представляется потенциальным поставщиком организатору посредством веб-портала.</w:t>
      </w:r>
    </w:p>
    <w:bookmarkEnd w:id="1413"/>
    <w:bookmarkStart w:name="z1406" w:id="1414"/>
    <w:p>
      <w:pPr>
        <w:spacing w:after="0"/>
        <w:ind w:left="0"/>
        <w:jc w:val="both"/>
      </w:pPr>
      <w:r>
        <w:rPr>
          <w:rFonts w:ascii="Times New Roman"/>
          <w:b w:val="false"/>
          <w:i w:val="false"/>
          <w:color w:val="000000"/>
          <w:sz w:val="28"/>
        </w:rPr>
        <w:t>
      23. Представленные потенциальными поставщиками заявки на участие в конкурсе автоматически регистрируются на веб-портале.</w:t>
      </w:r>
    </w:p>
    <w:bookmarkEnd w:id="1414"/>
    <w:bookmarkStart w:name="z1407" w:id="1415"/>
    <w:p>
      <w:pPr>
        <w:spacing w:after="0"/>
        <w:ind w:left="0"/>
        <w:jc w:val="both"/>
      </w:pPr>
      <w:r>
        <w:rPr>
          <w:rFonts w:ascii="Times New Roman"/>
          <w:b w:val="false"/>
          <w:i w:val="false"/>
          <w:color w:val="000000"/>
          <w:sz w:val="28"/>
        </w:rPr>
        <w:t>
      24.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bookmarkEnd w:id="1415"/>
    <w:bookmarkStart w:name="z1408" w:id="1416"/>
    <w:p>
      <w:pPr>
        <w:spacing w:after="0"/>
        <w:ind w:left="0"/>
        <w:jc w:val="both"/>
      </w:pPr>
      <w:r>
        <w:rPr>
          <w:rFonts w:ascii="Times New Roman"/>
          <w:b w:val="false"/>
          <w:i w:val="false"/>
          <w:color w:val="000000"/>
          <w:sz w:val="28"/>
        </w:rPr>
        <w:t>
      25. Заявка на участие в конкурсе потенциального поставщика автоматически отклоняется веб-порталом в следующих случаях:</w:t>
      </w:r>
    </w:p>
    <w:bookmarkEnd w:id="1416"/>
    <w:bookmarkStart w:name="z1409" w:id="1417"/>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1417"/>
    <w:bookmarkStart w:name="z1410" w:id="1418"/>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1418"/>
    <w:bookmarkStart w:name="z1411" w:id="1419"/>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товаров, работ, услуг;</w:t>
      </w:r>
    </w:p>
    <w:bookmarkEnd w:id="1419"/>
    <w:bookmarkStart w:name="z1412" w:id="1420"/>
    <w:p>
      <w:pPr>
        <w:spacing w:after="0"/>
        <w:ind w:left="0"/>
        <w:jc w:val="both"/>
      </w:pPr>
      <w:r>
        <w:rPr>
          <w:rFonts w:ascii="Times New Roman"/>
          <w:b w:val="false"/>
          <w:i w:val="false"/>
          <w:color w:val="000000"/>
          <w:sz w:val="28"/>
        </w:rPr>
        <w:t xml:space="preserve">
      4) предусмотренных подпунктами 1), 3), 4), 5), 6) и 8)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420"/>
    <w:bookmarkStart w:name="z1413" w:id="1421"/>
    <w:p>
      <w:pPr>
        <w:spacing w:after="0"/>
        <w:ind w:left="0"/>
        <w:jc w:val="both"/>
      </w:pPr>
      <w:r>
        <w:rPr>
          <w:rFonts w:ascii="Times New Roman"/>
          <w:b w:val="false"/>
          <w:i w:val="false"/>
          <w:color w:val="000000"/>
          <w:sz w:val="28"/>
        </w:rPr>
        <w:t>
      26. Конкурсное ценовое предложение потенциального поставщика выражается в тенге.</w:t>
      </w:r>
    </w:p>
    <w:bookmarkEnd w:id="1421"/>
    <w:bookmarkStart w:name="z1414" w:id="1422"/>
    <w:p>
      <w:pPr>
        <w:spacing w:after="0"/>
        <w:ind w:left="0"/>
        <w:jc w:val="left"/>
      </w:pPr>
      <w:r>
        <w:rPr>
          <w:rFonts w:ascii="Times New Roman"/>
          <w:b/>
          <w:i w:val="false"/>
          <w:color w:val="000000"/>
        </w:rPr>
        <w:t xml:space="preserve"> 5. Изменение заявок на участие в конкурсе и их отзыв</w:t>
      </w:r>
    </w:p>
    <w:bookmarkEnd w:id="1422"/>
    <w:bookmarkStart w:name="z1415" w:id="1423"/>
    <w:p>
      <w:pPr>
        <w:spacing w:after="0"/>
        <w:ind w:left="0"/>
        <w:jc w:val="both"/>
      </w:pPr>
      <w:r>
        <w:rPr>
          <w:rFonts w:ascii="Times New Roman"/>
          <w:b w:val="false"/>
          <w:i w:val="false"/>
          <w:color w:val="000000"/>
          <w:sz w:val="28"/>
        </w:rPr>
        <w:t>
      27. Потенциальный поставщик не позднее окончания срока представления заявок на участие в конкурсе может:</w:t>
      </w:r>
    </w:p>
    <w:bookmarkEnd w:id="1423"/>
    <w:bookmarkStart w:name="z1416" w:id="1424"/>
    <w:p>
      <w:pPr>
        <w:spacing w:after="0"/>
        <w:ind w:left="0"/>
        <w:jc w:val="both"/>
      </w:pPr>
      <w:r>
        <w:rPr>
          <w:rFonts w:ascii="Times New Roman"/>
          <w:b w:val="false"/>
          <w:i w:val="false"/>
          <w:color w:val="000000"/>
          <w:sz w:val="28"/>
        </w:rPr>
        <w:t>
      1) изменить и (или) дополнить внесенную заявку на участие в конкурсе;</w:t>
      </w:r>
    </w:p>
    <w:bookmarkEnd w:id="1424"/>
    <w:bookmarkStart w:name="z1417" w:id="1425"/>
    <w:p>
      <w:pPr>
        <w:spacing w:after="0"/>
        <w:ind w:left="0"/>
        <w:jc w:val="both"/>
      </w:pPr>
      <w:r>
        <w:rPr>
          <w:rFonts w:ascii="Times New Roman"/>
          <w:b w:val="false"/>
          <w:i w:val="false"/>
          <w:color w:val="000000"/>
          <w:sz w:val="28"/>
        </w:rPr>
        <w:t>
      2) отозвать свою заявку на участие в конкурсе, не утрачивая права на возврат внесенного им обеспечения заявки на участие в конкурсе.</w:t>
      </w:r>
    </w:p>
    <w:bookmarkEnd w:id="1425"/>
    <w:bookmarkStart w:name="z1418" w:id="1426"/>
    <w:p>
      <w:pPr>
        <w:spacing w:after="0"/>
        <w:ind w:left="0"/>
        <w:jc w:val="both"/>
      </w:pPr>
      <w:r>
        <w:rPr>
          <w:rFonts w:ascii="Times New Roman"/>
          <w:b w:val="false"/>
          <w:i w:val="false"/>
          <w:color w:val="000000"/>
          <w:sz w:val="28"/>
        </w:rPr>
        <w:t>
      28.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bookmarkEnd w:id="1426"/>
    <w:bookmarkStart w:name="z1419" w:id="1427"/>
    <w:p>
      <w:pPr>
        <w:spacing w:after="0"/>
        <w:ind w:left="0"/>
        <w:jc w:val="both"/>
      </w:pPr>
      <w:r>
        <w:rPr>
          <w:rFonts w:ascii="Times New Roman"/>
          <w:b w:val="false"/>
          <w:i w:val="false"/>
          <w:color w:val="000000"/>
          <w:sz w:val="28"/>
        </w:rPr>
        <w:t>
      29.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bookmarkEnd w:id="1427"/>
    <w:bookmarkStart w:name="z1420" w:id="1428"/>
    <w:p>
      <w:pPr>
        <w:spacing w:after="0"/>
        <w:ind w:left="0"/>
        <w:jc w:val="left"/>
      </w:pPr>
      <w:r>
        <w:rPr>
          <w:rFonts w:ascii="Times New Roman"/>
          <w:b/>
          <w:i w:val="false"/>
          <w:color w:val="000000"/>
        </w:rPr>
        <w:t xml:space="preserve"> 6. Вскрытие заявок на участие в конкурсе</w:t>
      </w:r>
    </w:p>
    <w:bookmarkEnd w:id="1428"/>
    <w:bookmarkStart w:name="z1421" w:id="1429"/>
    <w:p>
      <w:pPr>
        <w:spacing w:after="0"/>
        <w:ind w:left="0"/>
        <w:jc w:val="both"/>
      </w:pPr>
      <w:r>
        <w:rPr>
          <w:rFonts w:ascii="Times New Roman"/>
          <w:b w:val="false"/>
          <w:i w:val="false"/>
          <w:color w:val="000000"/>
          <w:sz w:val="28"/>
        </w:rPr>
        <w:t>
      30.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bookmarkEnd w:id="1429"/>
    <w:bookmarkStart w:name="z1422" w:id="1430"/>
    <w:p>
      <w:pPr>
        <w:spacing w:after="0"/>
        <w:ind w:left="0"/>
        <w:jc w:val="both"/>
      </w:pPr>
      <w:r>
        <w:rPr>
          <w:rFonts w:ascii="Times New Roman"/>
          <w:b w:val="false"/>
          <w:i w:val="false"/>
          <w:color w:val="000000"/>
          <w:sz w:val="28"/>
        </w:rPr>
        <w:t>
      В случае, если на конкурс (лот) представлена только одна заявка на участие в конкурсе (лоте), то такая заявка также вскрывается и рассматривается.</w:t>
      </w:r>
    </w:p>
    <w:bookmarkEnd w:id="1430"/>
    <w:bookmarkStart w:name="z1423" w:id="1431"/>
    <w:p>
      <w:pPr>
        <w:spacing w:after="0"/>
        <w:ind w:left="0"/>
        <w:jc w:val="both"/>
      </w:pPr>
      <w:r>
        <w:rPr>
          <w:rFonts w:ascii="Times New Roman"/>
          <w:b w:val="false"/>
          <w:i w:val="false"/>
          <w:color w:val="000000"/>
          <w:sz w:val="28"/>
        </w:rPr>
        <w:t>
      31.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bookmarkEnd w:id="1431"/>
    <w:bookmarkStart w:name="z1424" w:id="1432"/>
    <w:p>
      <w:pPr>
        <w:spacing w:after="0"/>
        <w:ind w:left="0"/>
        <w:jc w:val="left"/>
      </w:pPr>
      <w:r>
        <w:rPr>
          <w:rFonts w:ascii="Times New Roman"/>
          <w:b/>
          <w:i w:val="false"/>
          <w:color w:val="000000"/>
        </w:rPr>
        <w:t xml:space="preserve"> 7. Рассмотрение заявок на участие в конкурсе</w:t>
      </w:r>
    </w:p>
    <w:bookmarkEnd w:id="1432"/>
    <w:bookmarkStart w:name="z1425" w:id="1433"/>
    <w:p>
      <w:pPr>
        <w:spacing w:after="0"/>
        <w:ind w:left="0"/>
        <w:jc w:val="both"/>
      </w:pPr>
      <w:r>
        <w:rPr>
          <w:rFonts w:ascii="Times New Roman"/>
          <w:b w:val="false"/>
          <w:i w:val="false"/>
          <w:color w:val="000000"/>
          <w:sz w:val="28"/>
        </w:rPr>
        <w:t>
      32.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bookmarkEnd w:id="1433"/>
    <w:bookmarkStart w:name="z1426" w:id="1434"/>
    <w:p>
      <w:pPr>
        <w:spacing w:after="0"/>
        <w:ind w:left="0"/>
        <w:jc w:val="both"/>
      </w:pPr>
      <w:r>
        <w:rPr>
          <w:rFonts w:ascii="Times New Roman"/>
          <w:b w:val="false"/>
          <w:i w:val="false"/>
          <w:color w:val="000000"/>
          <w:sz w:val="28"/>
        </w:rPr>
        <w:t>
      33. Конкурсная комиссия:</w:t>
      </w:r>
    </w:p>
    <w:bookmarkEnd w:id="1434"/>
    <w:bookmarkStart w:name="z1427" w:id="1435"/>
    <w:p>
      <w:pPr>
        <w:spacing w:after="0"/>
        <w:ind w:left="0"/>
        <w:jc w:val="both"/>
      </w:pPr>
      <w:r>
        <w:rPr>
          <w:rFonts w:ascii="Times New Roman"/>
          <w:b w:val="false"/>
          <w:i w:val="false"/>
          <w:color w:val="000000"/>
          <w:sz w:val="28"/>
        </w:rPr>
        <w:t>
      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1435"/>
    <w:bookmarkStart w:name="z1428" w:id="1436"/>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436"/>
    <w:bookmarkStart w:name="z1429" w:id="1437"/>
    <w:p>
      <w:pPr>
        <w:spacing w:after="0"/>
        <w:ind w:left="0"/>
        <w:jc w:val="both"/>
      </w:pPr>
      <w:r>
        <w:rPr>
          <w:rFonts w:ascii="Times New Roman"/>
          <w:b w:val="false"/>
          <w:i w:val="false"/>
          <w:color w:val="000000"/>
          <w:sz w:val="28"/>
        </w:rPr>
        <w:t>
      34. По результатам рассмотрения заявок на участие в конкурсе государственных услуг, предусмотренных государственным социальным заказом, конкурсная комиссия:</w:t>
      </w:r>
    </w:p>
    <w:bookmarkEnd w:id="1437"/>
    <w:bookmarkStart w:name="z1430" w:id="1438"/>
    <w:p>
      <w:pPr>
        <w:spacing w:after="0"/>
        <w:ind w:left="0"/>
        <w:jc w:val="both"/>
      </w:pPr>
      <w:r>
        <w:rPr>
          <w:rFonts w:ascii="Times New Roman"/>
          <w:b w:val="false"/>
          <w:i w:val="false"/>
          <w:color w:val="000000"/>
          <w:sz w:val="28"/>
        </w:rPr>
        <w:t>
      1) определяет потенциальных поставщиков, которые соответствуют требованиям настоящей КД, и признает их участниками конкурса;</w:t>
      </w:r>
    </w:p>
    <w:bookmarkEnd w:id="1438"/>
    <w:bookmarkStart w:name="z1431" w:id="1439"/>
    <w:p>
      <w:pPr>
        <w:spacing w:after="0"/>
        <w:ind w:left="0"/>
        <w:jc w:val="both"/>
      </w:pPr>
      <w:r>
        <w:rPr>
          <w:rFonts w:ascii="Times New Roman"/>
          <w:b w:val="false"/>
          <w:i w:val="false"/>
          <w:color w:val="000000"/>
          <w:sz w:val="28"/>
        </w:rPr>
        <w:t>
      2) рассчитывает баллы для оценки представленных потенциальными поставщиками заявок на участие в конкурсе на основе следующих критериев:</w:t>
      </w:r>
    </w:p>
    <w:bookmarkEnd w:id="1439"/>
    <w:bookmarkStart w:name="z1432" w:id="1440"/>
    <w:p>
      <w:pPr>
        <w:spacing w:after="0"/>
        <w:ind w:left="0"/>
        <w:jc w:val="both"/>
      </w:pPr>
      <w:r>
        <w:rPr>
          <w:rFonts w:ascii="Times New Roman"/>
          <w:b w:val="false"/>
          <w:i w:val="false"/>
          <w:color w:val="000000"/>
          <w:sz w:val="28"/>
        </w:rPr>
        <w:t>
      соответствие предлагаемого потенциальным поставщиком проекта требованиям технической спецификации Заказчика;</w:t>
      </w:r>
    </w:p>
    <w:bookmarkEnd w:id="1440"/>
    <w:bookmarkStart w:name="z1433" w:id="1441"/>
    <w:p>
      <w:pPr>
        <w:spacing w:after="0"/>
        <w:ind w:left="0"/>
        <w:jc w:val="both"/>
      </w:pPr>
      <w:r>
        <w:rPr>
          <w:rFonts w:ascii="Times New Roman"/>
          <w:b w:val="false"/>
          <w:i w:val="false"/>
          <w:color w:val="000000"/>
          <w:sz w:val="28"/>
        </w:rPr>
        <w:t xml:space="preserve">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1441"/>
    <w:bookmarkStart w:name="z1434" w:id="1442"/>
    <w:p>
      <w:pPr>
        <w:spacing w:after="0"/>
        <w:ind w:left="0"/>
        <w:jc w:val="both"/>
      </w:pPr>
      <w:r>
        <w:rPr>
          <w:rFonts w:ascii="Times New Roman"/>
          <w:b w:val="false"/>
          <w:i w:val="false"/>
          <w:color w:val="000000"/>
          <w:sz w:val="28"/>
        </w:rPr>
        <w:t>
      сведения о нахождении потенциального поставщика в "Базе данных неправительственных организаций";</w:t>
      </w:r>
    </w:p>
    <w:bookmarkEnd w:id="1442"/>
    <w:bookmarkStart w:name="z1435" w:id="1443"/>
    <w:p>
      <w:pPr>
        <w:spacing w:after="0"/>
        <w:ind w:left="0"/>
        <w:jc w:val="both"/>
      </w:pPr>
      <w:r>
        <w:rPr>
          <w:rFonts w:ascii="Times New Roman"/>
          <w:b w:val="false"/>
          <w:i w:val="false"/>
          <w:color w:val="000000"/>
          <w:sz w:val="28"/>
        </w:rPr>
        <w:t>
      наличие опыта работы потенциального поставщика;</w:t>
      </w:r>
    </w:p>
    <w:bookmarkEnd w:id="1443"/>
    <w:bookmarkStart w:name="z1436" w:id="1444"/>
    <w:p>
      <w:pPr>
        <w:spacing w:after="0"/>
        <w:ind w:left="0"/>
        <w:jc w:val="both"/>
      </w:pPr>
      <w:r>
        <w:rPr>
          <w:rFonts w:ascii="Times New Roman"/>
          <w:b w:val="false"/>
          <w:i w:val="false"/>
          <w:color w:val="000000"/>
          <w:sz w:val="28"/>
        </w:rPr>
        <w:t>
      стаж и квалификация специалистов, привлекаемых к реализации социального проекта и (или) социальной программы;</w:t>
      </w:r>
    </w:p>
    <w:bookmarkEnd w:id="1444"/>
    <w:bookmarkStart w:name="z1437" w:id="1445"/>
    <w:p>
      <w:pPr>
        <w:spacing w:after="0"/>
        <w:ind w:left="0"/>
        <w:jc w:val="both"/>
      </w:pPr>
      <w:r>
        <w:rPr>
          <w:rFonts w:ascii="Times New Roman"/>
          <w:b w:val="false"/>
          <w:i w:val="false"/>
          <w:color w:val="000000"/>
          <w:sz w:val="28"/>
        </w:rPr>
        <w:t>
      в случае реализации проекта за счет средств местного бюджета – опыт работы неправительственной организации в соответствующем регионе.</w:t>
      </w:r>
    </w:p>
    <w:bookmarkEnd w:id="1445"/>
    <w:bookmarkStart w:name="z1438" w:id="1446"/>
    <w:p>
      <w:pPr>
        <w:spacing w:after="0"/>
        <w:ind w:left="0"/>
        <w:jc w:val="both"/>
      </w:pPr>
      <w:r>
        <w:rPr>
          <w:rFonts w:ascii="Times New Roman"/>
          <w:b w:val="false"/>
          <w:i w:val="false"/>
          <w:color w:val="000000"/>
          <w:sz w:val="28"/>
        </w:rPr>
        <w:t>
      Расчет баллов по критериям, предусмотренным данным подпунктом настоящего пункта, рассчитывается в соответствии с приложением 21 к КД.</w:t>
      </w:r>
    </w:p>
    <w:bookmarkEnd w:id="1446"/>
    <w:bookmarkStart w:name="z1439" w:id="1447"/>
    <w:p>
      <w:pPr>
        <w:spacing w:after="0"/>
        <w:ind w:left="0"/>
        <w:jc w:val="both"/>
      </w:pPr>
      <w:r>
        <w:rPr>
          <w:rFonts w:ascii="Times New Roman"/>
          <w:b w:val="false"/>
          <w:i w:val="false"/>
          <w:color w:val="000000"/>
          <w:sz w:val="28"/>
        </w:rPr>
        <w:t>
      Потенциальные поставщики, конкурсные заявки которых набрали менее одного балла по критериям, указанным в первом, втором и третьем абзацах подпункта 2) настоящего пункта не допускаются к участию в конкурсе.</w:t>
      </w:r>
    </w:p>
    <w:bookmarkEnd w:id="1447"/>
    <w:bookmarkStart w:name="z1440" w:id="1448"/>
    <w:p>
      <w:pPr>
        <w:spacing w:after="0"/>
        <w:ind w:left="0"/>
        <w:jc w:val="both"/>
      </w:pPr>
      <w:r>
        <w:rPr>
          <w:rFonts w:ascii="Times New Roman"/>
          <w:b w:val="false"/>
          <w:i w:val="false"/>
          <w:color w:val="000000"/>
          <w:sz w:val="28"/>
        </w:rPr>
        <w:t>
      Потенциальный поставщик, заявка на участие в конкурсе которого имеет итоговую оценку менее 9 баллов, не допускается к участию в конкурсе.</w:t>
      </w:r>
    </w:p>
    <w:bookmarkEnd w:id="1448"/>
    <w:bookmarkStart w:name="z1441" w:id="1449"/>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указанные критерии, конкурсная комиссия не рассчитывает соответствующие баллы для оценки их заявок на участие в конкурсе.</w:t>
      </w:r>
    </w:p>
    <w:bookmarkEnd w:id="1449"/>
    <w:bookmarkStart w:name="z1442" w:id="1450"/>
    <w:p>
      <w:pPr>
        <w:spacing w:after="0"/>
        <w:ind w:left="0"/>
        <w:jc w:val="both"/>
      </w:pPr>
      <w:r>
        <w:rPr>
          <w:rFonts w:ascii="Times New Roman"/>
          <w:b w:val="false"/>
          <w:i w:val="false"/>
          <w:color w:val="000000"/>
          <w:sz w:val="28"/>
        </w:rPr>
        <w:t>
      Условия, предложенные потенциальными поставщиками для оценки своих заявок на участие в конкурсе, включаются в договор.</w:t>
      </w:r>
    </w:p>
    <w:bookmarkEnd w:id="1450"/>
    <w:bookmarkStart w:name="z1443" w:id="1451"/>
    <w:p>
      <w:pPr>
        <w:spacing w:after="0"/>
        <w:ind w:left="0"/>
        <w:jc w:val="both"/>
      </w:pPr>
      <w:r>
        <w:rPr>
          <w:rFonts w:ascii="Times New Roman"/>
          <w:b w:val="false"/>
          <w:i w:val="false"/>
          <w:color w:val="000000"/>
          <w:sz w:val="28"/>
        </w:rPr>
        <w:t>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заявок на участие в конкурсе, предусмотренных подпунктом 2) настоящего пункта.</w:t>
      </w:r>
    </w:p>
    <w:bookmarkEnd w:id="1451"/>
    <w:bookmarkStart w:name="z1444" w:id="1452"/>
    <w:p>
      <w:pPr>
        <w:spacing w:after="0"/>
        <w:ind w:left="0"/>
        <w:jc w:val="both"/>
      </w:pPr>
      <w:r>
        <w:rPr>
          <w:rFonts w:ascii="Times New Roman"/>
          <w:b w:val="false"/>
          <w:i w:val="false"/>
          <w:color w:val="000000"/>
          <w:sz w:val="28"/>
        </w:rPr>
        <w:t>
      35. Баллы, выставленные конкурсной комиссией по всем критериям, автоматически суммируются веб-порталом, по результатам чего, потенциальному поставщику выставляется итоговая оценка его заявки на участие в конкурсе, выраженная в баллах.</w:t>
      </w:r>
    </w:p>
    <w:bookmarkEnd w:id="1452"/>
    <w:bookmarkStart w:name="z1445" w:id="1453"/>
    <w:p>
      <w:pPr>
        <w:spacing w:after="0"/>
        <w:ind w:left="0"/>
        <w:jc w:val="both"/>
      </w:pPr>
      <w:r>
        <w:rPr>
          <w:rFonts w:ascii="Times New Roman"/>
          <w:b w:val="false"/>
          <w:i w:val="false"/>
          <w:color w:val="000000"/>
          <w:sz w:val="28"/>
        </w:rPr>
        <w:t>
      36.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заявок на участие в конкурсе, применяется следующее условное уменьшение конкурсных предложений:</w:t>
      </w:r>
    </w:p>
    <w:bookmarkEnd w:id="1453"/>
    <w:bookmarkStart w:name="z1446" w:id="1454"/>
    <w:p>
      <w:pPr>
        <w:spacing w:after="0"/>
        <w:ind w:left="0"/>
        <w:jc w:val="both"/>
      </w:pPr>
      <w:r>
        <w:rPr>
          <w:rFonts w:ascii="Times New Roman"/>
          <w:b w:val="false"/>
          <w:i w:val="false"/>
          <w:color w:val="000000"/>
          <w:sz w:val="28"/>
        </w:rPr>
        <w:t>
      если итоговая оценка заявки на участие в конкурсе потенциального поставщика составляет от 12 до 17 баллов включительно, то конкурсное ценовое предложение потенциального поставщика условно уменьшается на 10%;</w:t>
      </w:r>
    </w:p>
    <w:bookmarkEnd w:id="1454"/>
    <w:bookmarkStart w:name="z1447" w:id="1455"/>
    <w:p>
      <w:pPr>
        <w:spacing w:after="0"/>
        <w:ind w:left="0"/>
        <w:jc w:val="both"/>
      </w:pPr>
      <w:r>
        <w:rPr>
          <w:rFonts w:ascii="Times New Roman"/>
          <w:b w:val="false"/>
          <w:i w:val="false"/>
          <w:color w:val="000000"/>
          <w:sz w:val="28"/>
        </w:rPr>
        <w:t>
      если итоговая оценка заявки на участие в конкурсе потенциального поставщика составляет от 18 до 23 баллов включительно, то конкурсное ценовое предложение потенциального поставщика условно уменьшается на 20%;</w:t>
      </w:r>
    </w:p>
    <w:bookmarkEnd w:id="1455"/>
    <w:bookmarkStart w:name="z1448" w:id="1456"/>
    <w:p>
      <w:pPr>
        <w:spacing w:after="0"/>
        <w:ind w:left="0"/>
        <w:jc w:val="both"/>
      </w:pPr>
      <w:r>
        <w:rPr>
          <w:rFonts w:ascii="Times New Roman"/>
          <w:b w:val="false"/>
          <w:i w:val="false"/>
          <w:color w:val="000000"/>
          <w:sz w:val="28"/>
        </w:rPr>
        <w:t>
      если итоговая оценка заявки на участие в конкурсе потенциального поставщика составляет от 24 до 28 баллов включительно, то конкурсное ценовое предложение потенциального поставщика условно уменьшается на 30%.</w:t>
      </w:r>
    </w:p>
    <w:bookmarkEnd w:id="1456"/>
    <w:bookmarkStart w:name="z1449" w:id="1457"/>
    <w:p>
      <w:pPr>
        <w:spacing w:after="0"/>
        <w:ind w:left="0"/>
        <w:jc w:val="both"/>
      </w:pPr>
      <w:r>
        <w:rPr>
          <w:rFonts w:ascii="Times New Roman"/>
          <w:b w:val="false"/>
          <w:i w:val="false"/>
          <w:color w:val="000000"/>
          <w:sz w:val="28"/>
        </w:rPr>
        <w:t>
      37. Конкурсная комиссия рассчитывает баллы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bookmarkEnd w:id="1457"/>
    <w:bookmarkStart w:name="z1450" w:id="1458"/>
    <w:p>
      <w:pPr>
        <w:spacing w:after="0"/>
        <w:ind w:left="0"/>
        <w:jc w:val="both"/>
      </w:pPr>
      <w:r>
        <w:rPr>
          <w:rFonts w:ascii="Times New Roman"/>
          <w:b w:val="false"/>
          <w:i w:val="false"/>
          <w:color w:val="000000"/>
          <w:sz w:val="28"/>
        </w:rPr>
        <w:t>
      38.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bookmarkEnd w:id="1458"/>
    <w:bookmarkStart w:name="z1451" w:id="1459"/>
    <w:p>
      <w:pPr>
        <w:spacing w:after="0"/>
        <w:ind w:left="0"/>
        <w:jc w:val="both"/>
      </w:pPr>
      <w:r>
        <w:rPr>
          <w:rFonts w:ascii="Times New Roman"/>
          <w:b w:val="false"/>
          <w:i w:val="false"/>
          <w:color w:val="000000"/>
          <w:sz w:val="28"/>
        </w:rPr>
        <w:t>
      39. По итогам рассмотрения заявок на участие в конкурсе конкурсная комиссия оформляет протокол об итогах.</w:t>
      </w:r>
    </w:p>
    <w:bookmarkEnd w:id="1459"/>
    <w:bookmarkStart w:name="z1452" w:id="1460"/>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1460"/>
    <w:bookmarkStart w:name="z1453" w:id="1461"/>
    <w:p>
      <w:pPr>
        <w:spacing w:after="0"/>
        <w:ind w:left="0"/>
        <w:jc w:val="both"/>
      </w:pPr>
      <w:r>
        <w:rPr>
          <w:rFonts w:ascii="Times New Roman"/>
          <w:b w:val="false"/>
          <w:i w:val="false"/>
          <w:color w:val="000000"/>
          <w:sz w:val="28"/>
        </w:rPr>
        <w:t>
      40. Конкурсная комиссия признает внесенное обеспечение заявки на участие в конкурсе, не соответствующее требованиям КД, в случаях:</w:t>
      </w:r>
    </w:p>
    <w:bookmarkEnd w:id="1461"/>
    <w:bookmarkStart w:name="z1454" w:id="1462"/>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1462"/>
    <w:bookmarkStart w:name="z1455" w:id="1463"/>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1463"/>
    <w:bookmarkStart w:name="z1456" w:id="1464"/>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1464"/>
    <w:bookmarkStart w:name="z1457" w:id="1465"/>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банковской гарантии;</w:t>
      </w:r>
    </w:p>
    <w:bookmarkEnd w:id="1465"/>
    <w:bookmarkStart w:name="z1458" w:id="1466"/>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p>
    <w:bookmarkEnd w:id="1466"/>
    <w:bookmarkStart w:name="z1459" w:id="1467"/>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1467"/>
    <w:bookmarkStart w:name="z1460" w:id="1468"/>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1468"/>
    <w:bookmarkStart w:name="z1461" w:id="1469"/>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w:t>
      </w:r>
    </w:p>
    <w:bookmarkEnd w:id="1469"/>
    <w:bookmarkStart w:name="z1462" w:id="1470"/>
    <w:p>
      <w:pPr>
        <w:spacing w:after="0"/>
        <w:ind w:left="0"/>
        <w:jc w:val="both"/>
      </w:pPr>
      <w:r>
        <w:rPr>
          <w:rFonts w:ascii="Times New Roman"/>
          <w:b w:val="false"/>
          <w:i w:val="false"/>
          <w:color w:val="000000"/>
          <w:sz w:val="28"/>
        </w:rPr>
        <w:t>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470"/>
    <w:bookmarkStart w:name="z1463" w:id="1471"/>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электронном конкурсе не соответствующим требованиям КД не допускается.</w:t>
      </w:r>
    </w:p>
    <w:bookmarkEnd w:id="1471"/>
    <w:bookmarkStart w:name="z1464" w:id="1472"/>
    <w:p>
      <w:pPr>
        <w:spacing w:after="0"/>
        <w:ind w:left="0"/>
        <w:jc w:val="both"/>
      </w:pPr>
      <w:r>
        <w:rPr>
          <w:rFonts w:ascii="Times New Roman"/>
          <w:b w:val="false"/>
          <w:i w:val="false"/>
          <w:color w:val="000000"/>
          <w:sz w:val="28"/>
        </w:rPr>
        <w:t>
      41. При внесении обеспечения заявки на участие в конкурсе в размере менее одного процента от суммы, выделенной на конкурс, потенциальный поставщик вправе в целях приведения в соответствие с требованиями КД суммы обеспечения заявки на участие в конкурсе внести дополнительное обеспечение заявки на участие в конкурсе в одном из предусмотренном Правилами вида.</w:t>
      </w:r>
    </w:p>
    <w:bookmarkEnd w:id="1472"/>
    <w:bookmarkStart w:name="z1465" w:id="1473"/>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требованиями КД потенциальным поставщикам, не внесшим обеспечение заявки на участие в конкурсе.</w:t>
      </w:r>
    </w:p>
    <w:bookmarkEnd w:id="1473"/>
    <w:bookmarkStart w:name="z1466" w:id="1474"/>
    <w:p>
      <w:pPr>
        <w:spacing w:after="0"/>
        <w:ind w:left="0"/>
        <w:jc w:val="both"/>
      </w:pPr>
      <w:r>
        <w:rPr>
          <w:rFonts w:ascii="Times New Roman"/>
          <w:b w:val="false"/>
          <w:i w:val="false"/>
          <w:color w:val="000000"/>
          <w:sz w:val="28"/>
        </w:rPr>
        <w:t>
      42. Потенциальный поставщик не допускается к участию в конкурсе (признан участником конкурса), если:</w:t>
      </w:r>
    </w:p>
    <w:bookmarkEnd w:id="1474"/>
    <w:bookmarkStart w:name="z1467" w:id="1475"/>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1475"/>
    <w:bookmarkStart w:name="z1468" w:id="1476"/>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w:t>
      </w:r>
      <w:r>
        <w:rPr>
          <w:rFonts w:ascii="Times New Roman"/>
          <w:b w:val="false"/>
          <w:i w:val="false"/>
          <w:color w:val="000000"/>
          <w:sz w:val="28"/>
        </w:rPr>
        <w:t>статье 7</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пункта 1 </w:t>
      </w:r>
      <w:r>
        <w:rPr>
          <w:rFonts w:ascii="Times New Roman"/>
          <w:b w:val="false"/>
          <w:i w:val="false"/>
          <w:color w:val="000000"/>
          <w:sz w:val="28"/>
        </w:rPr>
        <w:t>статьи 7</w:t>
      </w:r>
      <w:r>
        <w:rPr>
          <w:rFonts w:ascii="Times New Roman"/>
          <w:b w:val="false"/>
          <w:i w:val="false"/>
          <w:color w:val="000000"/>
          <w:sz w:val="28"/>
        </w:rPr>
        <w:t xml:space="preserve">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w:t>
      </w:r>
      <w:r>
        <w:rPr>
          <w:rFonts w:ascii="Times New Roman"/>
          <w:b w:val="false"/>
          <w:i w:val="false"/>
          <w:color w:val="000000"/>
          <w:sz w:val="28"/>
        </w:rPr>
        <w:t>статьи 7</w:t>
      </w:r>
      <w:r>
        <w:rPr>
          <w:rFonts w:ascii="Times New Roman"/>
          <w:b w:val="false"/>
          <w:i w:val="false"/>
          <w:color w:val="000000"/>
          <w:sz w:val="28"/>
        </w:rPr>
        <w:t xml:space="preserve"> Закона, конкурсная комиссия рассматривает информацию на интернет-ресурсах соответствующих уполномоченных органов;</w:t>
      </w:r>
    </w:p>
    <w:bookmarkEnd w:id="1476"/>
    <w:bookmarkStart w:name="z1469" w:id="1477"/>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КД, в том числе, если он не представил обеспечение заявки на участие в конкурсе в соответствии с требованиями Правил.</w:t>
      </w:r>
    </w:p>
    <w:bookmarkEnd w:id="1477"/>
    <w:bookmarkStart w:name="z1470" w:id="1478"/>
    <w:p>
      <w:pPr>
        <w:spacing w:after="0"/>
        <w:ind w:left="0"/>
        <w:jc w:val="both"/>
      </w:pPr>
      <w:r>
        <w:rPr>
          <w:rFonts w:ascii="Times New Roman"/>
          <w:b w:val="false"/>
          <w:i w:val="false"/>
          <w:color w:val="000000"/>
          <w:sz w:val="28"/>
        </w:rPr>
        <w:t>
      43.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Правилах осуществления государственных закупок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1478"/>
    <w:bookmarkStart w:name="z1471" w:id="1479"/>
    <w:p>
      <w:pPr>
        <w:spacing w:after="0"/>
        <w:ind w:left="0"/>
        <w:jc w:val="both"/>
      </w:pPr>
      <w:r>
        <w:rPr>
          <w:rFonts w:ascii="Times New Roman"/>
          <w:b w:val="false"/>
          <w:i w:val="false"/>
          <w:color w:val="000000"/>
          <w:sz w:val="28"/>
        </w:rPr>
        <w:t xml:space="preserve">
      44. Порядок расчета критериев, влияющих на конкурсное ценовое предложение, определяется Правилами. </w:t>
      </w:r>
    </w:p>
    <w:bookmarkEnd w:id="1479"/>
    <w:bookmarkStart w:name="z1472" w:id="1480"/>
    <w:p>
      <w:pPr>
        <w:spacing w:after="0"/>
        <w:ind w:left="0"/>
        <w:jc w:val="both"/>
      </w:pPr>
      <w:r>
        <w:rPr>
          <w:rFonts w:ascii="Times New Roman"/>
          <w:b w:val="false"/>
          <w:i w:val="false"/>
          <w:color w:val="000000"/>
          <w:sz w:val="28"/>
        </w:rPr>
        <w:t>
      45. Допускается несоответствие технической спецификации на товары, работы и услуги потенциального поставщика технической спецификации товары, работы и услуги, указанной в КД,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bookmarkEnd w:id="1480"/>
    <w:bookmarkStart w:name="z1473" w:id="1481"/>
    <w:p>
      <w:pPr>
        <w:spacing w:after="0"/>
        <w:ind w:left="0"/>
        <w:jc w:val="both"/>
      </w:pPr>
      <w:r>
        <w:rPr>
          <w:rFonts w:ascii="Times New Roman"/>
          <w:b w:val="false"/>
          <w:i w:val="false"/>
          <w:color w:val="000000"/>
          <w:sz w:val="28"/>
        </w:rPr>
        <w:t>
      46. Заявка на участие в конкурсе признается отвечающей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1481"/>
    <w:bookmarkStart w:name="z1474" w:id="1482"/>
    <w:p>
      <w:pPr>
        <w:spacing w:after="0"/>
        <w:ind w:left="0"/>
        <w:jc w:val="both"/>
      </w:pPr>
      <w:r>
        <w:rPr>
          <w:rFonts w:ascii="Times New Roman"/>
          <w:b w:val="false"/>
          <w:i w:val="false"/>
          <w:color w:val="000000"/>
          <w:sz w:val="28"/>
        </w:rPr>
        <w:t xml:space="preserve">
      47. Требования пунктов 34, 35, 36, 37 и 38 настоящей КД применяется при осуществлении конкурса по государственным закупкам услуг государственного социального заказа. </w:t>
      </w:r>
    </w:p>
    <w:bookmarkEnd w:id="1482"/>
    <w:bookmarkStart w:name="z1475" w:id="1483"/>
    <w:p>
      <w:pPr>
        <w:spacing w:after="0"/>
        <w:ind w:left="0"/>
        <w:jc w:val="left"/>
      </w:pPr>
      <w:r>
        <w:rPr>
          <w:rFonts w:ascii="Times New Roman"/>
          <w:b/>
          <w:i w:val="false"/>
          <w:color w:val="000000"/>
        </w:rPr>
        <w:t xml:space="preserve"> 8. Оценка и сопоставление конкурсных ценовых предложений и определение победителя конкурса</w:t>
      </w:r>
    </w:p>
    <w:bookmarkEnd w:id="1483"/>
    <w:bookmarkStart w:name="z1476" w:id="1484"/>
    <w:p>
      <w:pPr>
        <w:spacing w:after="0"/>
        <w:ind w:left="0"/>
        <w:jc w:val="both"/>
      </w:pPr>
      <w:r>
        <w:rPr>
          <w:rFonts w:ascii="Times New Roman"/>
          <w:b w:val="false"/>
          <w:i w:val="false"/>
          <w:color w:val="000000"/>
          <w:sz w:val="28"/>
        </w:rPr>
        <w:t>
      48.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КД.</w:t>
      </w:r>
    </w:p>
    <w:bookmarkEnd w:id="1484"/>
    <w:bookmarkStart w:name="z1477" w:id="1485"/>
    <w:p>
      <w:pPr>
        <w:spacing w:after="0"/>
        <w:ind w:left="0"/>
        <w:jc w:val="both"/>
      </w:pPr>
      <w:r>
        <w:rPr>
          <w:rFonts w:ascii="Times New Roman"/>
          <w:b w:val="false"/>
          <w:i w:val="false"/>
          <w:color w:val="000000"/>
          <w:sz w:val="28"/>
        </w:rPr>
        <w:t>
      49. Веб-порталом производятся автоматическая оценка и сопоставление конкурсных ценовых предложений участников конкурса:</w:t>
      </w:r>
    </w:p>
    <w:bookmarkEnd w:id="1485"/>
    <w:bookmarkStart w:name="z1478" w:id="1486"/>
    <w:p>
      <w:pPr>
        <w:spacing w:after="0"/>
        <w:ind w:left="0"/>
        <w:jc w:val="both"/>
      </w:pPr>
      <w:r>
        <w:rPr>
          <w:rFonts w:ascii="Times New Roman"/>
          <w:b w:val="false"/>
          <w:i w:val="false"/>
          <w:color w:val="000000"/>
          <w:sz w:val="28"/>
        </w:rPr>
        <w:t>
      рассчитывается демпинговая цена, определяемая в соответствии с Правилами;</w:t>
      </w:r>
    </w:p>
    <w:bookmarkEnd w:id="1486"/>
    <w:bookmarkStart w:name="z1479" w:id="1487"/>
    <w:p>
      <w:pPr>
        <w:spacing w:after="0"/>
        <w:ind w:left="0"/>
        <w:jc w:val="both"/>
      </w:pPr>
      <w:r>
        <w:rPr>
          <w:rFonts w:ascii="Times New Roman"/>
          <w:b w:val="false"/>
          <w:i w:val="false"/>
          <w:color w:val="000000"/>
          <w:sz w:val="28"/>
        </w:rPr>
        <w:t>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bookmarkEnd w:id="1487"/>
    <w:bookmarkStart w:name="z1480" w:id="1488"/>
    <w:p>
      <w:pPr>
        <w:spacing w:after="0"/>
        <w:ind w:left="0"/>
        <w:jc w:val="both"/>
      </w:pPr>
      <w:r>
        <w:rPr>
          <w:rFonts w:ascii="Times New Roman"/>
          <w:b w:val="false"/>
          <w:i w:val="false"/>
          <w:color w:val="000000"/>
          <w:sz w:val="28"/>
        </w:rPr>
        <w:t xml:space="preserve">
      при равенстве условных цен конкурсных ценовых предложений победитель определяется в соответствии с Правилами. </w:t>
      </w:r>
    </w:p>
    <w:bookmarkEnd w:id="1488"/>
    <w:bookmarkStart w:name="z1481" w:id="1489"/>
    <w:p>
      <w:pPr>
        <w:spacing w:after="0"/>
        <w:ind w:left="0"/>
        <w:jc w:val="both"/>
      </w:pPr>
      <w:r>
        <w:rPr>
          <w:rFonts w:ascii="Times New Roman"/>
          <w:b w:val="false"/>
          <w:i w:val="false"/>
          <w:color w:val="000000"/>
          <w:sz w:val="28"/>
        </w:rPr>
        <w:t>
      50. Результаты оценки и сопоставления конкурсных ценовых предложений размещаются в протоколе об итогах государственных закупок способом конкурса.</w:t>
      </w:r>
    </w:p>
    <w:bookmarkEnd w:id="1489"/>
    <w:bookmarkStart w:name="z1482" w:id="1490"/>
    <w:p>
      <w:pPr>
        <w:spacing w:after="0"/>
        <w:ind w:left="0"/>
        <w:jc w:val="left"/>
      </w:pPr>
      <w:r>
        <w:rPr>
          <w:rFonts w:ascii="Times New Roman"/>
          <w:b/>
          <w:i w:val="false"/>
          <w:color w:val="000000"/>
        </w:rPr>
        <w:t xml:space="preserve"> 9. Возврат обеспечения заявок на участие в конкурсе</w:t>
      </w:r>
    </w:p>
    <w:bookmarkEnd w:id="1490"/>
    <w:bookmarkStart w:name="z1483" w:id="1491"/>
    <w:p>
      <w:pPr>
        <w:spacing w:after="0"/>
        <w:ind w:left="0"/>
        <w:jc w:val="both"/>
      </w:pPr>
      <w:r>
        <w:rPr>
          <w:rFonts w:ascii="Times New Roman"/>
          <w:b w:val="false"/>
          <w:i w:val="false"/>
          <w:color w:val="000000"/>
          <w:sz w:val="28"/>
        </w:rPr>
        <w:t>
      51. Организатор возвращает потенциальному поставщику обеспечение заявки на участие в конкурсе, внесенное в виде электронной банковской гарантии, в течение трех рабочих дней со дня наступления одного из следующих случаев:</w:t>
      </w:r>
    </w:p>
    <w:bookmarkEnd w:id="1491"/>
    <w:bookmarkStart w:name="z1484" w:id="1492"/>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492"/>
    <w:bookmarkStart w:name="z1485" w:id="1493"/>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1493"/>
    <w:bookmarkStart w:name="z1486" w:id="1494"/>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w:t>
      </w:r>
    </w:p>
    <w:bookmarkEnd w:id="1494"/>
    <w:bookmarkStart w:name="z1487" w:id="1495"/>
    <w:p>
      <w:pPr>
        <w:spacing w:after="0"/>
        <w:ind w:left="0"/>
        <w:jc w:val="both"/>
      </w:pPr>
      <w:r>
        <w:rPr>
          <w:rFonts w:ascii="Times New Roman"/>
          <w:b w:val="false"/>
          <w:i w:val="false"/>
          <w:color w:val="000000"/>
          <w:sz w:val="28"/>
        </w:rPr>
        <w:t>
      52.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bookmarkEnd w:id="1495"/>
    <w:bookmarkStart w:name="z1488" w:id="1496"/>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496"/>
    <w:bookmarkStart w:name="z1489" w:id="1497"/>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1497"/>
    <w:bookmarkStart w:name="z1490" w:id="1498"/>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w:t>
      </w:r>
    </w:p>
    <w:bookmarkEnd w:id="1498"/>
    <w:bookmarkStart w:name="z1491" w:id="1499"/>
    <w:p>
      <w:pPr>
        <w:spacing w:after="0"/>
        <w:ind w:left="0"/>
        <w:jc w:val="both"/>
      </w:pPr>
      <w:r>
        <w:rPr>
          <w:rFonts w:ascii="Times New Roman"/>
          <w:b w:val="false"/>
          <w:i w:val="false"/>
          <w:color w:val="000000"/>
          <w:sz w:val="28"/>
        </w:rPr>
        <w:t>
      53. Обеспечение заявки на участие в конкурсе, внесенное в виде электронной банковской гарантии, не возвращается организатором в случаях, если:</w:t>
      </w:r>
    </w:p>
    <w:bookmarkEnd w:id="1499"/>
    <w:bookmarkStart w:name="z1492" w:id="1500"/>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1500"/>
    <w:bookmarkStart w:name="z1493" w:id="1501"/>
    <w:p>
      <w:pPr>
        <w:spacing w:after="0"/>
        <w:ind w:left="0"/>
        <w:jc w:val="both"/>
      </w:pPr>
      <w:r>
        <w:rPr>
          <w:rFonts w:ascii="Times New Roman"/>
          <w:b w:val="false"/>
          <w:i w:val="false"/>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w:t>
      </w:r>
    </w:p>
    <w:bookmarkEnd w:id="1501"/>
    <w:bookmarkStart w:name="z1494" w:id="1502"/>
    <w:p>
      <w:pPr>
        <w:spacing w:after="0"/>
        <w:ind w:left="0"/>
        <w:jc w:val="both"/>
      </w:pPr>
      <w:r>
        <w:rPr>
          <w:rFonts w:ascii="Times New Roman"/>
          <w:b w:val="false"/>
          <w:i w:val="false"/>
          <w:color w:val="000000"/>
          <w:sz w:val="28"/>
        </w:rPr>
        <w:t>
      54.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1502"/>
    <w:bookmarkStart w:name="z1495" w:id="1503"/>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1503"/>
    <w:bookmarkStart w:name="z1496" w:id="1504"/>
    <w:p>
      <w:pPr>
        <w:spacing w:after="0"/>
        <w:ind w:left="0"/>
        <w:jc w:val="both"/>
      </w:pPr>
      <w:r>
        <w:rPr>
          <w:rFonts w:ascii="Times New Roman"/>
          <w:b w:val="false"/>
          <w:i w:val="false"/>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w:t>
      </w:r>
    </w:p>
    <w:bookmarkEnd w:id="1504"/>
    <w:bookmarkStart w:name="z1497" w:id="1505"/>
    <w:p>
      <w:pPr>
        <w:spacing w:after="0"/>
        <w:ind w:left="0"/>
        <w:jc w:val="left"/>
      </w:pPr>
      <w:r>
        <w:rPr>
          <w:rFonts w:ascii="Times New Roman"/>
          <w:b/>
          <w:i w:val="false"/>
          <w:color w:val="000000"/>
        </w:rPr>
        <w:t xml:space="preserve"> 10. Договор о государственных закупках</w:t>
      </w:r>
    </w:p>
    <w:bookmarkEnd w:id="1505"/>
    <w:bookmarkStart w:name="z1498" w:id="1506"/>
    <w:p>
      <w:pPr>
        <w:spacing w:after="0"/>
        <w:ind w:left="0"/>
        <w:jc w:val="both"/>
      </w:pPr>
      <w:r>
        <w:rPr>
          <w:rFonts w:ascii="Times New Roman"/>
          <w:b w:val="false"/>
          <w:i w:val="false"/>
          <w:color w:val="000000"/>
          <w:sz w:val="28"/>
        </w:rPr>
        <w:t xml:space="preserve">
      55.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1506"/>
    <w:bookmarkStart w:name="z1499" w:id="1507"/>
    <w:p>
      <w:pPr>
        <w:spacing w:after="0"/>
        <w:ind w:left="0"/>
        <w:jc w:val="both"/>
      </w:pPr>
      <w:r>
        <w:rPr>
          <w:rFonts w:ascii="Times New Roman"/>
          <w:b w:val="false"/>
          <w:i w:val="false"/>
          <w:color w:val="000000"/>
          <w:sz w:val="28"/>
        </w:rPr>
        <w:t xml:space="preserve">
      56. Порядок и сроки направления проекта договора, заключения договора, внесению обеспечения исполнения договора и (или) суммы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 а также иных условий к договору определяются Правилами.</w:t>
      </w:r>
    </w:p>
    <w:bookmarkEnd w:id="1507"/>
    <w:bookmarkStart w:name="z1500" w:id="1508"/>
    <w:p>
      <w:pPr>
        <w:spacing w:after="0"/>
        <w:ind w:left="0"/>
        <w:jc w:val="left"/>
      </w:pPr>
      <w:r>
        <w:rPr>
          <w:rFonts w:ascii="Times New Roman"/>
          <w:b/>
          <w:i w:val="false"/>
          <w:color w:val="000000"/>
        </w:rPr>
        <w:t xml:space="preserve"> 11. Требование к потенциальным поставщикам в части наличия опыта работы</w:t>
      </w:r>
    </w:p>
    <w:bookmarkEnd w:id="1508"/>
    <w:bookmarkStart w:name="z1501" w:id="1509"/>
    <w:p>
      <w:pPr>
        <w:spacing w:after="0"/>
        <w:ind w:left="0"/>
        <w:jc w:val="both"/>
      </w:pPr>
      <w:r>
        <w:rPr>
          <w:rFonts w:ascii="Times New Roman"/>
          <w:b w:val="false"/>
          <w:i w:val="false"/>
          <w:color w:val="000000"/>
          <w:sz w:val="28"/>
        </w:rPr>
        <w:t>
      57.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bookmarkEnd w:id="1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конкурсной документации</w:t>
            </w:r>
          </w:p>
        </w:tc>
      </w:tr>
    </w:tbl>
    <w:bookmarkStart w:name="z1503" w:id="1510"/>
    <w:p>
      <w:pPr>
        <w:spacing w:after="0"/>
        <w:ind w:left="0"/>
        <w:jc w:val="left"/>
      </w:pPr>
      <w:r>
        <w:rPr>
          <w:rFonts w:ascii="Times New Roman"/>
          <w:b/>
          <w:i w:val="false"/>
          <w:color w:val="000000"/>
        </w:rPr>
        <w:t xml:space="preserve"> Перечень лотов и условия поставки товаров, выполнения работ, оказания услуг (формируется на основе утвержденного годового плана)</w:t>
      </w:r>
    </w:p>
    <w:bookmarkEnd w:id="1510"/>
    <w:p>
      <w:pPr>
        <w:spacing w:after="0"/>
        <w:ind w:left="0"/>
        <w:jc w:val="both"/>
      </w:pPr>
      <w:bookmarkStart w:name="z1504" w:id="1511"/>
      <w:r>
        <w:rPr>
          <w:rFonts w:ascii="Times New Roman"/>
          <w:b w:val="false"/>
          <w:i w:val="false"/>
          <w:color w:val="000000"/>
          <w:sz w:val="28"/>
        </w:rPr>
        <w:t>
      № конкурса _____________________________</w:t>
      </w:r>
    </w:p>
    <w:bookmarkEnd w:id="1511"/>
    <w:p>
      <w:pPr>
        <w:spacing w:after="0"/>
        <w:ind w:left="0"/>
        <w:jc w:val="both"/>
      </w:pPr>
      <w:r>
        <w:rPr>
          <w:rFonts w:ascii="Times New Roman"/>
          <w:b w:val="false"/>
          <w:i w:val="false"/>
          <w:color w:val="000000"/>
          <w:sz w:val="28"/>
        </w:rPr>
        <w:t>Наименование конкурса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5" w:id="1512"/>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1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конкурсной документации</w:t>
            </w:r>
          </w:p>
        </w:tc>
      </w:tr>
    </w:tbl>
    <w:bookmarkStart w:name="z1507" w:id="1513"/>
    <w:p>
      <w:pPr>
        <w:spacing w:after="0"/>
        <w:ind w:left="0"/>
        <w:jc w:val="left"/>
      </w:pPr>
      <w:r>
        <w:rPr>
          <w:rFonts w:ascii="Times New Roman"/>
          <w:b/>
          <w:i w:val="false"/>
          <w:color w:val="000000"/>
        </w:rPr>
        <w:t xml:space="preserve"> Соглашение об участии в конкурсе</w:t>
      </w:r>
    </w:p>
    <w:bookmarkEnd w:id="1513"/>
    <w:p>
      <w:pPr>
        <w:spacing w:after="0"/>
        <w:ind w:left="0"/>
        <w:jc w:val="both"/>
      </w:pPr>
      <w:r>
        <w:rPr>
          <w:rFonts w:ascii="Times New Roman"/>
          <w:b w:val="false"/>
          <w:i w:val="false"/>
          <w:color w:val="ff0000"/>
          <w:sz w:val="28"/>
        </w:rPr>
        <w:t xml:space="preserve">
      Сноска. Приложение 2 - в редакции приказа и.о. Министра финансов РК от 04.03.2025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08" w:id="1514"/>
    <w:p>
      <w:pPr>
        <w:spacing w:after="0"/>
        <w:ind w:left="0"/>
        <w:jc w:val="both"/>
      </w:pPr>
      <w:r>
        <w:rPr>
          <w:rFonts w:ascii="Times New Roman"/>
          <w:b w:val="false"/>
          <w:i w:val="false"/>
          <w:color w:val="000000"/>
          <w:sz w:val="28"/>
        </w:rPr>
        <w:t xml:space="preserve">
      Настоящим выражаем желание принять участие в данных государственных закупках способом конкурса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КД,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514"/>
    <w:bookmarkStart w:name="z4312" w:id="1515"/>
    <w:p>
      <w:pPr>
        <w:spacing w:after="0"/>
        <w:ind w:left="0"/>
        <w:jc w:val="both"/>
      </w:pPr>
      <w:r>
        <w:rPr>
          <w:rFonts w:ascii="Times New Roman"/>
          <w:b w:val="false"/>
          <w:i w:val="false"/>
          <w:color w:val="000000"/>
          <w:sz w:val="28"/>
        </w:rPr>
        <w:t>
      В случае, если КД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bookmarkEnd w:id="1515"/>
    <w:bookmarkStart w:name="z4313" w:id="1516"/>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а также отсутствие между мной (потенциальным поставщиком) и заказчиком и (или) организатором государственных закупок отношений, не допустимых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Правилах.</w:t>
      </w:r>
    </w:p>
    <w:bookmarkEnd w:id="1516"/>
    <w:bookmarkStart w:name="z4314" w:id="1517"/>
    <w:p>
      <w:pPr>
        <w:spacing w:after="0"/>
        <w:ind w:left="0"/>
        <w:jc w:val="both"/>
      </w:pPr>
      <w:r>
        <w:rPr>
          <w:rFonts w:ascii="Times New Roman"/>
          <w:b w:val="false"/>
          <w:i w:val="false"/>
          <w:color w:val="000000"/>
          <w:sz w:val="28"/>
        </w:rPr>
        <w:t>
      Подтверждаем, что ознакомлены с конкурсной документацией и обеспечим представление организатору и конкурсной комиссии 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соблюдение авторских и смежных прав, а также иных ограничений, предусмотренных действующим законодательством Республики Казахстан.</w:t>
      </w:r>
    </w:p>
    <w:bookmarkEnd w:id="1517"/>
    <w:bookmarkStart w:name="z4315" w:id="1518"/>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конкурсе и прилагаемых к ней документах недостоверных сведений.</w:t>
      </w:r>
    </w:p>
    <w:bookmarkEnd w:id="1518"/>
    <w:bookmarkStart w:name="z4316" w:id="1519"/>
    <w:p>
      <w:pPr>
        <w:spacing w:after="0"/>
        <w:ind w:left="0"/>
        <w:jc w:val="both"/>
      </w:pPr>
      <w:r>
        <w:rPr>
          <w:rFonts w:ascii="Times New Roman"/>
          <w:b w:val="false"/>
          <w:i w:val="false"/>
          <w:color w:val="000000"/>
          <w:sz w:val="28"/>
        </w:rPr>
        <w:t>
      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организатора (единого организатора), а также участников конкурса.</w:t>
      </w:r>
    </w:p>
    <w:bookmarkEnd w:id="1519"/>
    <w:bookmarkStart w:name="z4317" w:id="1520"/>
    <w:p>
      <w:pPr>
        <w:spacing w:after="0"/>
        <w:ind w:left="0"/>
        <w:jc w:val="both"/>
      </w:pPr>
      <w:r>
        <w:rPr>
          <w:rFonts w:ascii="Times New Roman"/>
          <w:b w:val="false"/>
          <w:i w:val="false"/>
          <w:color w:val="000000"/>
          <w:sz w:val="28"/>
        </w:rPr>
        <w:t>
      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государственных закупках.</w:t>
      </w:r>
    </w:p>
    <w:bookmarkEnd w:id="1520"/>
    <w:bookmarkStart w:name="z4318" w:id="1521"/>
    <w:p>
      <w:pPr>
        <w:spacing w:after="0"/>
        <w:ind w:left="0"/>
        <w:jc w:val="both"/>
      </w:pPr>
      <w:r>
        <w:rPr>
          <w:rFonts w:ascii="Times New Roman"/>
          <w:b w:val="false"/>
          <w:i w:val="false"/>
          <w:color w:val="000000"/>
          <w:sz w:val="28"/>
        </w:rPr>
        <w:t>
      Наша заявка на участие в конкурсе будет действовать в течение срока, требуемого конкурсной документацией.</w:t>
      </w:r>
    </w:p>
    <w:bookmarkEnd w:id="1521"/>
    <w:bookmarkStart w:name="z4319" w:id="1522"/>
    <w:p>
      <w:pPr>
        <w:spacing w:after="0"/>
        <w:ind w:left="0"/>
        <w:jc w:val="both"/>
      </w:pPr>
      <w:r>
        <w:rPr>
          <w:rFonts w:ascii="Times New Roman"/>
          <w:b w:val="false"/>
          <w:i w:val="false"/>
          <w:color w:val="000000"/>
          <w:sz w:val="28"/>
        </w:rPr>
        <w:t>
      В случае признания нашей заявки победителем, даем согласие на раскрытие информации обо всех своих бенефициарных собственниках в протоколе об итогах.</w:t>
      </w:r>
    </w:p>
    <w:bookmarkEnd w:id="1522"/>
    <w:bookmarkStart w:name="z4320" w:id="1523"/>
    <w:p>
      <w:pPr>
        <w:spacing w:after="0"/>
        <w:ind w:left="0"/>
        <w:jc w:val="both"/>
      </w:pPr>
      <w:r>
        <w:rPr>
          <w:rFonts w:ascii="Times New Roman"/>
          <w:b w:val="false"/>
          <w:i w:val="false"/>
          <w:color w:val="000000"/>
          <w:sz w:val="28"/>
        </w:rPr>
        <w:t xml:space="preserve">
      В случае признания нашей заявки на участие в конкурсе выигравшей и заключения договора о государственных закупках, мы внесем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 в размере, указанном в конкурсной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bookmarkEnd w:id="1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конкурсной документации</w:t>
            </w:r>
          </w:p>
        </w:tc>
      </w:tr>
    </w:tbl>
    <w:bookmarkStart w:name="z1519" w:id="1524"/>
    <w:p>
      <w:pPr>
        <w:spacing w:after="0"/>
        <w:ind w:left="0"/>
        <w:jc w:val="left"/>
      </w:pPr>
      <w:r>
        <w:rPr>
          <w:rFonts w:ascii="Times New Roman"/>
          <w:b/>
          <w:i w:val="false"/>
          <w:color w:val="000000"/>
        </w:rPr>
        <w:t xml:space="preserve"> Конкурсное ценовое предложение потенциального поставщика</w:t>
      </w:r>
      <w:r>
        <w:br/>
      </w:r>
      <w:r>
        <w:rPr>
          <w:rFonts w:ascii="Times New Roman"/>
          <w:b/>
          <w:i w:val="false"/>
          <w:color w:val="000000"/>
        </w:rPr>
        <w:t>(заполняется отдельно на каждый лот)</w:t>
      </w:r>
    </w:p>
    <w:bookmarkEnd w:id="1524"/>
    <w:p>
      <w:pPr>
        <w:spacing w:after="0"/>
        <w:ind w:left="0"/>
        <w:jc w:val="both"/>
      </w:pPr>
      <w:bookmarkStart w:name="z1520" w:id="1525"/>
      <w:r>
        <w:rPr>
          <w:rFonts w:ascii="Times New Roman"/>
          <w:b w:val="false"/>
          <w:i w:val="false"/>
          <w:color w:val="000000"/>
          <w:sz w:val="28"/>
        </w:rPr>
        <w:t>
      № конкурса _____________________________________________________</w:t>
      </w:r>
    </w:p>
    <w:bookmarkEnd w:id="1525"/>
    <w:p>
      <w:pPr>
        <w:spacing w:after="0"/>
        <w:ind w:left="0"/>
        <w:jc w:val="both"/>
      </w:pPr>
      <w:r>
        <w:rPr>
          <w:rFonts w:ascii="Times New Roman"/>
          <w:b w:val="false"/>
          <w:i w:val="false"/>
          <w:color w:val="000000"/>
          <w:sz w:val="28"/>
        </w:rPr>
        <w:t>Наименование конкурса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w:t>
      </w:r>
    </w:p>
    <w:p>
      <w:pPr>
        <w:spacing w:after="0"/>
        <w:ind w:left="0"/>
        <w:jc w:val="both"/>
      </w:pPr>
      <w:r>
        <w:rPr>
          <w:rFonts w:ascii="Times New Roman"/>
          <w:b w:val="false"/>
          <w:i w:val="false"/>
          <w:color w:val="000000"/>
          <w:sz w:val="28"/>
        </w:rPr>
        <w:t>БИН/ИИН/ИНН/УНП ____________________________________________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_______________________</w:t>
      </w:r>
    </w:p>
    <w:p>
      <w:pPr>
        <w:spacing w:after="0"/>
        <w:ind w:left="0"/>
        <w:jc w:val="both"/>
      </w:pPr>
      <w:r>
        <w:rPr>
          <w:rFonts w:ascii="Times New Roman"/>
          <w:b w:val="false"/>
          <w:i w:val="false"/>
          <w:color w:val="000000"/>
          <w:sz w:val="28"/>
        </w:rPr>
        <w:t>Единица измерения ______________________________________________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 _____________________</w:t>
      </w:r>
    </w:p>
    <w:p>
      <w:pPr>
        <w:spacing w:after="0"/>
        <w:ind w:left="0"/>
        <w:jc w:val="both"/>
      </w:pPr>
      <w:r>
        <w:rPr>
          <w:rFonts w:ascii="Times New Roman"/>
          <w:b w:val="false"/>
          <w:i w:val="false"/>
          <w:color w:val="000000"/>
          <w:sz w:val="28"/>
        </w:rPr>
        <w:t>Количество (объем) ______________________________________________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________________</w:t>
      </w:r>
    </w:p>
    <w:p>
      <w:pPr>
        <w:spacing w:after="0"/>
        <w:ind w:left="0"/>
        <w:jc w:val="both"/>
      </w:pPr>
      <w:r>
        <w:rPr>
          <w:rFonts w:ascii="Times New Roman"/>
          <w:b w:val="false"/>
          <w:i w:val="false"/>
          <w:color w:val="000000"/>
          <w:sz w:val="28"/>
        </w:rPr>
        <w:t>Мы согласны с Вашими условиями платежа, оговоренными в конкурсной</w:t>
      </w:r>
    </w:p>
    <w:p>
      <w:pPr>
        <w:spacing w:after="0"/>
        <w:ind w:left="0"/>
        <w:jc w:val="both"/>
      </w:pPr>
      <w:r>
        <w:rPr>
          <w:rFonts w:ascii="Times New Roman"/>
          <w:b w:val="false"/>
          <w:i w:val="false"/>
          <w:color w:val="000000"/>
          <w:sz w:val="28"/>
        </w:rPr>
        <w:t>документации.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конкурсной документации</w:t>
            </w:r>
          </w:p>
        </w:tc>
      </w:tr>
    </w:tbl>
    <w:bookmarkStart w:name="z1522" w:id="1526"/>
    <w:p>
      <w:pPr>
        <w:spacing w:after="0"/>
        <w:ind w:left="0"/>
        <w:jc w:val="left"/>
      </w:pPr>
      <w:r>
        <w:rPr>
          <w:rFonts w:ascii="Times New Roman"/>
          <w:b/>
          <w:i w:val="false"/>
          <w:color w:val="000000"/>
        </w:rPr>
        <w:t xml:space="preserve"> Информация о бенефициарном владении потенциального поставщика</w:t>
      </w:r>
      <w:r>
        <w:br/>
      </w:r>
      <w:r>
        <w:rPr>
          <w:rFonts w:ascii="Times New Roman"/>
          <w:b/>
          <w:i w:val="false"/>
          <w:color w:val="000000"/>
        </w:rPr>
        <w:t>(заполняется потенциальным поставщиком)</w:t>
      </w:r>
    </w:p>
    <w:bookmarkEnd w:id="1526"/>
    <w:p>
      <w:pPr>
        <w:spacing w:after="0"/>
        <w:ind w:left="0"/>
        <w:jc w:val="both"/>
      </w:pPr>
      <w:bookmarkStart w:name="z1523" w:id="1527"/>
      <w:r>
        <w:rPr>
          <w:rFonts w:ascii="Times New Roman"/>
          <w:b w:val="false"/>
          <w:i w:val="false"/>
          <w:color w:val="000000"/>
          <w:sz w:val="28"/>
        </w:rPr>
        <w:t>
      Наименование заказчика __________________________________________</w:t>
      </w:r>
    </w:p>
    <w:bookmarkEnd w:id="1527"/>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 конкурса _____________________________________________________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бенефициарного владельца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4" w:id="1528"/>
      <w:r>
        <w:rPr>
          <w:rFonts w:ascii="Times New Roman"/>
          <w:b w:val="false"/>
          <w:i w:val="false"/>
          <w:color w:val="000000"/>
          <w:sz w:val="28"/>
        </w:rPr>
        <w:t>
      Примечание:</w:t>
      </w:r>
    </w:p>
    <w:bookmarkEnd w:id="1528"/>
    <w:p>
      <w:pPr>
        <w:spacing w:after="0"/>
        <w:ind w:left="0"/>
        <w:jc w:val="both"/>
      </w:pPr>
      <w:r>
        <w:rPr>
          <w:rFonts w:ascii="Times New Roman"/>
          <w:b w:val="false"/>
          <w:i w:val="false"/>
          <w:color w:val="000000"/>
          <w:sz w:val="28"/>
        </w:rPr>
        <w:t>Под бенефициарным владельцем признается любое физическое лицо, которое владеет акциями (долями участия в уставном капитале) потенциального поставщика или контролирует его деятельность при соблюдении одного или нескольких из следующих условий:</w:t>
      </w:r>
    </w:p>
    <w:p>
      <w:pPr>
        <w:spacing w:after="0"/>
        <w:ind w:left="0"/>
        <w:jc w:val="both"/>
      </w:pPr>
      <w:r>
        <w:rPr>
          <w:rFonts w:ascii="Times New Roman"/>
          <w:b w:val="false"/>
          <w:i w:val="false"/>
          <w:color w:val="000000"/>
          <w:sz w:val="28"/>
        </w:rPr>
        <w:t>прямо или косвенно владеет 25 % или более акций (долей участия в уставном капитале);</w:t>
      </w:r>
    </w:p>
    <w:p>
      <w:pPr>
        <w:spacing w:after="0"/>
        <w:ind w:left="0"/>
        <w:jc w:val="both"/>
      </w:pPr>
      <w:r>
        <w:rPr>
          <w:rFonts w:ascii="Times New Roman"/>
          <w:b w:val="false"/>
          <w:i w:val="false"/>
          <w:color w:val="000000"/>
          <w:sz w:val="28"/>
        </w:rPr>
        <w:t>прямо или косвенно владеет 25 % или более голосующих акций (долей участия в уставном капитале);</w:t>
      </w:r>
    </w:p>
    <w:p>
      <w:pPr>
        <w:spacing w:after="0"/>
        <w:ind w:left="0"/>
        <w:jc w:val="both"/>
      </w:pPr>
      <w:r>
        <w:rPr>
          <w:rFonts w:ascii="Times New Roman"/>
          <w:b w:val="false"/>
          <w:i w:val="false"/>
          <w:color w:val="000000"/>
          <w:sz w:val="28"/>
        </w:rPr>
        <w:t>прямо или косвенно имеющее право назначать большинство членов совета директоров или аналогичного руководящего органа потенциального поставщика.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конкурсной документации</w:t>
            </w:r>
          </w:p>
        </w:tc>
      </w:tr>
    </w:tbl>
    <w:bookmarkStart w:name="z1526" w:id="1529"/>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при осуществлении государственных закупок товаров (заполняется заказчиком)</w:t>
      </w:r>
    </w:p>
    <w:bookmarkEnd w:id="1529"/>
    <w:p>
      <w:pPr>
        <w:spacing w:after="0"/>
        <w:ind w:left="0"/>
        <w:jc w:val="both"/>
      </w:pPr>
      <w:bookmarkStart w:name="z1527" w:id="1530"/>
      <w:r>
        <w:rPr>
          <w:rFonts w:ascii="Times New Roman"/>
          <w:b w:val="false"/>
          <w:i w:val="false"/>
          <w:color w:val="000000"/>
          <w:sz w:val="28"/>
        </w:rPr>
        <w:t>
      Наименование заказчика ________________________________________</w:t>
      </w:r>
    </w:p>
    <w:bookmarkEnd w:id="1530"/>
    <w:p>
      <w:pPr>
        <w:spacing w:after="0"/>
        <w:ind w:left="0"/>
        <w:jc w:val="both"/>
      </w:pPr>
      <w:r>
        <w:rPr>
          <w:rFonts w:ascii="Times New Roman"/>
          <w:b w:val="false"/>
          <w:i w:val="false"/>
          <w:color w:val="000000"/>
          <w:sz w:val="28"/>
        </w:rPr>
        <w:t>№ конкурса 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w:t>
      </w:r>
    </w:p>
    <w:p>
      <w:pPr>
        <w:spacing w:after="0"/>
        <w:ind w:left="0"/>
        <w:jc w:val="both"/>
      </w:pPr>
      <w:r>
        <w:rPr>
          <w:rFonts w:ascii="Times New Roman"/>
          <w:b w:val="false"/>
          <w:i w:val="false"/>
          <w:color w:val="000000"/>
          <w:sz w:val="28"/>
        </w:rPr>
        <w:t>№ лота 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bookmarkStart w:name="z1528" w:id="1531"/>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1531"/>
    <w:bookmarkStart w:name="z1529" w:id="1532"/>
    <w:p>
      <w:pPr>
        <w:spacing w:after="0"/>
        <w:ind w:left="0"/>
        <w:jc w:val="both"/>
      </w:pPr>
      <w:r>
        <w:rPr>
          <w:rFonts w:ascii="Times New Roman"/>
          <w:b w:val="false"/>
          <w:i w:val="false"/>
          <w:color w:val="000000"/>
          <w:sz w:val="28"/>
        </w:rPr>
        <w:t xml:space="preserve">
      1. Наличие разрешения (уведомления) на поставку товара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разрешениях и уведомлениях.</w:t>
      </w:r>
    </w:p>
    <w:bookmarkEnd w:id="1532"/>
    <w:bookmarkStart w:name="z1530" w:id="1533"/>
    <w:p>
      <w:pPr>
        <w:spacing w:after="0"/>
        <w:ind w:left="0"/>
        <w:jc w:val="both"/>
      </w:pPr>
      <w:r>
        <w:rPr>
          <w:rFonts w:ascii="Times New Roman"/>
          <w:b w:val="false"/>
          <w:i w:val="false"/>
          <w:color w:val="000000"/>
          <w:sz w:val="28"/>
        </w:rPr>
        <w:t>
      В случае если поставка товара требует получения соответствующего разрешения, направления уведомления необходимо заполнить следующие сведения.</w:t>
      </w:r>
    </w:p>
    <w:bookmarkEnd w:id="1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1" w:id="1534"/>
    <w:p>
      <w:pPr>
        <w:spacing w:after="0"/>
        <w:ind w:left="0"/>
        <w:jc w:val="both"/>
      </w:pPr>
      <w:r>
        <w:rPr>
          <w:rFonts w:ascii="Times New Roman"/>
          <w:b w:val="false"/>
          <w:i w:val="false"/>
          <w:color w:val="000000"/>
          <w:sz w:val="28"/>
        </w:rPr>
        <w:t xml:space="preserve">
      Если поставка товара не требует получения соответствующего разрешения, направления уведомления, то данные сведения не заполняются. </w:t>
      </w:r>
    </w:p>
    <w:bookmarkEnd w:id="1534"/>
    <w:bookmarkStart w:name="z1532" w:id="1535"/>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535"/>
    <w:bookmarkStart w:name="z1533" w:id="1536"/>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536"/>
    <w:bookmarkStart w:name="z1534" w:id="1537"/>
    <w:p>
      <w:pPr>
        <w:spacing w:after="0"/>
        <w:ind w:left="0"/>
        <w:jc w:val="both"/>
      </w:pPr>
      <w:r>
        <w:rPr>
          <w:rFonts w:ascii="Times New Roman"/>
          <w:b w:val="false"/>
          <w:i w:val="false"/>
          <w:color w:val="000000"/>
          <w:sz w:val="28"/>
        </w:rPr>
        <w:t xml:space="preserve">
      4. Наличие необходимых материальных и трудовых ресурсов </w:t>
      </w:r>
    </w:p>
    <w:bookmarkEnd w:id="1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трудовых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bookmarkStart w:name="z1535" w:id="1538"/>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1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bookmarkStart w:name="z1536" w:id="1539"/>
    <w:p>
      <w:pPr>
        <w:spacing w:after="0"/>
        <w:ind w:left="0"/>
        <w:jc w:val="both"/>
      </w:pPr>
      <w:r>
        <w:rPr>
          <w:rFonts w:ascii="Times New Roman"/>
          <w:b w:val="false"/>
          <w:i w:val="false"/>
          <w:color w:val="000000"/>
          <w:sz w:val="28"/>
        </w:rPr>
        <w:t>
      Примечание: Установление квалификационных требований, предъявляемых потенциальным поставщикам в иных документах, не допускается.</w:t>
      </w:r>
    </w:p>
    <w:bookmarkEnd w:id="1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Конкурсной документации</w:t>
            </w:r>
          </w:p>
        </w:tc>
      </w:tr>
    </w:tbl>
    <w:bookmarkStart w:name="z1538" w:id="1540"/>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при осуществлении государственных закупок строительно-монтажных работ и работ по разработке проектной (проектно-сметной) документации (заполняется заказчиком)</w:t>
      </w:r>
    </w:p>
    <w:bookmarkEnd w:id="1540"/>
    <w:p>
      <w:pPr>
        <w:spacing w:after="0"/>
        <w:ind w:left="0"/>
        <w:jc w:val="both"/>
      </w:pPr>
      <w:bookmarkStart w:name="z1539" w:id="1541"/>
      <w:r>
        <w:rPr>
          <w:rFonts w:ascii="Times New Roman"/>
          <w:b w:val="false"/>
          <w:i w:val="false"/>
          <w:color w:val="000000"/>
          <w:sz w:val="28"/>
        </w:rPr>
        <w:t>
      Наименование заказчика ________________________________________</w:t>
      </w:r>
    </w:p>
    <w:bookmarkEnd w:id="1541"/>
    <w:p>
      <w:pPr>
        <w:spacing w:after="0"/>
        <w:ind w:left="0"/>
        <w:jc w:val="both"/>
      </w:pPr>
      <w:r>
        <w:rPr>
          <w:rFonts w:ascii="Times New Roman"/>
          <w:b w:val="false"/>
          <w:i w:val="false"/>
          <w:color w:val="000000"/>
          <w:sz w:val="28"/>
        </w:rPr>
        <w:t>№ конкурса 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w:t>
      </w:r>
    </w:p>
    <w:p>
      <w:pPr>
        <w:spacing w:after="0"/>
        <w:ind w:left="0"/>
        <w:jc w:val="both"/>
      </w:pPr>
      <w:r>
        <w:rPr>
          <w:rFonts w:ascii="Times New Roman"/>
          <w:b w:val="false"/>
          <w:i w:val="false"/>
          <w:color w:val="000000"/>
          <w:sz w:val="28"/>
        </w:rPr>
        <w:t>№ лота 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bookmarkStart w:name="z1540" w:id="1542"/>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1542"/>
    <w:bookmarkStart w:name="z1541" w:id="1543"/>
    <w:p>
      <w:pPr>
        <w:spacing w:after="0"/>
        <w:ind w:left="0"/>
        <w:jc w:val="both"/>
      </w:pPr>
      <w:r>
        <w:rPr>
          <w:rFonts w:ascii="Times New Roman"/>
          <w:b w:val="false"/>
          <w:i w:val="false"/>
          <w:color w:val="000000"/>
          <w:sz w:val="28"/>
        </w:rPr>
        <w:t>
      1. Наличие разрешения (уведомления) на выполнение строительно-монтажных работ и работ по разработке проектной (проектно-сметной документации) в соответствии с законодательством Республики Казахстан о разрешениях и уведомлениях.</w:t>
      </w:r>
    </w:p>
    <w:bookmarkEnd w:id="1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соответствующий предмету конкурса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2" w:id="1544"/>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544"/>
    <w:bookmarkStart w:name="z1543" w:id="1545"/>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545"/>
    <w:bookmarkStart w:name="z1544" w:id="1546"/>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соответствующим разрешением (уведомления), выданной в соответствии с законодательством Республики Казахстан о разрешениях и уведомлениях, предусмотренным пунктом 1 настоящего приложения.</w:t>
      </w:r>
    </w:p>
    <w:bookmarkEnd w:id="1546"/>
    <w:bookmarkStart w:name="z1545" w:id="1547"/>
    <w:p>
      <w:pPr>
        <w:spacing w:after="0"/>
        <w:ind w:left="0"/>
        <w:jc w:val="both"/>
      </w:pPr>
      <w:r>
        <w:rPr>
          <w:rFonts w:ascii="Times New Roman"/>
          <w:b w:val="false"/>
          <w:i w:val="false"/>
          <w:color w:val="000000"/>
          <w:sz w:val="28"/>
        </w:rPr>
        <w:t>
      5. Квалификационное требование в части наличия опыта работы по закупкам по строительно-монтажным работам и работам по разработке проектной (проектно-сметной) документации не предъявляется.</w:t>
      </w:r>
    </w:p>
    <w:bookmarkEnd w:id="1547"/>
    <w:bookmarkStart w:name="z1546" w:id="1548"/>
    <w:p>
      <w:pPr>
        <w:spacing w:after="0"/>
        <w:ind w:left="0"/>
        <w:jc w:val="both"/>
      </w:pPr>
      <w:r>
        <w:rPr>
          <w:rFonts w:ascii="Times New Roman"/>
          <w:b w:val="false"/>
          <w:i w:val="false"/>
          <w:color w:val="000000"/>
          <w:sz w:val="28"/>
        </w:rPr>
        <w:t>
      6. Сведения о наличии опыта работы для расчета критериев, влияющих на конкурсное ценовое предложение.</w:t>
      </w:r>
    </w:p>
    <w:bookmarkEnd w:id="1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(возведение новых, реконструкция, расширение, техническое перевооружение, модернизация, капитальный ремонт существующих объектов (зданий, сооружений и их комплексов, коммуникаций))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разрешениях и уведомлениях", соответствующий предмету конкурса, за исключением работ на объектах жилищно-гражданского назначения</w:t>
            </w:r>
          </w:p>
        </w:tc>
      </w:tr>
    </w:tbl>
    <w:bookmarkStart w:name="z1547" w:id="1549"/>
    <w:p>
      <w:pPr>
        <w:spacing w:after="0"/>
        <w:ind w:left="0"/>
        <w:jc w:val="both"/>
      </w:pPr>
      <w:r>
        <w:rPr>
          <w:rFonts w:ascii="Times New Roman"/>
          <w:b w:val="false"/>
          <w:i w:val="false"/>
          <w:color w:val="000000"/>
          <w:sz w:val="28"/>
        </w:rPr>
        <w:t>
      Примечание: Установление квалификационных требований, предъявляемых потенциальным поставщикам в иных документах, не допускается.</w:t>
      </w:r>
    </w:p>
    <w:bookmarkEnd w:id="1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конкурсной документации</w:t>
            </w:r>
          </w:p>
        </w:tc>
      </w:tr>
    </w:tbl>
    <w:bookmarkStart w:name="z1549" w:id="1550"/>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государственных закупок работ,</w:t>
      </w:r>
      <w:r>
        <w:br/>
      </w:r>
      <w:r>
        <w:rPr>
          <w:rFonts w:ascii="Times New Roman"/>
          <w:b/>
          <w:i w:val="false"/>
          <w:color w:val="000000"/>
        </w:rPr>
        <w:t>не связанных со строительно-монтажными работами (заполняется заказчиком)</w:t>
      </w:r>
    </w:p>
    <w:bookmarkEnd w:id="1550"/>
    <w:p>
      <w:pPr>
        <w:spacing w:after="0"/>
        <w:ind w:left="0"/>
        <w:jc w:val="both"/>
      </w:pPr>
      <w:bookmarkStart w:name="z1550" w:id="1551"/>
      <w:r>
        <w:rPr>
          <w:rFonts w:ascii="Times New Roman"/>
          <w:b w:val="false"/>
          <w:i w:val="false"/>
          <w:color w:val="000000"/>
          <w:sz w:val="28"/>
        </w:rPr>
        <w:t>
      Наименование заказчика _______________________________________</w:t>
      </w:r>
    </w:p>
    <w:bookmarkEnd w:id="1551"/>
    <w:p>
      <w:pPr>
        <w:spacing w:after="0"/>
        <w:ind w:left="0"/>
        <w:jc w:val="both"/>
      </w:pPr>
      <w:r>
        <w:rPr>
          <w:rFonts w:ascii="Times New Roman"/>
          <w:b w:val="false"/>
          <w:i w:val="false"/>
          <w:color w:val="000000"/>
          <w:sz w:val="28"/>
        </w:rPr>
        <w:t>Наименование организатора ____________________________________</w:t>
      </w:r>
    </w:p>
    <w:p>
      <w:pPr>
        <w:spacing w:after="0"/>
        <w:ind w:left="0"/>
        <w:jc w:val="both"/>
      </w:pPr>
      <w:r>
        <w:rPr>
          <w:rFonts w:ascii="Times New Roman"/>
          <w:b w:val="false"/>
          <w:i w:val="false"/>
          <w:color w:val="000000"/>
          <w:sz w:val="28"/>
        </w:rPr>
        <w:t>№ конкурса 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w:t>
      </w:r>
    </w:p>
    <w:p>
      <w:pPr>
        <w:spacing w:after="0"/>
        <w:ind w:left="0"/>
        <w:jc w:val="both"/>
      </w:pPr>
      <w:r>
        <w:rPr>
          <w:rFonts w:ascii="Times New Roman"/>
          <w:b w:val="false"/>
          <w:i w:val="false"/>
          <w:color w:val="000000"/>
          <w:sz w:val="28"/>
        </w:rPr>
        <w:t>№ лота 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bookmarkStart w:name="z1551" w:id="1552"/>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1552"/>
    <w:bookmarkStart w:name="z1552" w:id="1553"/>
    <w:p>
      <w:pPr>
        <w:spacing w:after="0"/>
        <w:ind w:left="0"/>
        <w:jc w:val="both"/>
      </w:pPr>
      <w:r>
        <w:rPr>
          <w:rFonts w:ascii="Times New Roman"/>
          <w:b w:val="false"/>
          <w:i w:val="false"/>
          <w:color w:val="000000"/>
          <w:sz w:val="28"/>
        </w:rPr>
        <w:t>
      1. Наличие разрешения (уведомления) на выполнение работ в соответствии с законодательством Республики Казахстан о разрешениях и уведомлениях.</w:t>
      </w:r>
    </w:p>
    <w:bookmarkEnd w:id="1553"/>
    <w:bookmarkStart w:name="z1553" w:id="1554"/>
    <w:p>
      <w:pPr>
        <w:spacing w:after="0"/>
        <w:ind w:left="0"/>
        <w:jc w:val="both"/>
      </w:pPr>
      <w:r>
        <w:rPr>
          <w:rFonts w:ascii="Times New Roman"/>
          <w:b w:val="false"/>
          <w:i w:val="false"/>
          <w:color w:val="000000"/>
          <w:sz w:val="28"/>
        </w:rPr>
        <w:t>
      В случае если выполнение работ требует получения соответствующего разрешения, направления уведомления необходимо заполнить следующие сведения.</w:t>
      </w:r>
    </w:p>
    <w:bookmarkEnd w:id="1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4" w:id="1555"/>
    <w:p>
      <w:pPr>
        <w:spacing w:after="0"/>
        <w:ind w:left="0"/>
        <w:jc w:val="both"/>
      </w:pPr>
      <w:r>
        <w:rPr>
          <w:rFonts w:ascii="Times New Roman"/>
          <w:b w:val="false"/>
          <w:i w:val="false"/>
          <w:color w:val="000000"/>
          <w:sz w:val="28"/>
        </w:rPr>
        <w:t>
      Если выполнение работ не требует получения соответствующего разрешения, направления уведомления, то данные сведения не заполняются.</w:t>
      </w:r>
    </w:p>
    <w:bookmarkEnd w:id="1555"/>
    <w:bookmarkStart w:name="z1555" w:id="1556"/>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556"/>
    <w:bookmarkStart w:name="z1556" w:id="1557"/>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557"/>
    <w:bookmarkStart w:name="z1557" w:id="1558"/>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558"/>
    <w:bookmarkStart w:name="z1558" w:id="1559"/>
    <w:p>
      <w:pPr>
        <w:spacing w:after="0"/>
        <w:ind w:left="0"/>
        <w:jc w:val="both"/>
      </w:pPr>
      <w:r>
        <w:rPr>
          <w:rFonts w:ascii="Times New Roman"/>
          <w:b w:val="false"/>
          <w:i w:val="false"/>
          <w:color w:val="000000"/>
          <w:sz w:val="28"/>
        </w:rPr>
        <w:t>
      Материальные ресурсы:</w:t>
      </w:r>
    </w:p>
    <w:bookmarkEnd w:id="1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9" w:id="1560"/>
    <w:p>
      <w:pPr>
        <w:spacing w:after="0"/>
        <w:ind w:left="0"/>
        <w:jc w:val="both"/>
      </w:pPr>
      <w:r>
        <w:rPr>
          <w:rFonts w:ascii="Times New Roman"/>
          <w:b w:val="false"/>
          <w:i w:val="false"/>
          <w:color w:val="000000"/>
          <w:sz w:val="28"/>
        </w:rPr>
        <w:t>
      Трудовые ресурсы:</w:t>
      </w:r>
    </w:p>
    <w:bookmarkEnd w:id="1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0" w:id="1561"/>
    <w:p>
      <w:pPr>
        <w:spacing w:after="0"/>
        <w:ind w:left="0"/>
        <w:jc w:val="both"/>
      </w:pPr>
      <w:r>
        <w:rPr>
          <w:rFonts w:ascii="Times New Roman"/>
          <w:b w:val="false"/>
          <w:i w:val="false"/>
          <w:color w:val="000000"/>
          <w:sz w:val="28"/>
        </w:rPr>
        <w:t>
      5. Наличие опыта работы в течение последних десяти лет, аналогичных (схожих) закупаемым на конкурсе.</w:t>
      </w:r>
    </w:p>
    <w:bookmarkEnd w:id="1561"/>
    <w:bookmarkStart w:name="z1561" w:id="1562"/>
    <w:p>
      <w:pPr>
        <w:spacing w:after="0"/>
        <w:ind w:left="0"/>
        <w:jc w:val="both"/>
      </w:pPr>
      <w:r>
        <w:rPr>
          <w:rFonts w:ascii="Times New Roman"/>
          <w:b w:val="false"/>
          <w:i w:val="false"/>
          <w:color w:val="000000"/>
          <w:sz w:val="28"/>
        </w:rPr>
        <w:t>
      В случае, если на выполнение закупаемых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2" w:id="1563"/>
    <w:p>
      <w:pPr>
        <w:spacing w:after="0"/>
        <w:ind w:left="0"/>
        <w:jc w:val="both"/>
      </w:pPr>
      <w:r>
        <w:rPr>
          <w:rFonts w:ascii="Times New Roman"/>
          <w:b w:val="false"/>
          <w:i w:val="false"/>
          <w:color w:val="000000"/>
          <w:sz w:val="28"/>
        </w:rPr>
        <w:t>
      Примечание.</w:t>
      </w:r>
    </w:p>
    <w:bookmarkEnd w:id="1563"/>
    <w:bookmarkStart w:name="z1563" w:id="1564"/>
    <w:p>
      <w:pPr>
        <w:spacing w:after="0"/>
        <w:ind w:left="0"/>
        <w:jc w:val="both"/>
      </w:pPr>
      <w:r>
        <w:rPr>
          <w:rFonts w:ascii="Times New Roman"/>
          <w:b w:val="false"/>
          <w:i w:val="false"/>
          <w:color w:val="000000"/>
          <w:sz w:val="28"/>
        </w:rPr>
        <w:t>
      1. Каждое наименование требуемых материальных и трудовых ресурсов указывается отдельной строкой.</w:t>
      </w:r>
    </w:p>
    <w:bookmarkEnd w:id="1564"/>
    <w:bookmarkStart w:name="z1564" w:id="1565"/>
    <w:p>
      <w:pPr>
        <w:spacing w:after="0"/>
        <w:ind w:left="0"/>
        <w:jc w:val="both"/>
      </w:pPr>
      <w:r>
        <w:rPr>
          <w:rFonts w:ascii="Times New Roman"/>
          <w:b w:val="false"/>
          <w:i w:val="false"/>
          <w:color w:val="000000"/>
          <w:sz w:val="28"/>
        </w:rPr>
        <w:t>
      2. Установление квалификационных требований, предъявляемых потенциальным поставщикам в иных документах, не допускается.</w:t>
      </w:r>
    </w:p>
    <w:bookmarkEnd w:id="1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конкурсной документации</w:t>
            </w:r>
          </w:p>
        </w:tc>
      </w:tr>
    </w:tbl>
    <w:bookmarkStart w:name="z1566" w:id="1566"/>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при осуществлении государственных закупок услуг (заполняется заказчиком)</w:t>
      </w:r>
    </w:p>
    <w:bookmarkEnd w:id="1566"/>
    <w:p>
      <w:pPr>
        <w:spacing w:after="0"/>
        <w:ind w:left="0"/>
        <w:jc w:val="both"/>
      </w:pPr>
      <w:bookmarkStart w:name="z1567" w:id="1567"/>
      <w:r>
        <w:rPr>
          <w:rFonts w:ascii="Times New Roman"/>
          <w:b w:val="false"/>
          <w:i w:val="false"/>
          <w:color w:val="000000"/>
          <w:sz w:val="28"/>
        </w:rPr>
        <w:t>
      Наименование заказчика_________________________________________</w:t>
      </w:r>
    </w:p>
    <w:bookmarkEnd w:id="1567"/>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bookmarkStart w:name="z1568" w:id="1568"/>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1568"/>
    <w:bookmarkStart w:name="z1569" w:id="1569"/>
    <w:p>
      <w:pPr>
        <w:spacing w:after="0"/>
        <w:ind w:left="0"/>
        <w:jc w:val="both"/>
      </w:pPr>
      <w:r>
        <w:rPr>
          <w:rFonts w:ascii="Times New Roman"/>
          <w:b w:val="false"/>
          <w:i w:val="false"/>
          <w:color w:val="000000"/>
          <w:sz w:val="28"/>
        </w:rPr>
        <w:t>
      1. Наличие разрешения (уведомления) на оказание услуг в соответствии с законодательством Республики Казахстан о разрешениях и уведомлениях.</w:t>
      </w:r>
    </w:p>
    <w:bookmarkEnd w:id="1569"/>
    <w:bookmarkStart w:name="z1570" w:id="1570"/>
    <w:p>
      <w:pPr>
        <w:spacing w:after="0"/>
        <w:ind w:left="0"/>
        <w:jc w:val="both"/>
      </w:pPr>
      <w:r>
        <w:rPr>
          <w:rFonts w:ascii="Times New Roman"/>
          <w:b w:val="false"/>
          <w:i w:val="false"/>
          <w:color w:val="000000"/>
          <w:sz w:val="28"/>
        </w:rPr>
        <w:t>
      В случае если оказание услуг требует получения соответствующего разрешения, направления уведомления необходимо заполнить следующие сведения.</w:t>
      </w:r>
    </w:p>
    <w:bookmarkEnd w:id="1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1" w:id="1571"/>
    <w:p>
      <w:pPr>
        <w:spacing w:after="0"/>
        <w:ind w:left="0"/>
        <w:jc w:val="both"/>
      </w:pPr>
      <w:r>
        <w:rPr>
          <w:rFonts w:ascii="Times New Roman"/>
          <w:b w:val="false"/>
          <w:i w:val="false"/>
          <w:color w:val="000000"/>
          <w:sz w:val="28"/>
        </w:rPr>
        <w:t>
      Если оказание услуг не требует получения соответствующего разрешения, направления уведомления, то данные сведения не заполняются.</w:t>
      </w:r>
    </w:p>
    <w:bookmarkEnd w:id="1571"/>
    <w:bookmarkStart w:name="z1572" w:id="1572"/>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572"/>
    <w:bookmarkStart w:name="z1573" w:id="1573"/>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573"/>
    <w:bookmarkStart w:name="z1574" w:id="1574"/>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574"/>
    <w:bookmarkStart w:name="z1575" w:id="1575"/>
    <w:p>
      <w:pPr>
        <w:spacing w:after="0"/>
        <w:ind w:left="0"/>
        <w:jc w:val="both"/>
      </w:pPr>
      <w:r>
        <w:rPr>
          <w:rFonts w:ascii="Times New Roman"/>
          <w:b w:val="false"/>
          <w:i w:val="false"/>
          <w:color w:val="000000"/>
          <w:sz w:val="28"/>
        </w:rPr>
        <w:t>
      Материальные ресурсы:</w:t>
      </w:r>
    </w:p>
    <w:bookmarkEnd w:id="1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6" w:id="1576"/>
    <w:p>
      <w:pPr>
        <w:spacing w:after="0"/>
        <w:ind w:left="0"/>
        <w:jc w:val="both"/>
      </w:pPr>
      <w:r>
        <w:rPr>
          <w:rFonts w:ascii="Times New Roman"/>
          <w:b w:val="false"/>
          <w:i w:val="false"/>
          <w:color w:val="000000"/>
          <w:sz w:val="28"/>
        </w:rPr>
        <w:t>
      Трудовые ресурсы:</w:t>
      </w:r>
    </w:p>
    <w:bookmarkEnd w:id="1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(при необходимости)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7" w:id="1577"/>
    <w:p>
      <w:pPr>
        <w:spacing w:after="0"/>
        <w:ind w:left="0"/>
        <w:jc w:val="both"/>
      </w:pPr>
      <w:r>
        <w:rPr>
          <w:rFonts w:ascii="Times New Roman"/>
          <w:b w:val="false"/>
          <w:i w:val="false"/>
          <w:color w:val="000000"/>
          <w:sz w:val="28"/>
        </w:rPr>
        <w:t>
      5. Наличие опыта работы, соответствующего предмету закупаемых услуг за последние пять лет.</w:t>
      </w:r>
    </w:p>
    <w:bookmarkEnd w:id="1577"/>
    <w:bookmarkStart w:name="z1578" w:id="1578"/>
    <w:p>
      <w:pPr>
        <w:spacing w:after="0"/>
        <w:ind w:left="0"/>
        <w:jc w:val="both"/>
      </w:pPr>
      <w:r>
        <w:rPr>
          <w:rFonts w:ascii="Times New Roman"/>
          <w:b w:val="false"/>
          <w:i w:val="false"/>
          <w:color w:val="000000"/>
          <w:sz w:val="28"/>
        </w:rPr>
        <w:t>
      В случае, если на оказание закупаемых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услуг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9" w:id="1579"/>
    <w:p>
      <w:pPr>
        <w:spacing w:after="0"/>
        <w:ind w:left="0"/>
        <w:jc w:val="both"/>
      </w:pPr>
      <w:r>
        <w:rPr>
          <w:rFonts w:ascii="Times New Roman"/>
          <w:b w:val="false"/>
          <w:i w:val="false"/>
          <w:color w:val="000000"/>
          <w:sz w:val="28"/>
        </w:rPr>
        <w:t>
      Примечание.</w:t>
      </w:r>
    </w:p>
    <w:bookmarkEnd w:id="1579"/>
    <w:bookmarkStart w:name="z1580" w:id="1580"/>
    <w:p>
      <w:pPr>
        <w:spacing w:after="0"/>
        <w:ind w:left="0"/>
        <w:jc w:val="both"/>
      </w:pPr>
      <w:r>
        <w:rPr>
          <w:rFonts w:ascii="Times New Roman"/>
          <w:b w:val="false"/>
          <w:i w:val="false"/>
          <w:color w:val="000000"/>
          <w:sz w:val="28"/>
        </w:rPr>
        <w:t>
      1. Каждое наименование требуемых материальных и трудовых ресурсов указывается отдельной строкой.</w:t>
      </w:r>
    </w:p>
    <w:bookmarkEnd w:id="1580"/>
    <w:bookmarkStart w:name="z1581" w:id="1581"/>
    <w:p>
      <w:pPr>
        <w:spacing w:after="0"/>
        <w:ind w:left="0"/>
        <w:jc w:val="both"/>
      </w:pPr>
      <w:r>
        <w:rPr>
          <w:rFonts w:ascii="Times New Roman"/>
          <w:b w:val="false"/>
          <w:i w:val="false"/>
          <w:color w:val="000000"/>
          <w:sz w:val="28"/>
        </w:rPr>
        <w:t>
      2. Установление квалификационных требований, предъявляемых потенциальным поставщикам в иных документах, не допускается.</w:t>
      </w:r>
    </w:p>
    <w:bookmarkEnd w:id="1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конкурсной документации</w:t>
            </w:r>
          </w:p>
        </w:tc>
      </w:tr>
    </w:tbl>
    <w:bookmarkStart w:name="z1583" w:id="1582"/>
    <w:p>
      <w:pPr>
        <w:spacing w:after="0"/>
        <w:ind w:left="0"/>
        <w:jc w:val="left"/>
      </w:pPr>
      <w:r>
        <w:rPr>
          <w:rFonts w:ascii="Times New Roman"/>
          <w:b/>
          <w:i w:val="false"/>
          <w:color w:val="000000"/>
        </w:rPr>
        <w:t xml:space="preserve"> Сведения о квалификации и критериях, влияющих на конкурсное ценовое предложение</w:t>
      </w:r>
      <w:r>
        <w:br/>
      </w:r>
      <w:r>
        <w:rPr>
          <w:rFonts w:ascii="Times New Roman"/>
          <w:b/>
          <w:i w:val="false"/>
          <w:color w:val="000000"/>
        </w:rPr>
        <w:t>при закупках товаров (заполняется потенциальным поставщиком (соисполнителем))</w:t>
      </w:r>
    </w:p>
    <w:bookmarkEnd w:id="1582"/>
    <w:p>
      <w:pPr>
        <w:spacing w:after="0"/>
        <w:ind w:left="0"/>
        <w:jc w:val="both"/>
      </w:pPr>
      <w:bookmarkStart w:name="z1584" w:id="1583"/>
      <w:r>
        <w:rPr>
          <w:rFonts w:ascii="Times New Roman"/>
          <w:b w:val="false"/>
          <w:i w:val="false"/>
          <w:color w:val="000000"/>
          <w:sz w:val="28"/>
        </w:rPr>
        <w:t>
      Наименование заказчика _______________________________________</w:t>
      </w:r>
    </w:p>
    <w:bookmarkEnd w:id="1583"/>
    <w:p>
      <w:pPr>
        <w:spacing w:after="0"/>
        <w:ind w:left="0"/>
        <w:jc w:val="both"/>
      </w:pPr>
      <w:r>
        <w:rPr>
          <w:rFonts w:ascii="Times New Roman"/>
          <w:b w:val="false"/>
          <w:i w:val="false"/>
          <w:color w:val="000000"/>
          <w:sz w:val="28"/>
        </w:rPr>
        <w:t>Наименование организатора ____________________________________</w:t>
      </w:r>
    </w:p>
    <w:p>
      <w:pPr>
        <w:spacing w:after="0"/>
        <w:ind w:left="0"/>
        <w:jc w:val="both"/>
      </w:pPr>
      <w:r>
        <w:rPr>
          <w:rFonts w:ascii="Times New Roman"/>
          <w:b w:val="false"/>
          <w:i w:val="false"/>
          <w:color w:val="000000"/>
          <w:sz w:val="28"/>
        </w:rPr>
        <w:t>№ конкурса 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w:t>
      </w:r>
    </w:p>
    <w:p>
      <w:pPr>
        <w:spacing w:after="0"/>
        <w:ind w:left="0"/>
        <w:jc w:val="both"/>
      </w:pPr>
      <w:r>
        <w:rPr>
          <w:rFonts w:ascii="Times New Roman"/>
          <w:b w:val="false"/>
          <w:i w:val="false"/>
          <w:color w:val="000000"/>
          <w:sz w:val="28"/>
        </w:rPr>
        <w:t>№ лота 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w:t>
      </w:r>
    </w:p>
    <w:p>
      <w:pPr>
        <w:spacing w:after="0"/>
        <w:ind w:left="0"/>
        <w:jc w:val="both"/>
      </w:pPr>
      <w:r>
        <w:rPr>
          <w:rFonts w:ascii="Times New Roman"/>
          <w:b w:val="false"/>
          <w:i w:val="false"/>
          <w:color w:val="000000"/>
          <w:sz w:val="28"/>
        </w:rPr>
        <w:t>(соисполнителя) ________________</w:t>
      </w:r>
    </w:p>
    <w:bookmarkStart w:name="z1585" w:id="1584"/>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1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6" w:id="1585"/>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1585"/>
    <w:bookmarkStart w:name="z1587" w:id="1586"/>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1586"/>
    <w:bookmarkStart w:name="z1588" w:id="1587"/>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587"/>
    <w:bookmarkStart w:name="z1589" w:id="1588"/>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1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трудовых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bookmarkStart w:name="z1590" w:id="1589"/>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1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 В случае, не указания сведений в данном приложении, такие сведения являются неполными.</w:t>
            </w:r>
          </w:p>
        </w:tc>
      </w:tr>
    </w:tbl>
    <w:p>
      <w:pPr>
        <w:spacing w:after="0"/>
        <w:ind w:left="0"/>
        <w:jc w:val="both"/>
      </w:pPr>
      <w:bookmarkStart w:name="z1591" w:id="1590"/>
      <w:r>
        <w:rPr>
          <w:rFonts w:ascii="Times New Roman"/>
          <w:b w:val="false"/>
          <w:i w:val="false"/>
          <w:color w:val="000000"/>
          <w:sz w:val="28"/>
        </w:rPr>
        <w:t>
      Расшифровка аббревиатур:</w:t>
      </w:r>
    </w:p>
    <w:bookmarkEnd w:id="1590"/>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конкурсной документации</w:t>
            </w:r>
          </w:p>
        </w:tc>
      </w:tr>
    </w:tbl>
    <w:bookmarkStart w:name="z1593" w:id="1591"/>
    <w:p>
      <w:pPr>
        <w:spacing w:after="0"/>
        <w:ind w:left="0"/>
        <w:jc w:val="left"/>
      </w:pPr>
      <w:r>
        <w:rPr>
          <w:rFonts w:ascii="Times New Roman"/>
          <w:b/>
          <w:i w:val="false"/>
          <w:color w:val="000000"/>
        </w:rPr>
        <w:t xml:space="preserve"> Сведения о квалификации и критериях, влияющих на конкурсное ценовое предложение при закупках строительно-монтажных работ и работ по разработке проектной (проектно-сметной) документации</w:t>
      </w:r>
      <w:r>
        <w:br/>
      </w:r>
      <w:r>
        <w:rPr>
          <w:rFonts w:ascii="Times New Roman"/>
          <w:b/>
          <w:i w:val="false"/>
          <w:color w:val="000000"/>
        </w:rPr>
        <w:t>(заполняется потенциальным поставщиком (субподрядчиком))</w:t>
      </w:r>
    </w:p>
    <w:bookmarkEnd w:id="1591"/>
    <w:p>
      <w:pPr>
        <w:spacing w:after="0"/>
        <w:ind w:left="0"/>
        <w:jc w:val="both"/>
      </w:pPr>
      <w:bookmarkStart w:name="z1594" w:id="1592"/>
      <w:r>
        <w:rPr>
          <w:rFonts w:ascii="Times New Roman"/>
          <w:b w:val="false"/>
          <w:i w:val="false"/>
          <w:color w:val="000000"/>
          <w:sz w:val="28"/>
        </w:rPr>
        <w:t>
      Наименование заказчика ________________________________________</w:t>
      </w:r>
    </w:p>
    <w:bookmarkEnd w:id="1592"/>
    <w:p>
      <w:pPr>
        <w:spacing w:after="0"/>
        <w:ind w:left="0"/>
        <w:jc w:val="both"/>
      </w:pPr>
      <w:r>
        <w:rPr>
          <w:rFonts w:ascii="Times New Roman"/>
          <w:b w:val="false"/>
          <w:i w:val="false"/>
          <w:color w:val="000000"/>
          <w:sz w:val="28"/>
        </w:rPr>
        <w:t>Наименование организатора _____________________________________</w:t>
      </w:r>
    </w:p>
    <w:p>
      <w:pPr>
        <w:spacing w:after="0"/>
        <w:ind w:left="0"/>
        <w:jc w:val="both"/>
      </w:pPr>
      <w:r>
        <w:rPr>
          <w:rFonts w:ascii="Times New Roman"/>
          <w:b w:val="false"/>
          <w:i w:val="false"/>
          <w:color w:val="000000"/>
          <w:sz w:val="28"/>
        </w:rPr>
        <w:t>№ конкурса 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w:t>
      </w:r>
    </w:p>
    <w:p>
      <w:pPr>
        <w:spacing w:after="0"/>
        <w:ind w:left="0"/>
        <w:jc w:val="both"/>
      </w:pPr>
      <w:r>
        <w:rPr>
          <w:rFonts w:ascii="Times New Roman"/>
          <w:b w:val="false"/>
          <w:i w:val="false"/>
          <w:color w:val="000000"/>
          <w:sz w:val="28"/>
        </w:rPr>
        <w:t>№ лота 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w:t>
      </w:r>
    </w:p>
    <w:p>
      <w:pPr>
        <w:spacing w:after="0"/>
        <w:ind w:left="0"/>
        <w:jc w:val="both"/>
      </w:pPr>
      <w:r>
        <w:rPr>
          <w:rFonts w:ascii="Times New Roman"/>
          <w:b w:val="false"/>
          <w:i w:val="false"/>
          <w:color w:val="000000"/>
          <w:sz w:val="28"/>
        </w:rPr>
        <w:t>(субподрядчика) ________________________________________________</w:t>
      </w:r>
    </w:p>
    <w:bookmarkStart w:name="z1595" w:id="1593"/>
    <w:p>
      <w:pPr>
        <w:spacing w:after="0"/>
        <w:ind w:left="0"/>
        <w:jc w:val="both"/>
      </w:pPr>
      <w:r>
        <w:rPr>
          <w:rFonts w:ascii="Times New Roman"/>
          <w:b w:val="false"/>
          <w:i w:val="false"/>
          <w:color w:val="000000"/>
          <w:sz w:val="28"/>
        </w:rPr>
        <w:t>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1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соответствующий предмету конкурса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6" w:id="1594"/>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bookmarkEnd w:id="1594"/>
    <w:bookmarkStart w:name="z1597" w:id="1595"/>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595"/>
    <w:bookmarkStart w:name="z1598" w:id="1596"/>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соответствующим разрешением (уведомлением), выданным в соответствии с законодательством Республики Казахстан о разрешениях и уведомлениях, предусмотренным пунктом 1 настоящего приложения.</w:t>
      </w:r>
    </w:p>
    <w:bookmarkEnd w:id="1596"/>
    <w:bookmarkStart w:name="z1599" w:id="1597"/>
    <w:p>
      <w:pPr>
        <w:spacing w:after="0"/>
        <w:ind w:left="0"/>
        <w:jc w:val="both"/>
      </w:pPr>
      <w:r>
        <w:rPr>
          <w:rFonts w:ascii="Times New Roman"/>
          <w:b w:val="false"/>
          <w:i w:val="false"/>
          <w:color w:val="000000"/>
          <w:sz w:val="28"/>
        </w:rPr>
        <w:t>
      5. Сведения о наличии опыта выполненных работ в течение последних десяти лет, предшествующих текущему году, схожих (аналогичных) закупаемым на конкурсе, для расчета критериев, влияющих на конкурсное ценовое предложение (формируются с учетом форматно-логического контроля).</w:t>
      </w:r>
    </w:p>
    <w:bookmarkEnd w:id="1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 (генеральный подрядчик, генеральный проектировщик/субподрядчик)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(возведение новых, реконструкция, расширение, техническое перевооружение, модернизация, капитальный ремонт существующих объектов (зданий, сооружений и их комплексов,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r>
    </w:tbl>
    <w:bookmarkStart w:name="z1600" w:id="1598"/>
    <w:p>
      <w:pPr>
        <w:spacing w:after="0"/>
        <w:ind w:left="0"/>
        <w:jc w:val="both"/>
      </w:pPr>
      <w:r>
        <w:rPr>
          <w:rFonts w:ascii="Times New Roman"/>
          <w:b w:val="false"/>
          <w:i w:val="false"/>
          <w:color w:val="000000"/>
          <w:sz w:val="28"/>
        </w:rPr>
        <w:t>
      Продолжение таблицы</w:t>
      </w:r>
    </w:p>
    <w:bookmarkEnd w:id="1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разрешениях и уведомлениях", соответствующий предмету конкурса, за исключением работ на объектах жилищно-гражданского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подтверждающих документов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 В случае, не указания сведений в данном приложении, такие сведения являются неполными.</w:t>
            </w:r>
          </w:p>
        </w:tc>
      </w:tr>
    </w:tbl>
    <w:p>
      <w:pPr>
        <w:spacing w:after="0"/>
        <w:ind w:left="0"/>
        <w:jc w:val="both"/>
      </w:pPr>
      <w:bookmarkStart w:name="z1601" w:id="1599"/>
      <w:r>
        <w:rPr>
          <w:rFonts w:ascii="Times New Roman"/>
          <w:b w:val="false"/>
          <w:i w:val="false"/>
          <w:color w:val="000000"/>
          <w:sz w:val="28"/>
        </w:rPr>
        <w:t>
      Расшифровка аббревиатур:</w:t>
      </w:r>
    </w:p>
    <w:bookmarkEnd w:id="159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конкурсной документации</w:t>
            </w:r>
          </w:p>
        </w:tc>
      </w:tr>
    </w:tbl>
    <w:bookmarkStart w:name="z1603" w:id="1600"/>
    <w:p>
      <w:pPr>
        <w:spacing w:after="0"/>
        <w:ind w:left="0"/>
        <w:jc w:val="left"/>
      </w:pPr>
      <w:r>
        <w:rPr>
          <w:rFonts w:ascii="Times New Roman"/>
          <w:b/>
          <w:i w:val="false"/>
          <w:color w:val="000000"/>
        </w:rPr>
        <w:t xml:space="preserve"> Сведения о квалификации и критериях, влияющих на конкурсное ценовое предложение при закупках работ, не связанных со строительно-монтажными работами</w:t>
      </w:r>
      <w:r>
        <w:br/>
      </w:r>
      <w:r>
        <w:rPr>
          <w:rFonts w:ascii="Times New Roman"/>
          <w:b/>
          <w:i w:val="false"/>
          <w:color w:val="000000"/>
        </w:rPr>
        <w:t>(заполняется потенциальным поставщиком (субподрядчиком))</w:t>
      </w:r>
    </w:p>
    <w:bookmarkEnd w:id="1600"/>
    <w:p>
      <w:pPr>
        <w:spacing w:after="0"/>
        <w:ind w:left="0"/>
        <w:jc w:val="both"/>
      </w:pPr>
      <w:bookmarkStart w:name="z1604" w:id="1601"/>
      <w:r>
        <w:rPr>
          <w:rFonts w:ascii="Times New Roman"/>
          <w:b w:val="false"/>
          <w:i w:val="false"/>
          <w:color w:val="000000"/>
          <w:sz w:val="28"/>
        </w:rPr>
        <w:t>
      Наименование заказчика ________________________________________</w:t>
      </w:r>
    </w:p>
    <w:bookmarkEnd w:id="1601"/>
    <w:p>
      <w:pPr>
        <w:spacing w:after="0"/>
        <w:ind w:left="0"/>
        <w:jc w:val="both"/>
      </w:pPr>
      <w:r>
        <w:rPr>
          <w:rFonts w:ascii="Times New Roman"/>
          <w:b w:val="false"/>
          <w:i w:val="false"/>
          <w:color w:val="000000"/>
          <w:sz w:val="28"/>
        </w:rPr>
        <w:t>Наименование организатора _____________________________________</w:t>
      </w:r>
    </w:p>
    <w:p>
      <w:pPr>
        <w:spacing w:after="0"/>
        <w:ind w:left="0"/>
        <w:jc w:val="both"/>
      </w:pPr>
      <w:r>
        <w:rPr>
          <w:rFonts w:ascii="Times New Roman"/>
          <w:b w:val="false"/>
          <w:i w:val="false"/>
          <w:color w:val="000000"/>
          <w:sz w:val="28"/>
        </w:rPr>
        <w:t>№ конкурса 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w:t>
      </w:r>
    </w:p>
    <w:p>
      <w:pPr>
        <w:spacing w:after="0"/>
        <w:ind w:left="0"/>
        <w:jc w:val="both"/>
      </w:pPr>
      <w:r>
        <w:rPr>
          <w:rFonts w:ascii="Times New Roman"/>
          <w:b w:val="false"/>
          <w:i w:val="false"/>
          <w:color w:val="000000"/>
          <w:sz w:val="28"/>
        </w:rPr>
        <w:t>№ лота 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w:t>
      </w:r>
    </w:p>
    <w:p>
      <w:pPr>
        <w:spacing w:after="0"/>
        <w:ind w:left="0"/>
        <w:jc w:val="both"/>
      </w:pPr>
      <w:r>
        <w:rPr>
          <w:rFonts w:ascii="Times New Roman"/>
          <w:b w:val="false"/>
          <w:i w:val="false"/>
          <w:color w:val="000000"/>
          <w:sz w:val="28"/>
        </w:rPr>
        <w:t>(субподрядчика) _______________________________________________</w:t>
      </w:r>
    </w:p>
    <w:bookmarkStart w:name="z1605" w:id="1602"/>
    <w:p>
      <w:pPr>
        <w:spacing w:after="0"/>
        <w:ind w:left="0"/>
        <w:jc w:val="both"/>
      </w:pPr>
      <w:r>
        <w:rPr>
          <w:rFonts w:ascii="Times New Roman"/>
          <w:b w:val="false"/>
          <w:i w:val="false"/>
          <w:color w:val="000000"/>
          <w:sz w:val="28"/>
        </w:rPr>
        <w:t>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1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6" w:id="1603"/>
    <w:p>
      <w:pPr>
        <w:spacing w:after="0"/>
        <w:ind w:left="0"/>
        <w:jc w:val="both"/>
      </w:pPr>
      <w:r>
        <w:rPr>
          <w:rFonts w:ascii="Times New Roman"/>
          <w:b w:val="false"/>
          <w:i w:val="false"/>
          <w:color w:val="000000"/>
          <w:sz w:val="28"/>
        </w:rPr>
        <w:t>
      Данный пункт заполняется в случае, если выполнения работ требует получения соответствующего разрешения, направления уведомления.</w:t>
      </w:r>
    </w:p>
    <w:bookmarkEnd w:id="1603"/>
    <w:bookmarkStart w:name="z1607" w:id="1604"/>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1604"/>
    <w:bookmarkStart w:name="z1608" w:id="1605"/>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605"/>
    <w:bookmarkStart w:name="z1609" w:id="1606"/>
    <w:p>
      <w:pPr>
        <w:spacing w:after="0"/>
        <w:ind w:left="0"/>
        <w:jc w:val="both"/>
      </w:pPr>
      <w:r>
        <w:rPr>
          <w:rFonts w:ascii="Times New Roman"/>
          <w:b w:val="false"/>
          <w:i w:val="false"/>
          <w:color w:val="000000"/>
          <w:sz w:val="28"/>
        </w:rPr>
        <w:t>
      4. Сведения о наличии требуемых материальных и трудовых ресурсов, необходимых для выполнения работ с приложением электронных копий подтверждающих документов.</w:t>
      </w:r>
    </w:p>
    <w:bookmarkEnd w:id="1606"/>
    <w:bookmarkStart w:name="z1610" w:id="1607"/>
    <w:p>
      <w:pPr>
        <w:spacing w:after="0"/>
        <w:ind w:left="0"/>
        <w:jc w:val="both"/>
      </w:pPr>
      <w:r>
        <w:rPr>
          <w:rFonts w:ascii="Times New Roman"/>
          <w:b w:val="false"/>
          <w:i w:val="false"/>
          <w:color w:val="000000"/>
          <w:sz w:val="28"/>
        </w:rPr>
        <w:t>
      Материальные ресурсы:</w:t>
      </w:r>
    </w:p>
    <w:bookmarkEnd w:id="1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1" w:id="1608"/>
    <w:p>
      <w:pPr>
        <w:spacing w:after="0"/>
        <w:ind w:left="0"/>
        <w:jc w:val="both"/>
      </w:pPr>
      <w:r>
        <w:rPr>
          <w:rFonts w:ascii="Times New Roman"/>
          <w:b w:val="false"/>
          <w:i w:val="false"/>
          <w:color w:val="000000"/>
          <w:sz w:val="28"/>
        </w:rPr>
        <w:t>
      Трудовые ресурсы:</w:t>
      </w:r>
    </w:p>
    <w:bookmarkEnd w:id="1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ИИН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Подтверждается посредством электронной цифровой подписью работника либо единой системой учета трудовых договоров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2" w:id="1609"/>
    <w:p>
      <w:pPr>
        <w:spacing w:after="0"/>
        <w:ind w:left="0"/>
        <w:jc w:val="both"/>
      </w:pPr>
      <w:r>
        <w:rPr>
          <w:rFonts w:ascii="Times New Roman"/>
          <w:b w:val="false"/>
          <w:i w:val="false"/>
          <w:color w:val="000000"/>
          <w:sz w:val="28"/>
        </w:rPr>
        <w:t>
      5. Сведения о наличии опыта выполненных работ в течение последних десяти лет, предшествующих текущему году, аналогичных (схожих) закупаемым на конкурсе, с приложением электронных копий подтверждающих документов.</w:t>
      </w:r>
    </w:p>
    <w:bookmarkEnd w:id="1609"/>
    <w:bookmarkStart w:name="z1613" w:id="1610"/>
    <w:p>
      <w:pPr>
        <w:spacing w:after="0"/>
        <w:ind w:left="0"/>
        <w:jc w:val="both"/>
      </w:pPr>
      <w:r>
        <w:rPr>
          <w:rFonts w:ascii="Times New Roman"/>
          <w:b w:val="false"/>
          <w:i w:val="false"/>
          <w:color w:val="000000"/>
          <w:sz w:val="28"/>
        </w:rPr>
        <w:t xml:space="preserve">
      Если на осуществление государственных закупок работ требуется наличие соответствующего разрешения (уведомления)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квалификационное требование по наличию опыту работы не предъявляется.</w:t>
      </w:r>
    </w:p>
    <w:bookmarkEnd w:id="1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 В случае, не указания сведений в данном приложении, такие сведения являются неполными.</w:t>
            </w:r>
          </w:p>
        </w:tc>
      </w:tr>
    </w:tbl>
    <w:p>
      <w:pPr>
        <w:spacing w:after="0"/>
        <w:ind w:left="0"/>
        <w:jc w:val="both"/>
      </w:pPr>
      <w:bookmarkStart w:name="z1614" w:id="1611"/>
      <w:r>
        <w:rPr>
          <w:rFonts w:ascii="Times New Roman"/>
          <w:b w:val="false"/>
          <w:i w:val="false"/>
          <w:color w:val="000000"/>
          <w:sz w:val="28"/>
        </w:rPr>
        <w:t>
      Расшифровка аббревиатур:</w:t>
      </w:r>
    </w:p>
    <w:bookmarkEnd w:id="1611"/>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конкурсной документации</w:t>
            </w:r>
          </w:p>
        </w:tc>
      </w:tr>
    </w:tbl>
    <w:bookmarkStart w:name="z1616" w:id="1612"/>
    <w:p>
      <w:pPr>
        <w:spacing w:after="0"/>
        <w:ind w:left="0"/>
        <w:jc w:val="left"/>
      </w:pPr>
      <w:r>
        <w:rPr>
          <w:rFonts w:ascii="Times New Roman"/>
          <w:b/>
          <w:i w:val="false"/>
          <w:color w:val="000000"/>
        </w:rPr>
        <w:t xml:space="preserve"> Сведения о квалификации и критериях, влияющих на конкурсное ценовое предложение при закупках услуг</w:t>
      </w:r>
      <w:r>
        <w:br/>
      </w:r>
      <w:r>
        <w:rPr>
          <w:rFonts w:ascii="Times New Roman"/>
          <w:b/>
          <w:i w:val="false"/>
          <w:color w:val="000000"/>
        </w:rPr>
        <w:t>(заполняется потенциальным поставщиком (соисполнителем))</w:t>
      </w:r>
    </w:p>
    <w:bookmarkEnd w:id="1612"/>
    <w:p>
      <w:pPr>
        <w:spacing w:after="0"/>
        <w:ind w:left="0"/>
        <w:jc w:val="both"/>
      </w:pPr>
      <w:bookmarkStart w:name="z1617" w:id="1613"/>
      <w:r>
        <w:rPr>
          <w:rFonts w:ascii="Times New Roman"/>
          <w:b w:val="false"/>
          <w:i w:val="false"/>
          <w:color w:val="000000"/>
          <w:sz w:val="28"/>
        </w:rPr>
        <w:t>
      Наименование заказчика ________________________________________</w:t>
      </w:r>
    </w:p>
    <w:bookmarkEnd w:id="1613"/>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w:t>
      </w:r>
    </w:p>
    <w:p>
      <w:pPr>
        <w:spacing w:after="0"/>
        <w:ind w:left="0"/>
        <w:jc w:val="both"/>
      </w:pPr>
      <w:r>
        <w:rPr>
          <w:rFonts w:ascii="Times New Roman"/>
          <w:b w:val="false"/>
          <w:i w:val="false"/>
          <w:color w:val="000000"/>
          <w:sz w:val="28"/>
        </w:rPr>
        <w:t>(соисполнителя) ________________________________________________</w:t>
      </w:r>
    </w:p>
    <w:bookmarkStart w:name="z1618" w:id="1614"/>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1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9" w:id="1615"/>
    <w:p>
      <w:pPr>
        <w:spacing w:after="0"/>
        <w:ind w:left="0"/>
        <w:jc w:val="both"/>
      </w:pPr>
      <w:r>
        <w:rPr>
          <w:rFonts w:ascii="Times New Roman"/>
          <w:b w:val="false"/>
          <w:i w:val="false"/>
          <w:color w:val="000000"/>
          <w:sz w:val="28"/>
        </w:rPr>
        <w:t>
      Данный пункт заполняется в случае, если оказание услуг требует получения соответствующего разрешения, направления уведомления.</w:t>
      </w:r>
    </w:p>
    <w:bookmarkEnd w:id="1615"/>
    <w:bookmarkStart w:name="z1620" w:id="1616"/>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bookmarkEnd w:id="1616"/>
    <w:bookmarkStart w:name="z1621" w:id="1617"/>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617"/>
    <w:bookmarkStart w:name="z1622" w:id="1618"/>
    <w:p>
      <w:pPr>
        <w:spacing w:after="0"/>
        <w:ind w:left="0"/>
        <w:jc w:val="both"/>
      </w:pPr>
      <w:r>
        <w:rPr>
          <w:rFonts w:ascii="Times New Roman"/>
          <w:b w:val="false"/>
          <w:i w:val="false"/>
          <w:color w:val="000000"/>
          <w:sz w:val="28"/>
        </w:rPr>
        <w:t>
      4. Сведения о наличии требуемых материальных и трудовых ресурсов, необходимых для оказания услуг с приложением электронных копий подтверждающих документов.</w:t>
      </w:r>
    </w:p>
    <w:bookmarkEnd w:id="1618"/>
    <w:bookmarkStart w:name="z1623" w:id="1619"/>
    <w:p>
      <w:pPr>
        <w:spacing w:after="0"/>
        <w:ind w:left="0"/>
        <w:jc w:val="both"/>
      </w:pPr>
      <w:r>
        <w:rPr>
          <w:rFonts w:ascii="Times New Roman"/>
          <w:b w:val="false"/>
          <w:i w:val="false"/>
          <w:color w:val="000000"/>
          <w:sz w:val="28"/>
        </w:rPr>
        <w:t>
      Материальные ресурсы:</w:t>
      </w:r>
    </w:p>
    <w:bookmarkEnd w:id="1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4" w:id="1620"/>
    <w:p>
      <w:pPr>
        <w:spacing w:after="0"/>
        <w:ind w:left="0"/>
        <w:jc w:val="both"/>
      </w:pPr>
      <w:r>
        <w:rPr>
          <w:rFonts w:ascii="Times New Roman"/>
          <w:b w:val="false"/>
          <w:i w:val="false"/>
          <w:color w:val="000000"/>
          <w:sz w:val="28"/>
        </w:rPr>
        <w:t>
      Трудовые ресурсы:</w:t>
      </w:r>
    </w:p>
    <w:bookmarkEnd w:id="1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ИИН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Подтверждается посредством электронной цифровой подписью работника либо единой системой учета трудовых договоров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5" w:id="1621"/>
    <w:p>
      <w:pPr>
        <w:spacing w:after="0"/>
        <w:ind w:left="0"/>
        <w:jc w:val="both"/>
      </w:pPr>
      <w:r>
        <w:rPr>
          <w:rFonts w:ascii="Times New Roman"/>
          <w:b w:val="false"/>
          <w:i w:val="false"/>
          <w:color w:val="000000"/>
          <w:sz w:val="28"/>
        </w:rPr>
        <w:t>
      5. Сведения о наличии опыта оказанных услуг в течение последних пяти лет, предшествующих текущему году, аналогичных (схожих) закупаемым на конкурсе, с приложением электронных копий подтверждающих документов.</w:t>
      </w:r>
    </w:p>
    <w:bookmarkEnd w:id="1621"/>
    <w:bookmarkStart w:name="z1626" w:id="1622"/>
    <w:p>
      <w:pPr>
        <w:spacing w:after="0"/>
        <w:ind w:left="0"/>
        <w:jc w:val="both"/>
      </w:pPr>
      <w:r>
        <w:rPr>
          <w:rFonts w:ascii="Times New Roman"/>
          <w:b w:val="false"/>
          <w:i w:val="false"/>
          <w:color w:val="000000"/>
          <w:sz w:val="28"/>
        </w:rPr>
        <w:t>
      В случае, если на осуществление государственных закупок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квалификационное требование по наличию опыта работы не предъявляется.</w:t>
      </w:r>
    </w:p>
    <w:bookmarkEnd w:id="1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оказания услуги (с __ по__)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623"/>
          <w:p>
            <w:pPr>
              <w:spacing w:after="20"/>
              <w:ind w:left="20"/>
              <w:jc w:val="both"/>
            </w:pPr>
          </w:p>
          <w:bookmarkEnd w:id="1623"/>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 В случае, не указания сведений в данном приложении, такие сведения являются неполными.</w:t>
            </w:r>
          </w:p>
        </w:tc>
      </w:tr>
    </w:tbl>
    <w:p>
      <w:pPr>
        <w:spacing w:after="0"/>
        <w:ind w:left="0"/>
        <w:jc w:val="both"/>
      </w:pPr>
      <w:bookmarkStart w:name="z1628" w:id="1624"/>
      <w:r>
        <w:rPr>
          <w:rFonts w:ascii="Times New Roman"/>
          <w:b w:val="false"/>
          <w:i w:val="false"/>
          <w:color w:val="000000"/>
          <w:sz w:val="28"/>
        </w:rPr>
        <w:t>
      Расшифровка аббревиатур:</w:t>
      </w:r>
    </w:p>
    <w:bookmarkEnd w:id="1624"/>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конкурсной документации</w:t>
            </w:r>
          </w:p>
        </w:tc>
      </w:tr>
    </w:tbl>
    <w:bookmarkStart w:name="z1630" w:id="1625"/>
    <w:p>
      <w:pPr>
        <w:spacing w:after="0"/>
        <w:ind w:left="0"/>
        <w:jc w:val="left"/>
      </w:pPr>
      <w:r>
        <w:rPr>
          <w:rFonts w:ascii="Times New Roman"/>
          <w:b/>
          <w:i w:val="false"/>
          <w:color w:val="000000"/>
        </w:rPr>
        <w:t xml:space="preserve"> Техническая спецификация закупаемых товаров</w:t>
      </w:r>
      <w:r>
        <w:br/>
      </w:r>
      <w:r>
        <w:rPr>
          <w:rFonts w:ascii="Times New Roman"/>
          <w:b/>
          <w:i w:val="false"/>
          <w:color w:val="000000"/>
        </w:rPr>
        <w:t>(заполняется заказчиком)</w:t>
      </w:r>
    </w:p>
    <w:bookmarkEnd w:id="1625"/>
    <w:p>
      <w:pPr>
        <w:spacing w:after="0"/>
        <w:ind w:left="0"/>
        <w:jc w:val="both"/>
      </w:pPr>
      <w:bookmarkStart w:name="z1631" w:id="1626"/>
      <w:r>
        <w:rPr>
          <w:rFonts w:ascii="Times New Roman"/>
          <w:b w:val="false"/>
          <w:i w:val="false"/>
          <w:color w:val="000000"/>
          <w:sz w:val="28"/>
        </w:rPr>
        <w:t>
      Наименование заказчика _________________________________________</w:t>
      </w:r>
    </w:p>
    <w:bookmarkEnd w:id="1626"/>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конкурса__________________________________________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при их отсутствии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должен быть новым, неиспользованным, год выпуска не ранее (до трех лет) до даты заключения договора за исключением приобретения здания, строения, сооружения, помещения, имеющих нежилое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2" w:id="1627"/>
    <w:p>
      <w:pPr>
        <w:spacing w:after="0"/>
        <w:ind w:left="0"/>
        <w:jc w:val="both"/>
      </w:pPr>
      <w:r>
        <w:rPr>
          <w:rFonts w:ascii="Times New Roman"/>
          <w:b w:val="false"/>
          <w:i w:val="false"/>
          <w:color w:val="000000"/>
          <w:sz w:val="28"/>
        </w:rPr>
        <w:t>
      Примечание.</w:t>
      </w:r>
    </w:p>
    <w:bookmarkEnd w:id="1627"/>
    <w:bookmarkStart w:name="z1633" w:id="1628"/>
    <w:p>
      <w:pPr>
        <w:spacing w:after="0"/>
        <w:ind w:left="0"/>
        <w:jc w:val="both"/>
      </w:pPr>
      <w:r>
        <w:rPr>
          <w:rFonts w:ascii="Times New Roman"/>
          <w:b w:val="false"/>
          <w:i w:val="false"/>
          <w:color w:val="000000"/>
          <w:sz w:val="28"/>
        </w:rPr>
        <w:t>
      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bookmarkEnd w:id="1628"/>
    <w:bookmarkStart w:name="z1634" w:id="1629"/>
    <w:p>
      <w:pPr>
        <w:spacing w:after="0"/>
        <w:ind w:left="0"/>
        <w:jc w:val="both"/>
      </w:pPr>
      <w:r>
        <w:rPr>
          <w:rFonts w:ascii="Times New Roman"/>
          <w:b w:val="false"/>
          <w:i w:val="false"/>
          <w:color w:val="000000"/>
          <w:sz w:val="28"/>
        </w:rPr>
        <w:t>
      2. Установление в настоящей технической спецификации квалификационных требований, предъявляемых к потенциальному поставщику, не допускается.</w:t>
      </w:r>
    </w:p>
    <w:bookmarkEnd w:id="1629"/>
    <w:bookmarkStart w:name="z1635" w:id="1630"/>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1630"/>
    <w:bookmarkStart w:name="z1636" w:id="1631"/>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конкурсной документации</w:t>
            </w:r>
          </w:p>
        </w:tc>
      </w:tr>
    </w:tbl>
    <w:bookmarkStart w:name="z1638" w:id="1632"/>
    <w:p>
      <w:pPr>
        <w:spacing w:after="0"/>
        <w:ind w:left="0"/>
        <w:jc w:val="left"/>
      </w:pPr>
      <w:r>
        <w:rPr>
          <w:rFonts w:ascii="Times New Roman"/>
          <w:b/>
          <w:i w:val="false"/>
          <w:color w:val="000000"/>
        </w:rPr>
        <w:t xml:space="preserve"> Техническая спецификация закупаемых строительно-монтажных работ</w:t>
      </w:r>
      <w:r>
        <w:br/>
      </w:r>
      <w:r>
        <w:rPr>
          <w:rFonts w:ascii="Times New Roman"/>
          <w:b/>
          <w:i w:val="false"/>
          <w:color w:val="000000"/>
        </w:rPr>
        <w:t>и работ по разработке проектной (проектно-сметной) документации</w:t>
      </w:r>
      <w:r>
        <w:br/>
      </w:r>
      <w:r>
        <w:rPr>
          <w:rFonts w:ascii="Times New Roman"/>
          <w:b/>
          <w:i w:val="false"/>
          <w:color w:val="000000"/>
        </w:rPr>
        <w:t>(заполняется заказчиком)</w:t>
      </w:r>
    </w:p>
    <w:bookmarkEnd w:id="1632"/>
    <w:p>
      <w:pPr>
        <w:spacing w:after="0"/>
        <w:ind w:left="0"/>
        <w:jc w:val="both"/>
      </w:pPr>
      <w:bookmarkStart w:name="z1639" w:id="1633"/>
      <w:r>
        <w:rPr>
          <w:rFonts w:ascii="Times New Roman"/>
          <w:b w:val="false"/>
          <w:i w:val="false"/>
          <w:color w:val="000000"/>
          <w:sz w:val="28"/>
        </w:rPr>
        <w:t>
      Наименование заказчика __________________________________________</w:t>
      </w:r>
    </w:p>
    <w:bookmarkEnd w:id="1633"/>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 конкурса _____________________________________________________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0" w:id="1634"/>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634"/>
    <w:bookmarkStart w:name="z1641" w:id="1635"/>
    <w:p>
      <w:pPr>
        <w:spacing w:after="0"/>
        <w:ind w:left="0"/>
        <w:jc w:val="both"/>
      </w:pPr>
      <w:r>
        <w:rPr>
          <w:rFonts w:ascii="Times New Roman"/>
          <w:b w:val="false"/>
          <w:i w:val="false"/>
          <w:color w:val="000000"/>
          <w:sz w:val="28"/>
        </w:rPr>
        <w:t>
      Примечание: Установление в настоящей технической спецификации квалификационных требований, предъявляемых к потенциальному поставщику, не допускается.</w:t>
      </w:r>
    </w:p>
    <w:bookmarkEnd w:id="1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конкурсной документации</w:t>
            </w:r>
          </w:p>
        </w:tc>
      </w:tr>
    </w:tbl>
    <w:bookmarkStart w:name="z1643" w:id="1636"/>
    <w:p>
      <w:pPr>
        <w:spacing w:after="0"/>
        <w:ind w:left="0"/>
        <w:jc w:val="left"/>
      </w:pPr>
      <w:r>
        <w:rPr>
          <w:rFonts w:ascii="Times New Roman"/>
          <w:b/>
          <w:i w:val="false"/>
          <w:color w:val="000000"/>
        </w:rPr>
        <w:t xml:space="preserve"> Техническая спецификация закупаемых работ, не связанных со строительно-монтажными работами (заполняется заказчиком)</w:t>
      </w:r>
    </w:p>
    <w:bookmarkEnd w:id="1636"/>
    <w:p>
      <w:pPr>
        <w:spacing w:after="0"/>
        <w:ind w:left="0"/>
        <w:jc w:val="both"/>
      </w:pPr>
      <w:bookmarkStart w:name="z1644" w:id="1637"/>
      <w:r>
        <w:rPr>
          <w:rFonts w:ascii="Times New Roman"/>
          <w:b w:val="false"/>
          <w:i w:val="false"/>
          <w:color w:val="000000"/>
          <w:sz w:val="28"/>
        </w:rPr>
        <w:t>
      Наименование заказчика _________________________________________</w:t>
      </w:r>
    </w:p>
    <w:bookmarkEnd w:id="1637"/>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5" w:id="1638"/>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638"/>
    <w:bookmarkStart w:name="z1646" w:id="1639"/>
    <w:p>
      <w:pPr>
        <w:spacing w:after="0"/>
        <w:ind w:left="0"/>
        <w:jc w:val="both"/>
      </w:pPr>
      <w:r>
        <w:rPr>
          <w:rFonts w:ascii="Times New Roman"/>
          <w:b w:val="false"/>
          <w:i w:val="false"/>
          <w:color w:val="000000"/>
          <w:sz w:val="28"/>
        </w:rPr>
        <w:t>
      Примечание.</w:t>
      </w:r>
    </w:p>
    <w:bookmarkEnd w:id="1639"/>
    <w:bookmarkStart w:name="z1647" w:id="1640"/>
    <w:p>
      <w:pPr>
        <w:spacing w:after="0"/>
        <w:ind w:left="0"/>
        <w:jc w:val="both"/>
      </w:pPr>
      <w:r>
        <w:rPr>
          <w:rFonts w:ascii="Times New Roman"/>
          <w:b w:val="false"/>
          <w:i w:val="false"/>
          <w:color w:val="000000"/>
          <w:sz w:val="28"/>
        </w:rPr>
        <w:t>
      1. Каждые требуемые характеристики, параметры, исходные данные и дополнительные условия указываются отдельной строкой.</w:t>
      </w:r>
    </w:p>
    <w:bookmarkEnd w:id="1640"/>
    <w:bookmarkStart w:name="z1648" w:id="1641"/>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1641"/>
    <w:bookmarkStart w:name="z1649" w:id="1642"/>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1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конкурсной документации</w:t>
            </w:r>
          </w:p>
        </w:tc>
      </w:tr>
    </w:tbl>
    <w:bookmarkStart w:name="z1651" w:id="1643"/>
    <w:p>
      <w:pPr>
        <w:spacing w:after="0"/>
        <w:ind w:left="0"/>
        <w:jc w:val="left"/>
      </w:pPr>
      <w:r>
        <w:rPr>
          <w:rFonts w:ascii="Times New Roman"/>
          <w:b/>
          <w:i w:val="false"/>
          <w:color w:val="000000"/>
        </w:rPr>
        <w:t xml:space="preserve"> Техническая спецификация закупаемых услуг (заполняется заказчиком)</w:t>
      </w:r>
    </w:p>
    <w:bookmarkEnd w:id="1643"/>
    <w:p>
      <w:pPr>
        <w:spacing w:after="0"/>
        <w:ind w:left="0"/>
        <w:jc w:val="both"/>
      </w:pPr>
      <w:bookmarkStart w:name="z1652" w:id="1644"/>
      <w:r>
        <w:rPr>
          <w:rFonts w:ascii="Times New Roman"/>
          <w:b w:val="false"/>
          <w:i w:val="false"/>
          <w:color w:val="000000"/>
          <w:sz w:val="28"/>
        </w:rPr>
        <w:t>
      Наименование заказчика _________________________________________</w:t>
      </w:r>
    </w:p>
    <w:bookmarkEnd w:id="1644"/>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3" w:id="1645"/>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645"/>
    <w:bookmarkStart w:name="z1654" w:id="1646"/>
    <w:p>
      <w:pPr>
        <w:spacing w:after="0"/>
        <w:ind w:left="0"/>
        <w:jc w:val="both"/>
      </w:pPr>
      <w:r>
        <w:rPr>
          <w:rFonts w:ascii="Times New Roman"/>
          <w:b w:val="false"/>
          <w:i w:val="false"/>
          <w:color w:val="000000"/>
          <w:sz w:val="28"/>
        </w:rPr>
        <w:t>
      Примечание.</w:t>
      </w:r>
    </w:p>
    <w:bookmarkEnd w:id="1646"/>
    <w:bookmarkStart w:name="z1655" w:id="1647"/>
    <w:p>
      <w:pPr>
        <w:spacing w:after="0"/>
        <w:ind w:left="0"/>
        <w:jc w:val="both"/>
      </w:pPr>
      <w:r>
        <w:rPr>
          <w:rFonts w:ascii="Times New Roman"/>
          <w:b w:val="false"/>
          <w:i w:val="false"/>
          <w:color w:val="000000"/>
          <w:sz w:val="28"/>
        </w:rPr>
        <w:t>
      1. Каждые характеристики, параметры, исходные данные и дополнительные условия к исполнителю указываются отдельной строкой.</w:t>
      </w:r>
    </w:p>
    <w:bookmarkEnd w:id="1647"/>
    <w:bookmarkStart w:name="z1656" w:id="1648"/>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1648"/>
    <w:bookmarkStart w:name="z1657" w:id="1649"/>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1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конкурсной документации</w:t>
            </w:r>
          </w:p>
        </w:tc>
      </w:tr>
    </w:tbl>
    <w:bookmarkStart w:name="z1659" w:id="1650"/>
    <w:p>
      <w:pPr>
        <w:spacing w:after="0"/>
        <w:ind w:left="0"/>
        <w:jc w:val="left"/>
      </w:pPr>
      <w:r>
        <w:rPr>
          <w:rFonts w:ascii="Times New Roman"/>
          <w:b/>
          <w:i w:val="false"/>
          <w:color w:val="000000"/>
        </w:rPr>
        <w:t xml:space="preserve"> Техническая спецификация предлагаемых товаров</w:t>
      </w:r>
      <w:r>
        <w:br/>
      </w:r>
      <w:r>
        <w:rPr>
          <w:rFonts w:ascii="Times New Roman"/>
          <w:b/>
          <w:i w:val="false"/>
          <w:color w:val="000000"/>
        </w:rPr>
        <w:t>(представляется потенциальным поставщиком на каждый лот в отдельности)</w:t>
      </w:r>
    </w:p>
    <w:bookmarkEnd w:id="1650"/>
    <w:p>
      <w:pPr>
        <w:spacing w:after="0"/>
        <w:ind w:left="0"/>
        <w:jc w:val="both"/>
      </w:pPr>
      <w:bookmarkStart w:name="z1660" w:id="1651"/>
      <w:r>
        <w:rPr>
          <w:rFonts w:ascii="Times New Roman"/>
          <w:b w:val="false"/>
          <w:i w:val="false"/>
          <w:color w:val="000000"/>
          <w:sz w:val="28"/>
        </w:rPr>
        <w:t>
      Наименование заказчика _________________________________________</w:t>
      </w:r>
    </w:p>
    <w:bookmarkEnd w:id="1651"/>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конкурса__________________________________________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w:t>
      </w:r>
    </w:p>
    <w:p>
      <w:pPr>
        <w:spacing w:after="0"/>
        <w:ind w:left="0"/>
        <w:jc w:val="both"/>
      </w:pPr>
      <w:r>
        <w:rPr>
          <w:rFonts w:ascii="Times New Roman"/>
          <w:b w:val="false"/>
          <w:i w:val="false"/>
          <w:color w:val="000000"/>
          <w:sz w:val="28"/>
        </w:rPr>
        <w:t>Бизнес-идентификационный номер поставщика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(указывается наименование завода-изготовителя и его местонахождение (адрес,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предлагаемый товар.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предлагаемого товара (указываются точные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функциональных, технических, качественных, эксплуатационных и иных характеристик предлагаемого товара (указываются точные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веб-порталом автоматически (подтягивается из технической спецификации заказчика)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bookmarkStart w:name="z1661" w:id="1652"/>
    <w:p>
      <w:pPr>
        <w:spacing w:after="0"/>
        <w:ind w:left="0"/>
        <w:jc w:val="both"/>
      </w:pPr>
      <w:r>
        <w:rPr>
          <w:rFonts w:ascii="Times New Roman"/>
          <w:b w:val="false"/>
          <w:i w:val="false"/>
          <w:color w:val="000000"/>
          <w:sz w:val="28"/>
        </w:rPr>
        <w:t>
      Примечание:</w:t>
      </w:r>
    </w:p>
    <w:bookmarkEnd w:id="1652"/>
    <w:bookmarkStart w:name="z1662" w:id="1653"/>
    <w:p>
      <w:pPr>
        <w:spacing w:after="0"/>
        <w:ind w:left="0"/>
        <w:jc w:val="both"/>
      </w:pPr>
      <w:r>
        <w:rPr>
          <w:rFonts w:ascii="Times New Roman"/>
          <w:b w:val="false"/>
          <w:i w:val="false"/>
          <w:color w:val="000000"/>
          <w:sz w:val="28"/>
        </w:rPr>
        <w:t>
      1. Каждые характеристики, параметры, исходные данные и дополнительные условия к исполнителю указываются отдельной строкой.</w:t>
      </w:r>
    </w:p>
    <w:bookmarkEnd w:id="1653"/>
    <w:bookmarkStart w:name="z1663" w:id="1654"/>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1654"/>
    <w:bookmarkStart w:name="z1664" w:id="1655"/>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1655"/>
    <w:bookmarkStart w:name="z1665" w:id="1656"/>
    <w:p>
      <w:pPr>
        <w:spacing w:after="0"/>
        <w:ind w:left="0"/>
        <w:jc w:val="both"/>
      </w:pPr>
      <w:r>
        <w:rPr>
          <w:rFonts w:ascii="Times New Roman"/>
          <w:b w:val="false"/>
          <w:i w:val="false"/>
          <w:color w:val="000000"/>
          <w:sz w:val="28"/>
        </w:rPr>
        <w:t>
      4. При признании потенциального поставщика победителем конкурса и заключения с ним договора, техническая спецификация такого договора формируется на основе технической спецификации победителя конкурса.</w:t>
      </w:r>
    </w:p>
    <w:bookmarkEnd w:id="1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конкурсной документации</w:t>
            </w:r>
          </w:p>
        </w:tc>
      </w:tr>
    </w:tbl>
    <w:bookmarkStart w:name="z1667" w:id="1657"/>
    <w:p>
      <w:pPr>
        <w:spacing w:after="0"/>
        <w:ind w:left="0"/>
        <w:jc w:val="left"/>
      </w:pPr>
      <w:r>
        <w:rPr>
          <w:rFonts w:ascii="Times New Roman"/>
          <w:b/>
          <w:i w:val="false"/>
          <w:color w:val="000000"/>
        </w:rPr>
        <w:t xml:space="preserve"> Договор о совместной деятельности</w:t>
      </w:r>
      <w:r>
        <w:br/>
      </w:r>
      <w:r>
        <w:rPr>
          <w:rFonts w:ascii="Times New Roman"/>
          <w:b/>
          <w:i w:val="false"/>
          <w:color w:val="000000"/>
        </w:rPr>
        <w:t>(Консорциальное соглашение)</w:t>
      </w:r>
    </w:p>
    <w:bookmarkEnd w:id="1657"/>
    <w:p>
      <w:pPr>
        <w:spacing w:after="0"/>
        <w:ind w:left="0"/>
        <w:jc w:val="both"/>
      </w:pPr>
      <w:bookmarkStart w:name="z1668" w:id="1658"/>
      <w:r>
        <w:rPr>
          <w:rFonts w:ascii="Times New Roman"/>
          <w:b w:val="false"/>
          <w:i w:val="false"/>
          <w:color w:val="000000"/>
          <w:sz w:val="28"/>
        </w:rPr>
        <w:t>
      " " ___________20__года (дата)</w:t>
      </w:r>
    </w:p>
    <w:bookmarkEnd w:id="165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именуемое в дальнейшем "Основной участник",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действующий ________ на основании ___________________________________,</w:t>
      </w:r>
    </w:p>
    <w:p>
      <w:pPr>
        <w:spacing w:after="0"/>
        <w:ind w:left="0"/>
        <w:jc w:val="both"/>
      </w:pPr>
      <w:r>
        <w:rPr>
          <w:rFonts w:ascii="Times New Roman"/>
          <w:b w:val="false"/>
          <w:i w:val="false"/>
          <w:color w:val="000000"/>
          <w:sz w:val="28"/>
        </w:rPr>
        <w:t>(должность, Ф.И.О. (при его наличии), ИИН) (устав, свидетельство)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именуемое в дальнейшем "Участник-2",</w:t>
      </w:r>
    </w:p>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в лице ______________________, действующей ___ на основании ___________,</w:t>
      </w:r>
    </w:p>
    <w:p>
      <w:pPr>
        <w:spacing w:after="0"/>
        <w:ind w:left="0"/>
        <w:jc w:val="both"/>
      </w:pPr>
      <w:r>
        <w:rPr>
          <w:rFonts w:ascii="Times New Roman"/>
          <w:b w:val="false"/>
          <w:i w:val="false"/>
          <w:color w:val="000000"/>
          <w:sz w:val="28"/>
        </w:rPr>
        <w:t>(должность, Ф.И.О. (при его наличии), ИИН) (устав, свидетельство) ___________,</w:t>
      </w:r>
    </w:p>
    <w:p>
      <w:pPr>
        <w:spacing w:after="0"/>
        <w:ind w:left="0"/>
        <w:jc w:val="both"/>
      </w:pPr>
      <w:r>
        <w:rPr>
          <w:rFonts w:ascii="Times New Roman"/>
          <w:b w:val="false"/>
          <w:i w:val="false"/>
          <w:color w:val="000000"/>
          <w:sz w:val="28"/>
        </w:rPr>
        <w:t>именуемое в дальнейшем "Участник-3", (наименование юридического лица, БИН,</w:t>
      </w:r>
    </w:p>
    <w:p>
      <w:pPr>
        <w:spacing w:after="0"/>
        <w:ind w:left="0"/>
        <w:jc w:val="both"/>
      </w:pPr>
      <w:r>
        <w:rPr>
          <w:rFonts w:ascii="Times New Roman"/>
          <w:b w:val="false"/>
          <w:i w:val="false"/>
          <w:color w:val="000000"/>
          <w:sz w:val="28"/>
        </w:rPr>
        <w:t>юридический адрес) в лице ____________________________, действующий ___</w:t>
      </w:r>
    </w:p>
    <w:p>
      <w:pPr>
        <w:spacing w:after="0"/>
        <w:ind w:left="0"/>
        <w:jc w:val="both"/>
      </w:pPr>
      <w:r>
        <w:rPr>
          <w:rFonts w:ascii="Times New Roman"/>
          <w:b w:val="false"/>
          <w:i w:val="false"/>
          <w:color w:val="000000"/>
          <w:sz w:val="28"/>
        </w:rPr>
        <w:t xml:space="preserve">на основании _____________________________________, (должность, Ф.И.О. </w:t>
      </w:r>
    </w:p>
    <w:p>
      <w:pPr>
        <w:spacing w:after="0"/>
        <w:ind w:left="0"/>
        <w:jc w:val="both"/>
      </w:pPr>
      <w:r>
        <w:rPr>
          <w:rFonts w:ascii="Times New Roman"/>
          <w:b w:val="false"/>
          <w:i w:val="false"/>
          <w:color w:val="000000"/>
          <w:sz w:val="28"/>
        </w:rPr>
        <w:t>(при его наличии), ИИН)</w:t>
      </w:r>
    </w:p>
    <w:p>
      <w:pPr>
        <w:spacing w:after="0"/>
        <w:ind w:left="0"/>
        <w:jc w:val="both"/>
      </w:pPr>
      <w:r>
        <w:rPr>
          <w:rFonts w:ascii="Times New Roman"/>
          <w:b w:val="false"/>
          <w:i w:val="false"/>
          <w:color w:val="000000"/>
          <w:sz w:val="28"/>
        </w:rPr>
        <w:t>(устав, свидетельство) совместно именуемые "Участники", заключили настоящее</w:t>
      </w:r>
    </w:p>
    <w:p>
      <w:pPr>
        <w:spacing w:after="0"/>
        <w:ind w:left="0"/>
        <w:jc w:val="both"/>
      </w:pPr>
      <w:r>
        <w:rPr>
          <w:rFonts w:ascii="Times New Roman"/>
          <w:b w:val="false"/>
          <w:i w:val="false"/>
          <w:color w:val="000000"/>
          <w:sz w:val="28"/>
        </w:rPr>
        <w:t>консорциальное соглашение (далее – Соглашение) о нижеследующем:</w:t>
      </w:r>
    </w:p>
    <w:bookmarkStart w:name="z1669" w:id="1659"/>
    <w:p>
      <w:pPr>
        <w:spacing w:after="0"/>
        <w:ind w:left="0"/>
        <w:jc w:val="left"/>
      </w:pPr>
      <w:r>
        <w:rPr>
          <w:rFonts w:ascii="Times New Roman"/>
          <w:b/>
          <w:i w:val="false"/>
          <w:color w:val="000000"/>
        </w:rPr>
        <w:t xml:space="preserve"> 1. Термины, их определения и толкования</w:t>
      </w:r>
    </w:p>
    <w:bookmarkEnd w:id="1659"/>
    <w:p>
      <w:pPr>
        <w:spacing w:after="0"/>
        <w:ind w:left="0"/>
        <w:jc w:val="both"/>
      </w:pPr>
      <w:bookmarkStart w:name="z1670" w:id="1660"/>
      <w:r>
        <w:rPr>
          <w:rFonts w:ascii="Times New Roman"/>
          <w:b w:val="false"/>
          <w:i w:val="false"/>
          <w:color w:val="000000"/>
          <w:sz w:val="28"/>
        </w:rPr>
        <w:t>
      1.1. Участники согласились со следующим однозначным толкованием терминов</w:t>
      </w:r>
    </w:p>
    <w:bookmarkEnd w:id="1660"/>
    <w:p>
      <w:pPr>
        <w:spacing w:after="0"/>
        <w:ind w:left="0"/>
        <w:jc w:val="both"/>
      </w:pPr>
      <w:r>
        <w:rPr>
          <w:rFonts w:ascii="Times New Roman"/>
          <w:b w:val="false"/>
          <w:i w:val="false"/>
          <w:color w:val="000000"/>
          <w:sz w:val="28"/>
        </w:rPr>
        <w:t>и понятий, указанных в настоящем Соглашении:</w:t>
      </w:r>
    </w:p>
    <w:p>
      <w:pPr>
        <w:spacing w:after="0"/>
        <w:ind w:left="0"/>
        <w:jc w:val="both"/>
      </w:pPr>
      <w:r>
        <w:rPr>
          <w:rFonts w:ascii="Times New Roman"/>
          <w:b w:val="false"/>
          <w:i w:val="false"/>
          <w:color w:val="000000"/>
          <w:sz w:val="28"/>
        </w:rPr>
        <w:t>"Заказчик" - _________________________________________________________.</w:t>
      </w:r>
    </w:p>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"Организатор" - ______________________________________________________.</w:t>
      </w:r>
    </w:p>
    <w:p>
      <w:pPr>
        <w:spacing w:after="0"/>
        <w:ind w:left="0"/>
        <w:jc w:val="both"/>
      </w:pPr>
      <w:r>
        <w:rPr>
          <w:rFonts w:ascii="Times New Roman"/>
          <w:b w:val="false"/>
          <w:i w:val="false"/>
          <w:color w:val="000000"/>
          <w:sz w:val="28"/>
        </w:rPr>
        <w:t>(наименование организатора)</w:t>
      </w:r>
    </w:p>
    <w:p>
      <w:pPr>
        <w:spacing w:after="0"/>
        <w:ind w:left="0"/>
        <w:jc w:val="both"/>
      </w:pPr>
      <w:r>
        <w:rPr>
          <w:rFonts w:ascii="Times New Roman"/>
          <w:b w:val="false"/>
          <w:i w:val="false"/>
          <w:color w:val="000000"/>
          <w:sz w:val="28"/>
        </w:rPr>
        <w:t>"Конкурс" - _________________________________________________________.</w:t>
      </w:r>
    </w:p>
    <w:p>
      <w:pPr>
        <w:spacing w:after="0"/>
        <w:ind w:left="0"/>
        <w:jc w:val="both"/>
      </w:pPr>
      <w:r>
        <w:rPr>
          <w:rFonts w:ascii="Times New Roman"/>
          <w:b w:val="false"/>
          <w:i w:val="false"/>
          <w:color w:val="000000"/>
          <w:sz w:val="28"/>
        </w:rPr>
        <w:t>(номер и наименование конкурса)</w:t>
      </w:r>
    </w:p>
    <w:p>
      <w:pPr>
        <w:spacing w:after="0"/>
        <w:ind w:left="0"/>
        <w:jc w:val="both"/>
      </w:pPr>
      <w:r>
        <w:rPr>
          <w:rFonts w:ascii="Times New Roman"/>
          <w:b w:val="false"/>
          <w:i w:val="false"/>
          <w:color w:val="000000"/>
          <w:sz w:val="28"/>
        </w:rPr>
        <w:t>"Консорциум" – временный добровольный равноправный союз (объединение)</w:t>
      </w:r>
    </w:p>
    <w:p>
      <w:pPr>
        <w:spacing w:after="0"/>
        <w:ind w:left="0"/>
        <w:jc w:val="both"/>
      </w:pPr>
      <w:r>
        <w:rPr>
          <w:rFonts w:ascii="Times New Roman"/>
          <w:b w:val="false"/>
          <w:i w:val="false"/>
          <w:color w:val="000000"/>
          <w:sz w:val="28"/>
        </w:rPr>
        <w:t>Участников на основе настоящего Соглашения, в котором Участники объединяют</w:t>
      </w:r>
    </w:p>
    <w:p>
      <w:pPr>
        <w:spacing w:after="0"/>
        <w:ind w:left="0"/>
        <w:jc w:val="both"/>
      </w:pPr>
      <w:r>
        <w:rPr>
          <w:rFonts w:ascii="Times New Roman"/>
          <w:b w:val="false"/>
          <w:i w:val="false"/>
          <w:color w:val="000000"/>
          <w:sz w:val="28"/>
        </w:rPr>
        <w:t>те или иные ресурсы и координируют усилия для решения успешной реализации</w:t>
      </w:r>
    </w:p>
    <w:p>
      <w:pPr>
        <w:spacing w:after="0"/>
        <w:ind w:left="0"/>
        <w:jc w:val="both"/>
      </w:pPr>
      <w:r>
        <w:rPr>
          <w:rFonts w:ascii="Times New Roman"/>
          <w:b w:val="false"/>
          <w:i w:val="false"/>
          <w:color w:val="000000"/>
          <w:sz w:val="28"/>
        </w:rPr>
        <w:t>Проекта;</w:t>
      </w:r>
    </w:p>
    <w:p>
      <w:pPr>
        <w:spacing w:after="0"/>
        <w:ind w:left="0"/>
        <w:jc w:val="both"/>
      </w:pPr>
      <w:r>
        <w:rPr>
          <w:rFonts w:ascii="Times New Roman"/>
          <w:b w:val="false"/>
          <w:i w:val="false"/>
          <w:color w:val="000000"/>
          <w:sz w:val="28"/>
        </w:rPr>
        <w:t>"Договор о закупках" – договор о государственных закупках, заключаемый</w:t>
      </w:r>
    </w:p>
    <w:p>
      <w:pPr>
        <w:spacing w:after="0"/>
        <w:ind w:left="0"/>
        <w:jc w:val="both"/>
      </w:pPr>
      <w:r>
        <w:rPr>
          <w:rFonts w:ascii="Times New Roman"/>
          <w:b w:val="false"/>
          <w:i w:val="false"/>
          <w:color w:val="000000"/>
          <w:sz w:val="28"/>
        </w:rPr>
        <w:t>Заказчиком по итогам проведенного Конкурса;</w:t>
      </w:r>
    </w:p>
    <w:p>
      <w:pPr>
        <w:spacing w:after="0"/>
        <w:ind w:left="0"/>
        <w:jc w:val="both"/>
      </w:pPr>
      <w:r>
        <w:rPr>
          <w:rFonts w:ascii="Times New Roman"/>
          <w:b w:val="false"/>
          <w:i w:val="false"/>
          <w:color w:val="000000"/>
          <w:sz w:val="28"/>
        </w:rPr>
        <w:t>"Проект" ____________________________________________________________</w:t>
      </w:r>
    </w:p>
    <w:p>
      <w:pPr>
        <w:spacing w:after="0"/>
        <w:ind w:left="0"/>
        <w:jc w:val="both"/>
      </w:pPr>
      <w:r>
        <w:rPr>
          <w:rFonts w:ascii="Times New Roman"/>
          <w:b w:val="false"/>
          <w:i w:val="false"/>
          <w:color w:val="000000"/>
          <w:sz w:val="28"/>
        </w:rPr>
        <w:t>(номер и наименование лота)</w:t>
      </w:r>
    </w:p>
    <w:p>
      <w:pPr>
        <w:spacing w:after="0"/>
        <w:ind w:left="0"/>
        <w:jc w:val="both"/>
      </w:pPr>
      <w:r>
        <w:rPr>
          <w:rFonts w:ascii="Times New Roman"/>
          <w:b w:val="false"/>
          <w:i w:val="false"/>
          <w:color w:val="000000"/>
          <w:sz w:val="28"/>
        </w:rPr>
        <w:t>"Реализация проекта" - исполнение консорциумом своих обязательств</w:t>
      </w:r>
    </w:p>
    <w:p>
      <w:pPr>
        <w:spacing w:after="0"/>
        <w:ind w:left="0"/>
        <w:jc w:val="both"/>
      </w:pPr>
      <w:r>
        <w:rPr>
          <w:rFonts w:ascii="Times New Roman"/>
          <w:b w:val="false"/>
          <w:i w:val="false"/>
          <w:color w:val="000000"/>
          <w:sz w:val="28"/>
        </w:rPr>
        <w:t>по Договору о закупках;</w:t>
      </w:r>
    </w:p>
    <w:p>
      <w:pPr>
        <w:spacing w:after="0"/>
        <w:ind w:left="0"/>
        <w:jc w:val="both"/>
      </w:pPr>
      <w:r>
        <w:rPr>
          <w:rFonts w:ascii="Times New Roman"/>
          <w:b w:val="false"/>
          <w:i w:val="false"/>
          <w:color w:val="000000"/>
          <w:sz w:val="28"/>
        </w:rPr>
        <w:t>"Конфиденциальная информация" – любая научно-техническая, технологическая,</w:t>
      </w:r>
    </w:p>
    <w:p>
      <w:pPr>
        <w:spacing w:after="0"/>
        <w:ind w:left="0"/>
        <w:jc w:val="both"/>
      </w:pPr>
      <w:r>
        <w:rPr>
          <w:rFonts w:ascii="Times New Roman"/>
          <w:b w:val="false"/>
          <w:i w:val="false"/>
          <w:color w:val="000000"/>
          <w:sz w:val="28"/>
        </w:rPr>
        <w:t>хозяйственная, финансово-экономическая или иная информация, включая документы,</w:t>
      </w:r>
    </w:p>
    <w:p>
      <w:pPr>
        <w:spacing w:after="0"/>
        <w:ind w:left="0"/>
        <w:jc w:val="both"/>
      </w:pPr>
      <w:r>
        <w:rPr>
          <w:rFonts w:ascii="Times New Roman"/>
          <w:b w:val="false"/>
          <w:i w:val="false"/>
          <w:color w:val="000000"/>
          <w:sz w:val="28"/>
        </w:rPr>
        <w:t>содержащие или иным образом отражающие информацию об Участниках, в том числе</w:t>
      </w:r>
    </w:p>
    <w:p>
      <w:pPr>
        <w:spacing w:after="0"/>
        <w:ind w:left="0"/>
        <w:jc w:val="both"/>
      </w:pPr>
      <w:r>
        <w:rPr>
          <w:rFonts w:ascii="Times New Roman"/>
          <w:b w:val="false"/>
          <w:i w:val="false"/>
          <w:color w:val="000000"/>
          <w:sz w:val="28"/>
        </w:rPr>
        <w:t>касающихся их финансово-хозяйственной деятельности, учредителей, дочерних</w:t>
      </w:r>
    </w:p>
    <w:p>
      <w:pPr>
        <w:spacing w:after="0"/>
        <w:ind w:left="0"/>
        <w:jc w:val="both"/>
      </w:pPr>
      <w:r>
        <w:rPr>
          <w:rFonts w:ascii="Times New Roman"/>
          <w:b w:val="false"/>
          <w:i w:val="false"/>
          <w:color w:val="000000"/>
          <w:sz w:val="28"/>
        </w:rPr>
        <w:t>компаний, сотрудников и агентов, информацию о контрагентов участников, иную</w:t>
      </w:r>
    </w:p>
    <w:p>
      <w:pPr>
        <w:spacing w:after="0"/>
        <w:ind w:left="0"/>
        <w:jc w:val="both"/>
      </w:pPr>
      <w:r>
        <w:rPr>
          <w:rFonts w:ascii="Times New Roman"/>
          <w:b w:val="false"/>
          <w:i w:val="false"/>
          <w:color w:val="000000"/>
          <w:sz w:val="28"/>
        </w:rPr>
        <w:t>информацию, которая имеет действительную или потенциальную коммерческую</w:t>
      </w:r>
    </w:p>
    <w:p>
      <w:pPr>
        <w:spacing w:after="0"/>
        <w:ind w:left="0"/>
        <w:jc w:val="both"/>
      </w:pPr>
      <w:r>
        <w:rPr>
          <w:rFonts w:ascii="Times New Roman"/>
          <w:b w:val="false"/>
          <w:i w:val="false"/>
          <w:color w:val="000000"/>
          <w:sz w:val="28"/>
        </w:rPr>
        <w:t>ценность в силу неизвестности ее третьим лицам независимо от того помечена ли</w:t>
      </w:r>
    </w:p>
    <w:p>
      <w:pPr>
        <w:spacing w:after="0"/>
        <w:ind w:left="0"/>
        <w:jc w:val="both"/>
      </w:pPr>
      <w:r>
        <w:rPr>
          <w:rFonts w:ascii="Times New Roman"/>
          <w:b w:val="false"/>
          <w:i w:val="false"/>
          <w:color w:val="000000"/>
          <w:sz w:val="28"/>
        </w:rPr>
        <w:t>такая информация как "конфиденциальная".</w:t>
      </w:r>
    </w:p>
    <w:bookmarkStart w:name="z1671" w:id="1661"/>
    <w:p>
      <w:pPr>
        <w:spacing w:after="0"/>
        <w:ind w:left="0"/>
        <w:jc w:val="both"/>
      </w:pPr>
      <w:r>
        <w:rPr>
          <w:rFonts w:ascii="Times New Roman"/>
          <w:b w:val="false"/>
          <w:i w:val="false"/>
          <w:color w:val="000000"/>
          <w:sz w:val="28"/>
        </w:rPr>
        <w:t>
      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bookmarkEnd w:id="1661"/>
    <w:bookmarkStart w:name="z1672" w:id="1662"/>
    <w:p>
      <w:pPr>
        <w:spacing w:after="0"/>
        <w:ind w:left="0"/>
        <w:jc w:val="left"/>
      </w:pPr>
      <w:r>
        <w:rPr>
          <w:rFonts w:ascii="Times New Roman"/>
          <w:b/>
          <w:i w:val="false"/>
          <w:color w:val="000000"/>
        </w:rPr>
        <w:t xml:space="preserve"> 2. Предмет Соглашения</w:t>
      </w:r>
    </w:p>
    <w:bookmarkEnd w:id="1662"/>
    <w:bookmarkStart w:name="z1673" w:id="1663"/>
    <w:p>
      <w:pPr>
        <w:spacing w:after="0"/>
        <w:ind w:left="0"/>
        <w:jc w:val="both"/>
      </w:pPr>
      <w:r>
        <w:rPr>
          <w:rFonts w:ascii="Times New Roman"/>
          <w:b w:val="false"/>
          <w:i w:val="false"/>
          <w:color w:val="000000"/>
          <w:sz w:val="28"/>
        </w:rPr>
        <w:t>
      2.1. Участники настоящего Соглашения создают Консорциум, целью создания которого является участие в Конкурсе, и в случае признания Консорциума победителем Конкурса и последующего заключения Договора о закупках – успешная Реализация проекта.</w:t>
      </w:r>
    </w:p>
    <w:bookmarkEnd w:id="1663"/>
    <w:bookmarkStart w:name="z1674" w:id="1664"/>
    <w:p>
      <w:pPr>
        <w:spacing w:after="0"/>
        <w:ind w:left="0"/>
        <w:jc w:val="both"/>
      </w:pPr>
      <w:r>
        <w:rPr>
          <w:rFonts w:ascii="Times New Roman"/>
          <w:b w:val="false"/>
          <w:i w:val="false"/>
          <w:color w:val="000000"/>
          <w:sz w:val="28"/>
        </w:rPr>
        <w:t>
      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Конкурса.</w:t>
      </w:r>
    </w:p>
    <w:bookmarkEnd w:id="1664"/>
    <w:bookmarkStart w:name="z1675" w:id="1665"/>
    <w:p>
      <w:pPr>
        <w:spacing w:after="0"/>
        <w:ind w:left="0"/>
        <w:jc w:val="both"/>
      </w:pPr>
      <w:r>
        <w:rPr>
          <w:rFonts w:ascii="Times New Roman"/>
          <w:b w:val="false"/>
          <w:i w:val="false"/>
          <w:color w:val="000000"/>
          <w:sz w:val="28"/>
        </w:rPr>
        <w:t>
      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bookmarkEnd w:id="1665"/>
    <w:bookmarkStart w:name="z1676" w:id="1666"/>
    <w:p>
      <w:pPr>
        <w:spacing w:after="0"/>
        <w:ind w:left="0"/>
        <w:jc w:val="left"/>
      </w:pPr>
      <w:r>
        <w:rPr>
          <w:rFonts w:ascii="Times New Roman"/>
          <w:b/>
          <w:i w:val="false"/>
          <w:color w:val="000000"/>
        </w:rPr>
        <w:t xml:space="preserve"> 3. Права и обязанности Участников</w:t>
      </w:r>
    </w:p>
    <w:bookmarkEnd w:id="1666"/>
    <w:bookmarkStart w:name="z1677" w:id="1667"/>
    <w:p>
      <w:pPr>
        <w:spacing w:after="0"/>
        <w:ind w:left="0"/>
        <w:jc w:val="both"/>
      </w:pPr>
      <w:r>
        <w:rPr>
          <w:rFonts w:ascii="Times New Roman"/>
          <w:b w:val="false"/>
          <w:i w:val="false"/>
          <w:color w:val="000000"/>
          <w:sz w:val="28"/>
        </w:rPr>
        <w:t>
      3.1. Участники обязаны:</w:t>
      </w:r>
    </w:p>
    <w:bookmarkEnd w:id="1667"/>
    <w:bookmarkStart w:name="z1678" w:id="1668"/>
    <w:p>
      <w:pPr>
        <w:spacing w:after="0"/>
        <w:ind w:left="0"/>
        <w:jc w:val="both"/>
      </w:pPr>
      <w:r>
        <w:rPr>
          <w:rFonts w:ascii="Times New Roman"/>
          <w:b w:val="false"/>
          <w:i w:val="false"/>
          <w:color w:val="000000"/>
          <w:sz w:val="28"/>
        </w:rPr>
        <w:t>
      3.1.1. Добросовестно взаимодействовать друг с другом при исполнении настоящего Соглашения.</w:t>
      </w:r>
    </w:p>
    <w:bookmarkEnd w:id="1668"/>
    <w:bookmarkStart w:name="z1679" w:id="1669"/>
    <w:p>
      <w:pPr>
        <w:spacing w:after="0"/>
        <w:ind w:left="0"/>
        <w:jc w:val="both"/>
      </w:pPr>
      <w:r>
        <w:rPr>
          <w:rFonts w:ascii="Times New Roman"/>
          <w:b w:val="false"/>
          <w:i w:val="false"/>
          <w:color w:val="000000"/>
          <w:sz w:val="28"/>
        </w:rPr>
        <w:t>
      3.1.2. Участвовать в деятельности Консорциума в соответствии с условиями настоящего Соглашения.</w:t>
      </w:r>
    </w:p>
    <w:bookmarkEnd w:id="1669"/>
    <w:bookmarkStart w:name="z1680" w:id="1670"/>
    <w:p>
      <w:pPr>
        <w:spacing w:after="0"/>
        <w:ind w:left="0"/>
        <w:jc w:val="both"/>
      </w:pPr>
      <w:r>
        <w:rPr>
          <w:rFonts w:ascii="Times New Roman"/>
          <w:b w:val="false"/>
          <w:i w:val="false"/>
          <w:color w:val="000000"/>
          <w:sz w:val="28"/>
        </w:rPr>
        <w:t>
      3.1.3. Вносить вклады в порядке, установленные настоящим Соглашением.</w:t>
      </w:r>
    </w:p>
    <w:bookmarkEnd w:id="1670"/>
    <w:bookmarkStart w:name="z1681" w:id="1671"/>
    <w:p>
      <w:pPr>
        <w:spacing w:after="0"/>
        <w:ind w:left="0"/>
        <w:jc w:val="both"/>
      </w:pPr>
      <w:r>
        <w:rPr>
          <w:rFonts w:ascii="Times New Roman"/>
          <w:b w:val="false"/>
          <w:i w:val="false"/>
          <w:color w:val="000000"/>
          <w:sz w:val="28"/>
        </w:rPr>
        <w:t>
      3.1.4. Не разглашать конфиденциальную информацию Консорциума и каждого Участника, в частности.</w:t>
      </w:r>
    </w:p>
    <w:bookmarkEnd w:id="1671"/>
    <w:bookmarkStart w:name="z1682" w:id="1672"/>
    <w:p>
      <w:pPr>
        <w:spacing w:after="0"/>
        <w:ind w:left="0"/>
        <w:jc w:val="both"/>
      </w:pPr>
      <w:r>
        <w:rPr>
          <w:rFonts w:ascii="Times New Roman"/>
          <w:b w:val="false"/>
          <w:i w:val="false"/>
          <w:color w:val="000000"/>
          <w:sz w:val="28"/>
        </w:rPr>
        <w:t>
      3.2. Участники вправе:</w:t>
      </w:r>
    </w:p>
    <w:bookmarkEnd w:id="1672"/>
    <w:bookmarkStart w:name="z1683" w:id="1673"/>
    <w:p>
      <w:pPr>
        <w:spacing w:after="0"/>
        <w:ind w:left="0"/>
        <w:jc w:val="both"/>
      </w:pPr>
      <w:r>
        <w:rPr>
          <w:rFonts w:ascii="Times New Roman"/>
          <w:b w:val="false"/>
          <w:i w:val="false"/>
          <w:color w:val="000000"/>
          <w:sz w:val="28"/>
        </w:rPr>
        <w:t>
      3.2.1. Участвовать в управлении делами Консорциума в порядке, определяемом настоящим Соглашением.</w:t>
      </w:r>
    </w:p>
    <w:bookmarkEnd w:id="1673"/>
    <w:bookmarkStart w:name="z1684" w:id="1674"/>
    <w:p>
      <w:pPr>
        <w:spacing w:after="0"/>
        <w:ind w:left="0"/>
        <w:jc w:val="both"/>
      </w:pPr>
      <w:r>
        <w:rPr>
          <w:rFonts w:ascii="Times New Roman"/>
          <w:b w:val="false"/>
          <w:i w:val="false"/>
          <w:color w:val="000000"/>
          <w:sz w:val="28"/>
        </w:rPr>
        <w:t>
      3.2.2. Получать информацию о деятельности Консорциума, в том числе знакомиться с любой документацией по ведению дел Консорциума.</w:t>
      </w:r>
    </w:p>
    <w:bookmarkEnd w:id="1674"/>
    <w:bookmarkStart w:name="z1685" w:id="1675"/>
    <w:p>
      <w:pPr>
        <w:spacing w:after="0"/>
        <w:ind w:left="0"/>
        <w:jc w:val="both"/>
      </w:pPr>
      <w:r>
        <w:rPr>
          <w:rFonts w:ascii="Times New Roman"/>
          <w:b w:val="false"/>
          <w:i w:val="false"/>
          <w:color w:val="000000"/>
          <w:sz w:val="28"/>
        </w:rPr>
        <w:t>
      3.2.3. Принимать участие в распределении прибыли от деятельности Консорциума.</w:t>
      </w:r>
    </w:p>
    <w:bookmarkEnd w:id="1675"/>
    <w:bookmarkStart w:name="z1686" w:id="1676"/>
    <w:p>
      <w:pPr>
        <w:spacing w:after="0"/>
        <w:ind w:left="0"/>
        <w:jc w:val="both"/>
      </w:pPr>
      <w:r>
        <w:rPr>
          <w:rFonts w:ascii="Times New Roman"/>
          <w:b w:val="false"/>
          <w:i w:val="false"/>
          <w:color w:val="000000"/>
          <w:sz w:val="28"/>
        </w:rPr>
        <w:t>
      3.2.4. Пользоваться общим имуществом Участников при наличии общего согласия всех Участников.</w:t>
      </w:r>
    </w:p>
    <w:bookmarkEnd w:id="1676"/>
    <w:bookmarkStart w:name="z1687" w:id="1677"/>
    <w:p>
      <w:pPr>
        <w:spacing w:after="0"/>
        <w:ind w:left="0"/>
        <w:jc w:val="left"/>
      </w:pPr>
      <w:r>
        <w:rPr>
          <w:rFonts w:ascii="Times New Roman"/>
          <w:b/>
          <w:i w:val="false"/>
          <w:color w:val="000000"/>
        </w:rPr>
        <w:t xml:space="preserve"> 4. Вклады Участников</w:t>
      </w:r>
    </w:p>
    <w:bookmarkEnd w:id="1677"/>
    <w:bookmarkStart w:name="z1688" w:id="1678"/>
    <w:p>
      <w:pPr>
        <w:spacing w:after="0"/>
        <w:ind w:left="0"/>
        <w:jc w:val="both"/>
      </w:pPr>
      <w:r>
        <w:rPr>
          <w:rFonts w:ascii="Times New Roman"/>
          <w:b w:val="false"/>
          <w:i w:val="false"/>
          <w:color w:val="000000"/>
          <w:sz w:val="28"/>
        </w:rPr>
        <w:t>
      4.1. Вкладом Основного Участника являются:</w:t>
      </w:r>
    </w:p>
    <w:bookmarkEnd w:id="1678"/>
    <w:bookmarkStart w:name="z1689" w:id="1679"/>
    <w:p>
      <w:pPr>
        <w:spacing w:after="0"/>
        <w:ind w:left="0"/>
        <w:jc w:val="both"/>
      </w:pPr>
      <w:r>
        <w:rPr>
          <w:rFonts w:ascii="Times New Roman"/>
          <w:b w:val="false"/>
          <w:i w:val="false"/>
          <w:color w:val="000000"/>
          <w:sz w:val="28"/>
        </w:rPr>
        <w:t>
      4.1.1. ________________________</w:t>
      </w:r>
    </w:p>
    <w:bookmarkEnd w:id="1679"/>
    <w:bookmarkStart w:name="z1690" w:id="1680"/>
    <w:p>
      <w:pPr>
        <w:spacing w:after="0"/>
        <w:ind w:left="0"/>
        <w:jc w:val="both"/>
      </w:pPr>
      <w:r>
        <w:rPr>
          <w:rFonts w:ascii="Times New Roman"/>
          <w:b w:val="false"/>
          <w:i w:val="false"/>
          <w:color w:val="000000"/>
          <w:sz w:val="28"/>
        </w:rPr>
        <w:t>
      4.1.2. ________________________</w:t>
      </w:r>
    </w:p>
    <w:bookmarkEnd w:id="1680"/>
    <w:bookmarkStart w:name="z1691" w:id="1681"/>
    <w:p>
      <w:pPr>
        <w:spacing w:after="0"/>
        <w:ind w:left="0"/>
        <w:jc w:val="both"/>
      </w:pPr>
      <w:r>
        <w:rPr>
          <w:rFonts w:ascii="Times New Roman"/>
          <w:b w:val="false"/>
          <w:i w:val="false"/>
          <w:color w:val="000000"/>
          <w:sz w:val="28"/>
        </w:rPr>
        <w:t>
      4.1.3. ________________________</w:t>
      </w:r>
    </w:p>
    <w:bookmarkEnd w:id="1681"/>
    <w:bookmarkStart w:name="z1692" w:id="1682"/>
    <w:p>
      <w:pPr>
        <w:spacing w:after="0"/>
        <w:ind w:left="0"/>
        <w:jc w:val="both"/>
      </w:pPr>
      <w:r>
        <w:rPr>
          <w:rFonts w:ascii="Times New Roman"/>
          <w:b w:val="false"/>
          <w:i w:val="false"/>
          <w:color w:val="000000"/>
          <w:sz w:val="28"/>
        </w:rPr>
        <w:t>
      4.2. Вкладом "Участника-2" являются:</w:t>
      </w:r>
    </w:p>
    <w:bookmarkEnd w:id="1682"/>
    <w:bookmarkStart w:name="z1693" w:id="1683"/>
    <w:p>
      <w:pPr>
        <w:spacing w:after="0"/>
        <w:ind w:left="0"/>
        <w:jc w:val="both"/>
      </w:pPr>
      <w:r>
        <w:rPr>
          <w:rFonts w:ascii="Times New Roman"/>
          <w:b w:val="false"/>
          <w:i w:val="false"/>
          <w:color w:val="000000"/>
          <w:sz w:val="28"/>
        </w:rPr>
        <w:t>
      4.2.1. ________________________</w:t>
      </w:r>
    </w:p>
    <w:bookmarkEnd w:id="1683"/>
    <w:bookmarkStart w:name="z1694" w:id="1684"/>
    <w:p>
      <w:pPr>
        <w:spacing w:after="0"/>
        <w:ind w:left="0"/>
        <w:jc w:val="both"/>
      </w:pPr>
      <w:r>
        <w:rPr>
          <w:rFonts w:ascii="Times New Roman"/>
          <w:b w:val="false"/>
          <w:i w:val="false"/>
          <w:color w:val="000000"/>
          <w:sz w:val="28"/>
        </w:rPr>
        <w:t>
      4.2.2. ________________________</w:t>
      </w:r>
    </w:p>
    <w:bookmarkEnd w:id="1684"/>
    <w:bookmarkStart w:name="z1695" w:id="1685"/>
    <w:p>
      <w:pPr>
        <w:spacing w:after="0"/>
        <w:ind w:left="0"/>
        <w:jc w:val="both"/>
      </w:pPr>
      <w:r>
        <w:rPr>
          <w:rFonts w:ascii="Times New Roman"/>
          <w:b w:val="false"/>
          <w:i w:val="false"/>
          <w:color w:val="000000"/>
          <w:sz w:val="28"/>
        </w:rPr>
        <w:t>
      4.2.3. ________________________</w:t>
      </w:r>
    </w:p>
    <w:bookmarkEnd w:id="1685"/>
    <w:bookmarkStart w:name="z1696" w:id="1686"/>
    <w:p>
      <w:pPr>
        <w:spacing w:after="0"/>
        <w:ind w:left="0"/>
        <w:jc w:val="both"/>
      </w:pPr>
      <w:r>
        <w:rPr>
          <w:rFonts w:ascii="Times New Roman"/>
          <w:b w:val="false"/>
          <w:i w:val="false"/>
          <w:color w:val="000000"/>
          <w:sz w:val="28"/>
        </w:rPr>
        <w:t>
      4.3. Вкладом "Участника-3" являются:</w:t>
      </w:r>
    </w:p>
    <w:bookmarkEnd w:id="1686"/>
    <w:bookmarkStart w:name="z1697" w:id="1687"/>
    <w:p>
      <w:pPr>
        <w:spacing w:after="0"/>
        <w:ind w:left="0"/>
        <w:jc w:val="both"/>
      </w:pPr>
      <w:r>
        <w:rPr>
          <w:rFonts w:ascii="Times New Roman"/>
          <w:b w:val="false"/>
          <w:i w:val="false"/>
          <w:color w:val="000000"/>
          <w:sz w:val="28"/>
        </w:rPr>
        <w:t>
      4.3.1. ________________________</w:t>
      </w:r>
    </w:p>
    <w:bookmarkEnd w:id="1687"/>
    <w:bookmarkStart w:name="z1698" w:id="1688"/>
    <w:p>
      <w:pPr>
        <w:spacing w:after="0"/>
        <w:ind w:left="0"/>
        <w:jc w:val="both"/>
      </w:pPr>
      <w:r>
        <w:rPr>
          <w:rFonts w:ascii="Times New Roman"/>
          <w:b w:val="false"/>
          <w:i w:val="false"/>
          <w:color w:val="000000"/>
          <w:sz w:val="28"/>
        </w:rPr>
        <w:t>
      4.3.2. ________________________</w:t>
      </w:r>
    </w:p>
    <w:bookmarkEnd w:id="1688"/>
    <w:bookmarkStart w:name="z1699" w:id="1689"/>
    <w:p>
      <w:pPr>
        <w:spacing w:after="0"/>
        <w:ind w:left="0"/>
        <w:jc w:val="both"/>
      </w:pPr>
      <w:r>
        <w:rPr>
          <w:rFonts w:ascii="Times New Roman"/>
          <w:b w:val="false"/>
          <w:i w:val="false"/>
          <w:color w:val="000000"/>
          <w:sz w:val="28"/>
        </w:rPr>
        <w:t>
      4.3.3. ________________________</w:t>
      </w:r>
    </w:p>
    <w:bookmarkEnd w:id="1689"/>
    <w:bookmarkStart w:name="z1700" w:id="1690"/>
    <w:p>
      <w:pPr>
        <w:spacing w:after="0"/>
        <w:ind w:left="0"/>
        <w:jc w:val="both"/>
      </w:pPr>
      <w:r>
        <w:rPr>
          <w:rFonts w:ascii="Times New Roman"/>
          <w:b w:val="false"/>
          <w:i w:val="false"/>
          <w:color w:val="000000"/>
          <w:sz w:val="28"/>
        </w:rPr>
        <w:t xml:space="preserve">
      4.4. Обеспечение заявки на участие в Конкурсе, а также в случае признания Консорциума победителем и заключения с ним Договора обеспечение исполнения Договора о закупках и (или) сумма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 вносится Основным участником.</w:t>
      </w:r>
    </w:p>
    <w:bookmarkEnd w:id="1690"/>
    <w:bookmarkStart w:name="z1701" w:id="1691"/>
    <w:p>
      <w:pPr>
        <w:spacing w:after="0"/>
        <w:ind w:left="0"/>
        <w:jc w:val="left"/>
      </w:pPr>
      <w:r>
        <w:rPr>
          <w:rFonts w:ascii="Times New Roman"/>
          <w:b/>
          <w:i w:val="false"/>
          <w:color w:val="000000"/>
        </w:rPr>
        <w:t xml:space="preserve"> 5. Порядок управления</w:t>
      </w:r>
    </w:p>
    <w:bookmarkEnd w:id="1691"/>
    <w:bookmarkStart w:name="z1702" w:id="1692"/>
    <w:p>
      <w:pPr>
        <w:spacing w:after="0"/>
        <w:ind w:left="0"/>
        <w:jc w:val="both"/>
      </w:pPr>
      <w:r>
        <w:rPr>
          <w:rFonts w:ascii="Times New Roman"/>
          <w:b w:val="false"/>
          <w:i w:val="false"/>
          <w:color w:val="000000"/>
          <w:sz w:val="28"/>
        </w:rPr>
        <w:t>
      5.1. Ведение общих дел Участников, подача заявки на участие в Конкурсе,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bookmarkEnd w:id="1692"/>
    <w:bookmarkStart w:name="z1703" w:id="1693"/>
    <w:p>
      <w:pPr>
        <w:spacing w:after="0"/>
        <w:ind w:left="0"/>
        <w:jc w:val="both"/>
      </w:pPr>
      <w:r>
        <w:rPr>
          <w:rFonts w:ascii="Times New Roman"/>
          <w:b w:val="false"/>
          <w:i w:val="false"/>
          <w:color w:val="000000"/>
          <w:sz w:val="28"/>
        </w:rPr>
        <w:t>
      5.2. В случае признания Консорциума победителем в Конкурсе, Договор о закупках заключается с Основным участником.</w:t>
      </w:r>
    </w:p>
    <w:bookmarkEnd w:id="1693"/>
    <w:bookmarkStart w:name="z1704" w:id="1694"/>
    <w:p>
      <w:pPr>
        <w:spacing w:after="0"/>
        <w:ind w:left="0"/>
        <w:jc w:val="both"/>
      </w:pPr>
      <w:r>
        <w:rPr>
          <w:rFonts w:ascii="Times New Roman"/>
          <w:b w:val="false"/>
          <w:i w:val="false"/>
          <w:color w:val="000000"/>
          <w:sz w:val="28"/>
        </w:rPr>
        <w:t>
      5.3. В случае признания Консорциума победителем и заключения с ним Договора о закупках, настоящее Соглашение будет являться его неотъемлемой частью.</w:t>
      </w:r>
    </w:p>
    <w:bookmarkEnd w:id="1694"/>
    <w:bookmarkStart w:name="z1705" w:id="1695"/>
    <w:p>
      <w:pPr>
        <w:spacing w:after="0"/>
        <w:ind w:left="0"/>
        <w:jc w:val="left"/>
      </w:pPr>
      <w:r>
        <w:rPr>
          <w:rFonts w:ascii="Times New Roman"/>
          <w:b/>
          <w:i w:val="false"/>
          <w:color w:val="000000"/>
        </w:rPr>
        <w:t xml:space="preserve"> 6. Ответственность Участников</w:t>
      </w:r>
    </w:p>
    <w:bookmarkEnd w:id="1695"/>
    <w:bookmarkStart w:name="z1706" w:id="1696"/>
    <w:p>
      <w:pPr>
        <w:spacing w:after="0"/>
        <w:ind w:left="0"/>
        <w:jc w:val="both"/>
      </w:pPr>
      <w:r>
        <w:rPr>
          <w:rFonts w:ascii="Times New Roman"/>
          <w:b w:val="false"/>
          <w:i w:val="false"/>
          <w:color w:val="000000"/>
          <w:sz w:val="28"/>
        </w:rPr>
        <w:t>
      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конкурсное ценовое предложение, Участники несут солидарную ответственность.</w:t>
      </w:r>
    </w:p>
    <w:bookmarkEnd w:id="1696"/>
    <w:bookmarkStart w:name="z1707" w:id="1697"/>
    <w:p>
      <w:pPr>
        <w:spacing w:after="0"/>
        <w:ind w:left="0"/>
        <w:jc w:val="both"/>
      </w:pPr>
      <w:r>
        <w:rPr>
          <w:rFonts w:ascii="Times New Roman"/>
          <w:b w:val="false"/>
          <w:i w:val="false"/>
          <w:color w:val="000000"/>
          <w:sz w:val="28"/>
        </w:rPr>
        <w:t>
      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bookmarkEnd w:id="1697"/>
    <w:bookmarkStart w:name="z1708" w:id="1698"/>
    <w:p>
      <w:pPr>
        <w:spacing w:after="0"/>
        <w:ind w:left="0"/>
        <w:jc w:val="left"/>
      </w:pPr>
      <w:r>
        <w:rPr>
          <w:rFonts w:ascii="Times New Roman"/>
          <w:b/>
          <w:i w:val="false"/>
          <w:color w:val="000000"/>
        </w:rPr>
        <w:t xml:space="preserve"> 7. Разрешение споров</w:t>
      </w:r>
    </w:p>
    <w:bookmarkEnd w:id="1698"/>
    <w:bookmarkStart w:name="z1709" w:id="1699"/>
    <w:p>
      <w:pPr>
        <w:spacing w:after="0"/>
        <w:ind w:left="0"/>
        <w:jc w:val="both"/>
      </w:pPr>
      <w:r>
        <w:rPr>
          <w:rFonts w:ascii="Times New Roman"/>
          <w:b w:val="false"/>
          <w:i w:val="false"/>
          <w:color w:val="000000"/>
          <w:sz w:val="28"/>
        </w:rPr>
        <w:t>
      7.1. Все споры и разногласия, которые могут возникнуть при исполнении условий настоящего Соглашения, Участники будут стремиться разрешать путем переговоров.</w:t>
      </w:r>
    </w:p>
    <w:bookmarkEnd w:id="1699"/>
    <w:bookmarkStart w:name="z1710" w:id="1700"/>
    <w:p>
      <w:pPr>
        <w:spacing w:after="0"/>
        <w:ind w:left="0"/>
        <w:jc w:val="both"/>
      </w:pPr>
      <w:r>
        <w:rPr>
          <w:rFonts w:ascii="Times New Roman"/>
          <w:b w:val="false"/>
          <w:i w:val="false"/>
          <w:color w:val="000000"/>
          <w:sz w:val="28"/>
        </w:rPr>
        <w:t>
      7.2. Споры, не урегулированные путем переговоров, разрешаются в судебном порядке, установленном гражданским законодательством Республики Казахстан.</w:t>
      </w:r>
    </w:p>
    <w:bookmarkEnd w:id="1700"/>
    <w:bookmarkStart w:name="z1711" w:id="1701"/>
    <w:p>
      <w:pPr>
        <w:spacing w:after="0"/>
        <w:ind w:left="0"/>
        <w:jc w:val="left"/>
      </w:pPr>
      <w:r>
        <w:rPr>
          <w:rFonts w:ascii="Times New Roman"/>
          <w:b/>
          <w:i w:val="false"/>
          <w:color w:val="000000"/>
        </w:rPr>
        <w:t xml:space="preserve"> 8. Срок действия Соглашения</w:t>
      </w:r>
    </w:p>
    <w:bookmarkEnd w:id="1701"/>
    <w:bookmarkStart w:name="z1712" w:id="1702"/>
    <w:p>
      <w:pPr>
        <w:spacing w:after="0"/>
        <w:ind w:left="0"/>
        <w:jc w:val="both"/>
      </w:pPr>
      <w:r>
        <w:rPr>
          <w:rFonts w:ascii="Times New Roman"/>
          <w:b w:val="false"/>
          <w:i w:val="false"/>
          <w:color w:val="000000"/>
          <w:sz w:val="28"/>
        </w:rPr>
        <w:t>
      8.1. Настоящее Соглашение вступает в силу со дня подписания всеми Участниками.</w:t>
      </w:r>
    </w:p>
    <w:bookmarkEnd w:id="1702"/>
    <w:bookmarkStart w:name="z1713" w:id="1703"/>
    <w:p>
      <w:pPr>
        <w:spacing w:after="0"/>
        <w:ind w:left="0"/>
        <w:jc w:val="both"/>
      </w:pPr>
      <w:r>
        <w:rPr>
          <w:rFonts w:ascii="Times New Roman"/>
          <w:b w:val="false"/>
          <w:i w:val="false"/>
          <w:color w:val="000000"/>
          <w:sz w:val="28"/>
        </w:rPr>
        <w:t>
      8.2. В случае если Консорциум не будет признан победителем Конкурса, Соглашение действует до заключения Договора о закупках.</w:t>
      </w:r>
    </w:p>
    <w:bookmarkEnd w:id="1703"/>
    <w:bookmarkStart w:name="z1714" w:id="1704"/>
    <w:p>
      <w:pPr>
        <w:spacing w:after="0"/>
        <w:ind w:left="0"/>
        <w:jc w:val="both"/>
      </w:pPr>
      <w:r>
        <w:rPr>
          <w:rFonts w:ascii="Times New Roman"/>
          <w:b w:val="false"/>
          <w:i w:val="false"/>
          <w:color w:val="000000"/>
          <w:sz w:val="28"/>
        </w:rPr>
        <w:t>
      8.3. В случае признания Консорциума победителем Конкурса и заключения с ним Договора о закупках, Соглашение действует до полного исполнения обязательств по Договору о закупках.</w:t>
      </w:r>
    </w:p>
    <w:bookmarkEnd w:id="1704"/>
    <w:bookmarkStart w:name="z1715" w:id="1705"/>
    <w:p>
      <w:pPr>
        <w:spacing w:after="0"/>
        <w:ind w:left="0"/>
        <w:jc w:val="left"/>
      </w:pPr>
      <w:r>
        <w:rPr>
          <w:rFonts w:ascii="Times New Roman"/>
          <w:b/>
          <w:i w:val="false"/>
          <w:color w:val="000000"/>
        </w:rPr>
        <w:t xml:space="preserve"> 9. Прочие условия</w:t>
      </w:r>
    </w:p>
    <w:bookmarkEnd w:id="1705"/>
    <w:bookmarkStart w:name="z1716" w:id="1706"/>
    <w:p>
      <w:pPr>
        <w:spacing w:after="0"/>
        <w:ind w:left="0"/>
        <w:jc w:val="both"/>
      </w:pPr>
      <w:r>
        <w:rPr>
          <w:rFonts w:ascii="Times New Roman"/>
          <w:b w:val="false"/>
          <w:i w:val="false"/>
          <w:color w:val="000000"/>
          <w:sz w:val="28"/>
        </w:rPr>
        <w:t>
      9.1. Настоящее Соглашение оформлено и заключено посредством веб-портала государственных закупок, удостоверенное электронными цифровыми подписями Участниками Консорциума.</w:t>
      </w:r>
    </w:p>
    <w:bookmarkEnd w:id="1706"/>
    <w:bookmarkStart w:name="z1717" w:id="1707"/>
    <w:p>
      <w:pPr>
        <w:spacing w:after="0"/>
        <w:ind w:left="0"/>
        <w:jc w:val="both"/>
      </w:pPr>
      <w:r>
        <w:rPr>
          <w:rFonts w:ascii="Times New Roman"/>
          <w:b w:val="false"/>
          <w:i w:val="false"/>
          <w:color w:val="000000"/>
          <w:sz w:val="28"/>
        </w:rPr>
        <w:t>
      9.2. Настоящее Соглашение составлено на ____________________ языке.</w:t>
      </w:r>
    </w:p>
    <w:bookmarkEnd w:id="1707"/>
    <w:bookmarkStart w:name="z1718" w:id="1708"/>
    <w:p>
      <w:pPr>
        <w:spacing w:after="0"/>
        <w:ind w:left="0"/>
        <w:jc w:val="both"/>
      </w:pPr>
      <w:r>
        <w:rPr>
          <w:rFonts w:ascii="Times New Roman"/>
          <w:b w:val="false"/>
          <w:i w:val="false"/>
          <w:color w:val="000000"/>
          <w:sz w:val="28"/>
        </w:rPr>
        <w:t>
      9.3. Во всем остальном, что не урегулировано настоящим Соглашением, Участники руководствуются действующим законодательством Республики Казахстан.</w:t>
      </w:r>
    </w:p>
    <w:bookmarkEnd w:id="1708"/>
    <w:bookmarkStart w:name="z1719" w:id="1709"/>
    <w:p>
      <w:pPr>
        <w:spacing w:after="0"/>
        <w:ind w:left="0"/>
        <w:jc w:val="left"/>
      </w:pPr>
      <w:r>
        <w:rPr>
          <w:rFonts w:ascii="Times New Roman"/>
          <w:b/>
          <w:i w:val="false"/>
          <w:color w:val="000000"/>
        </w:rPr>
        <w:t xml:space="preserve"> 10. Реквизиты и подписи Участников</w:t>
      </w:r>
    </w:p>
    <w:bookmarkEnd w:id="170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Участник"</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"Участник-2"</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"Участник-3"</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 (при его наличии)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0" w:id="1710"/>
      <w:r>
        <w:rPr>
          <w:rFonts w:ascii="Times New Roman"/>
          <w:b w:val="false"/>
          <w:i w:val="false"/>
          <w:color w:val="000000"/>
          <w:sz w:val="28"/>
        </w:rPr>
        <w:t>
      Расшифровка аббревиатур:</w:t>
      </w:r>
    </w:p>
    <w:bookmarkEnd w:id="1710"/>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консорциальному соглашению</w:t>
            </w:r>
          </w:p>
        </w:tc>
      </w:tr>
    </w:tbl>
    <w:bookmarkStart w:name="z1722" w:id="1711"/>
    <w:p>
      <w:pPr>
        <w:spacing w:after="0"/>
        <w:ind w:left="0"/>
        <w:jc w:val="left"/>
      </w:pPr>
      <w:r>
        <w:rPr>
          <w:rFonts w:ascii="Times New Roman"/>
          <w:b/>
          <w:i w:val="false"/>
          <w:color w:val="000000"/>
        </w:rPr>
        <w:t xml:space="preserve"> Доверенность</w:t>
      </w:r>
    </w:p>
    <w:bookmarkEnd w:id="1711"/>
    <w:p>
      <w:pPr>
        <w:spacing w:after="0"/>
        <w:ind w:left="0"/>
        <w:jc w:val="both"/>
      </w:pPr>
      <w:bookmarkStart w:name="z1723" w:id="1712"/>
      <w:r>
        <w:rPr>
          <w:rFonts w:ascii="Times New Roman"/>
          <w:b w:val="false"/>
          <w:i w:val="false"/>
          <w:color w:val="000000"/>
          <w:sz w:val="28"/>
        </w:rPr>
        <w:t>
      " "______________20__года (дата)</w:t>
      </w:r>
    </w:p>
    <w:bookmarkEnd w:id="171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настоящей доверенностью, в лице ______________________________________</w:t>
      </w:r>
    </w:p>
    <w:p>
      <w:pPr>
        <w:spacing w:after="0"/>
        <w:ind w:left="0"/>
        <w:jc w:val="both"/>
      </w:pPr>
      <w:r>
        <w:rPr>
          <w:rFonts w:ascii="Times New Roman"/>
          <w:b w:val="false"/>
          <w:i w:val="false"/>
          <w:color w:val="000000"/>
          <w:sz w:val="28"/>
        </w:rPr>
        <w:t>доверяет (участник консорциума) (фамилия, имя, отчество руководителя)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 представлять интересы</w:t>
      </w:r>
    </w:p>
    <w:p>
      <w:pPr>
        <w:spacing w:after="0"/>
        <w:ind w:left="0"/>
        <w:jc w:val="both"/>
      </w:pPr>
      <w:r>
        <w:rPr>
          <w:rFonts w:ascii="Times New Roman"/>
          <w:b w:val="false"/>
          <w:i w:val="false"/>
          <w:color w:val="000000"/>
          <w:sz w:val="28"/>
        </w:rPr>
        <w:t>(Основной участник) (фамилия, имя, отчество (при наличии) руководителя)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___________________________________________________________________</w:t>
      </w:r>
    </w:p>
    <w:p>
      <w:pPr>
        <w:spacing w:after="0"/>
        <w:ind w:left="0"/>
        <w:jc w:val="both"/>
      </w:pPr>
      <w:r>
        <w:rPr>
          <w:rFonts w:ascii="Times New Roman"/>
          <w:b w:val="false"/>
          <w:i w:val="false"/>
          <w:color w:val="000000"/>
          <w:sz w:val="28"/>
        </w:rPr>
        <w:t>(участник консорциума) (наименование организатора, единого организатора,</w:t>
      </w:r>
    </w:p>
    <w:p>
      <w:pPr>
        <w:spacing w:after="0"/>
        <w:ind w:left="0"/>
        <w:jc w:val="both"/>
      </w:pPr>
      <w:r>
        <w:rPr>
          <w:rFonts w:ascii="Times New Roman"/>
          <w:b w:val="false"/>
          <w:i w:val="false"/>
          <w:color w:val="000000"/>
          <w:sz w:val="28"/>
        </w:rPr>
        <w:t>заказчика)</w:t>
      </w:r>
    </w:p>
    <w:p>
      <w:pPr>
        <w:spacing w:after="0"/>
        <w:ind w:left="0"/>
        <w:jc w:val="both"/>
      </w:pPr>
      <w:r>
        <w:rPr>
          <w:rFonts w:ascii="Times New Roman"/>
          <w:b w:val="false"/>
          <w:i w:val="false"/>
          <w:color w:val="000000"/>
          <w:sz w:val="28"/>
        </w:rPr>
        <w:t>Для чего предоставляет право на подачу заявки и заключение</w:t>
      </w:r>
    </w:p>
    <w:p>
      <w:pPr>
        <w:spacing w:after="0"/>
        <w:ind w:left="0"/>
        <w:jc w:val="both"/>
      </w:pPr>
      <w:r>
        <w:rPr>
          <w:rFonts w:ascii="Times New Roman"/>
          <w:b w:val="false"/>
          <w:i w:val="false"/>
          <w:color w:val="000000"/>
          <w:sz w:val="28"/>
        </w:rPr>
        <w:t>Договора о закупках.</w:t>
      </w:r>
    </w:p>
    <w:p>
      <w:pPr>
        <w:spacing w:after="0"/>
        <w:ind w:left="0"/>
        <w:jc w:val="both"/>
      </w:pPr>
      <w:r>
        <w:rPr>
          <w:rFonts w:ascii="Times New Roman"/>
          <w:b w:val="false"/>
          <w:i w:val="false"/>
          <w:color w:val="000000"/>
          <w:sz w:val="28"/>
        </w:rPr>
        <w:t>Конкурс № _____________</w:t>
      </w:r>
    </w:p>
    <w:p>
      <w:pPr>
        <w:spacing w:after="0"/>
        <w:ind w:left="0"/>
        <w:jc w:val="both"/>
      </w:pPr>
      <w:r>
        <w:rPr>
          <w:rFonts w:ascii="Times New Roman"/>
          <w:b w:val="false"/>
          <w:i w:val="false"/>
          <w:color w:val="000000"/>
          <w:sz w:val="28"/>
        </w:rPr>
        <w:t>Наименование конкурса______________</w:t>
      </w:r>
    </w:p>
    <w:p>
      <w:pPr>
        <w:spacing w:after="0"/>
        <w:ind w:left="0"/>
        <w:jc w:val="both"/>
      </w:pPr>
      <w:r>
        <w:rPr>
          <w:rFonts w:ascii="Times New Roman"/>
          <w:b w:val="false"/>
          <w:i w:val="false"/>
          <w:color w:val="000000"/>
          <w:sz w:val="28"/>
        </w:rPr>
        <w:t>Лот № _______________</w:t>
      </w:r>
    </w:p>
    <w:p>
      <w:pPr>
        <w:spacing w:after="0"/>
        <w:ind w:left="0"/>
        <w:jc w:val="both"/>
      </w:pPr>
      <w:r>
        <w:rPr>
          <w:rFonts w:ascii="Times New Roman"/>
          <w:b w:val="false"/>
          <w:i w:val="false"/>
          <w:color w:val="000000"/>
          <w:sz w:val="28"/>
        </w:rPr>
        <w:t>Наименование лота _________________</w:t>
      </w:r>
    </w:p>
    <w:p>
      <w:pPr>
        <w:spacing w:after="0"/>
        <w:ind w:left="0"/>
        <w:jc w:val="both"/>
      </w:pPr>
      <w:r>
        <w:rPr>
          <w:rFonts w:ascii="Times New Roman"/>
          <w:b w:val="false"/>
          <w:i w:val="false"/>
          <w:color w:val="000000"/>
          <w:sz w:val="28"/>
        </w:rPr>
        <w:t>Доверенность выдана на срок действия Консорциального соглашения по конкурсу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 и наименование конкурса)</w:t>
      </w:r>
    </w:p>
    <w:p>
      <w:pPr>
        <w:spacing w:after="0"/>
        <w:ind w:left="0"/>
        <w:jc w:val="both"/>
      </w:pPr>
      <w:r>
        <w:rPr>
          <w:rFonts w:ascii="Times New Roman"/>
          <w:b w:val="false"/>
          <w:i w:val="false"/>
          <w:color w:val="000000"/>
          <w:sz w:val="28"/>
        </w:rPr>
        <w:t>Настоящая доверенность удостоверена мной ____________________________</w:t>
      </w:r>
    </w:p>
    <w:p>
      <w:pPr>
        <w:spacing w:after="0"/>
        <w:ind w:left="0"/>
        <w:jc w:val="both"/>
      </w:pPr>
      <w:r>
        <w:rPr>
          <w:rFonts w:ascii="Times New Roman"/>
          <w:b w:val="false"/>
          <w:i w:val="false"/>
          <w:color w:val="000000"/>
          <w:sz w:val="28"/>
        </w:rPr>
        <w:t>фамилия, имя, отчество (при наличии) руководителя) посредством веб-портала</w:t>
      </w:r>
    </w:p>
    <w:p>
      <w:pPr>
        <w:spacing w:after="0"/>
        <w:ind w:left="0"/>
        <w:jc w:val="both"/>
      </w:pPr>
      <w:r>
        <w:rPr>
          <w:rFonts w:ascii="Times New Roman"/>
          <w:b w:val="false"/>
          <w:i w:val="false"/>
          <w:color w:val="000000"/>
          <w:sz w:val="28"/>
        </w:rPr>
        <w:t>государственных закупок, с использованием электронной цифровой подписи.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(Участник) подпись Руководитель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конкурсной документации</w:t>
            </w:r>
          </w:p>
        </w:tc>
      </w:tr>
    </w:tbl>
    <w:bookmarkStart w:name="z1725" w:id="1713"/>
    <w:p>
      <w:pPr>
        <w:spacing w:after="0"/>
        <w:ind w:left="0"/>
        <w:jc w:val="left"/>
      </w:pPr>
      <w:r>
        <w:rPr>
          <w:rFonts w:ascii="Times New Roman"/>
          <w:b/>
          <w:i w:val="false"/>
          <w:color w:val="000000"/>
        </w:rPr>
        <w:t xml:space="preserve"> Банковская гарантия</w:t>
      </w:r>
    </w:p>
    <w:bookmarkEnd w:id="1713"/>
    <w:p>
      <w:pPr>
        <w:spacing w:after="0"/>
        <w:ind w:left="0"/>
        <w:jc w:val="both"/>
      </w:pPr>
      <w:bookmarkStart w:name="z1726" w:id="1714"/>
      <w:r>
        <w:rPr>
          <w:rFonts w:ascii="Times New Roman"/>
          <w:b w:val="false"/>
          <w:i w:val="false"/>
          <w:color w:val="000000"/>
          <w:sz w:val="28"/>
        </w:rPr>
        <w:t>
      Наименование банка ____________________________________________</w:t>
      </w:r>
    </w:p>
    <w:bookmarkEnd w:id="1714"/>
    <w:p>
      <w:pPr>
        <w:spacing w:after="0"/>
        <w:ind w:left="0"/>
        <w:jc w:val="both"/>
      </w:pPr>
      <w:r>
        <w:rPr>
          <w:rFonts w:ascii="Times New Roman"/>
          <w:b w:val="false"/>
          <w:i w:val="false"/>
          <w:color w:val="000000"/>
          <w:sz w:val="28"/>
        </w:rPr>
        <w:t>Реквизиты банка _______________________________________________</w:t>
      </w:r>
    </w:p>
    <w:p>
      <w:pPr>
        <w:spacing w:after="0"/>
        <w:ind w:left="0"/>
        <w:jc w:val="both"/>
      </w:pPr>
      <w:r>
        <w:rPr>
          <w:rFonts w:ascii="Times New Roman"/>
          <w:b w:val="false"/>
          <w:i w:val="false"/>
          <w:color w:val="000000"/>
          <w:sz w:val="28"/>
        </w:rPr>
        <w:t>Кому: _________________________________________________________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_______________</w:t>
      </w:r>
    </w:p>
    <w:p>
      <w:pPr>
        <w:spacing w:after="0"/>
        <w:ind w:left="0"/>
        <w:jc w:val="both"/>
      </w:pPr>
      <w:r>
        <w:rPr>
          <w:rFonts w:ascii="Times New Roman"/>
          <w:b w:val="false"/>
          <w:i w:val="false"/>
          <w:color w:val="000000"/>
          <w:sz w:val="28"/>
        </w:rPr>
        <w:t>Реквизиты организатора государственных закупок __________________</w:t>
      </w:r>
    </w:p>
    <w:p>
      <w:pPr>
        <w:spacing w:after="0"/>
        <w:ind w:left="0"/>
        <w:jc w:val="both"/>
      </w:pPr>
      <w:r>
        <w:rPr>
          <w:rFonts w:ascii="Times New Roman"/>
          <w:b w:val="false"/>
          <w:i w:val="false"/>
          <w:color w:val="000000"/>
          <w:sz w:val="28"/>
        </w:rPr>
        <w:t>Гарантийное обязательство № ____________________________________</w:t>
      </w:r>
    </w:p>
    <w:p>
      <w:pPr>
        <w:spacing w:after="0"/>
        <w:ind w:left="0"/>
        <w:jc w:val="both"/>
      </w:pPr>
      <w:r>
        <w:rPr>
          <w:rFonts w:ascii="Times New Roman"/>
          <w:b w:val="false"/>
          <w:i w:val="false"/>
          <w:color w:val="000000"/>
          <w:sz w:val="28"/>
        </w:rPr>
        <w:t>Город (местонахождение)________________________________________</w:t>
      </w:r>
    </w:p>
    <w:p>
      <w:pPr>
        <w:spacing w:after="0"/>
        <w:ind w:left="0"/>
        <w:jc w:val="both"/>
      </w:pPr>
      <w:r>
        <w:rPr>
          <w:rFonts w:ascii="Times New Roman"/>
          <w:b w:val="false"/>
          <w:i w:val="false"/>
          <w:color w:val="000000"/>
          <w:sz w:val="28"/>
        </w:rPr>
        <w:t>Мы были проинформированы, что _________________________________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принимает участие в конкурсе по закупке:</w:t>
      </w:r>
    </w:p>
    <w:p>
      <w:pPr>
        <w:spacing w:after="0"/>
        <w:ind w:left="0"/>
        <w:jc w:val="both"/>
      </w:pPr>
      <w:r>
        <w:rPr>
          <w:rFonts w:ascii="Times New Roman"/>
          <w:b w:val="false"/>
          <w:i w:val="false"/>
          <w:color w:val="000000"/>
          <w:sz w:val="28"/>
        </w:rPr>
        <w:t>Наименование конкурса _________________________________________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 лота _______________________________________________________</w:t>
      </w:r>
    </w:p>
    <w:p>
      <w:pPr>
        <w:spacing w:after="0"/>
        <w:ind w:left="0"/>
        <w:jc w:val="both"/>
      </w:pPr>
      <w:r>
        <w:rPr>
          <w:rFonts w:ascii="Times New Roman"/>
          <w:b w:val="false"/>
          <w:i w:val="false"/>
          <w:color w:val="000000"/>
          <w:sz w:val="28"/>
        </w:rPr>
        <w:t>_________________________, организованном 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w:t>
      </w:r>
    </w:p>
    <w:p>
      <w:pPr>
        <w:spacing w:after="0"/>
        <w:ind w:left="0"/>
        <w:jc w:val="both"/>
      </w:pPr>
      <w:r>
        <w:rPr>
          <w:rFonts w:ascii="Times New Roman"/>
          <w:b w:val="false"/>
          <w:i w:val="false"/>
          <w:color w:val="000000"/>
          <w:sz w:val="28"/>
        </w:rPr>
        <w:t>и готов осуществить поставку, 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конкурсу (лоту/-ам))</w:t>
      </w:r>
    </w:p>
    <w:p>
      <w:pPr>
        <w:spacing w:after="0"/>
        <w:ind w:left="0"/>
        <w:jc w:val="both"/>
      </w:pPr>
      <w:r>
        <w:rPr>
          <w:rFonts w:ascii="Times New Roman"/>
          <w:b w:val="false"/>
          <w:i w:val="false"/>
          <w:color w:val="000000"/>
          <w:sz w:val="28"/>
        </w:rPr>
        <w:t>Конкурсной документацией от "___" __________ ___ г. по проведению</w:t>
      </w:r>
    </w:p>
    <w:p>
      <w:pPr>
        <w:spacing w:after="0"/>
        <w:ind w:left="0"/>
        <w:jc w:val="both"/>
      </w:pPr>
      <w:r>
        <w:rPr>
          <w:rFonts w:ascii="Times New Roman"/>
          <w:b w:val="false"/>
          <w:i w:val="false"/>
          <w:color w:val="000000"/>
          <w:sz w:val="28"/>
        </w:rPr>
        <w:t>вышеназванного конкурса предусмотрено внесение потенциальными поставщиками</w:t>
      </w:r>
    </w:p>
    <w:p>
      <w:pPr>
        <w:spacing w:after="0"/>
        <w:ind w:left="0"/>
        <w:jc w:val="both"/>
      </w:pPr>
      <w:r>
        <w:rPr>
          <w:rFonts w:ascii="Times New Roman"/>
          <w:b w:val="false"/>
          <w:i w:val="false"/>
          <w:color w:val="000000"/>
          <w:sz w:val="28"/>
        </w:rPr>
        <w:t>обеспечения заявки на участие в конкурсе в виде банковской гарантии.</w:t>
      </w:r>
    </w:p>
    <w:p>
      <w:pPr>
        <w:spacing w:after="0"/>
        <w:ind w:left="0"/>
        <w:jc w:val="both"/>
      </w:pPr>
      <w:r>
        <w:rPr>
          <w:rFonts w:ascii="Times New Roman"/>
          <w:b w:val="false"/>
          <w:i w:val="false"/>
          <w:color w:val="000000"/>
          <w:sz w:val="28"/>
        </w:rPr>
        <w:t>В связи с этим мы ____________________ настоящим берем (наименование банка)</w:t>
      </w:r>
    </w:p>
    <w:p>
      <w:pPr>
        <w:spacing w:after="0"/>
        <w:ind w:left="0"/>
        <w:jc w:val="both"/>
      </w:pPr>
      <w:r>
        <w:rPr>
          <w:rFonts w:ascii="Times New Roman"/>
          <w:b w:val="false"/>
          <w:i w:val="false"/>
          <w:color w:val="000000"/>
          <w:sz w:val="28"/>
        </w:rPr>
        <w:t>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определенный победителем конкурса:</w:t>
      </w:r>
    </w:p>
    <w:p>
      <w:pPr>
        <w:spacing w:after="0"/>
        <w:ind w:left="0"/>
        <w:jc w:val="both"/>
      </w:pPr>
      <w:r>
        <w:rPr>
          <w:rFonts w:ascii="Times New Roman"/>
          <w:b w:val="false"/>
          <w:i w:val="false"/>
          <w:color w:val="000000"/>
          <w:sz w:val="28"/>
        </w:rPr>
        <w:t>уклонился от заключения договора о государственных закупках;</w:t>
      </w:r>
    </w:p>
    <w:p>
      <w:pPr>
        <w:spacing w:after="0"/>
        <w:ind w:left="0"/>
        <w:jc w:val="both"/>
      </w:pPr>
      <w:r>
        <w:rPr>
          <w:rFonts w:ascii="Times New Roman"/>
          <w:b w:val="false"/>
          <w:i w:val="false"/>
          <w:color w:val="000000"/>
          <w:sz w:val="28"/>
        </w:rPr>
        <w:t>заключив договор о государственных закупках, не исполнил либо ненадлежащим</w:t>
      </w:r>
    </w:p>
    <w:p>
      <w:pPr>
        <w:spacing w:after="0"/>
        <w:ind w:left="0"/>
        <w:jc w:val="both"/>
      </w:pPr>
      <w:r>
        <w:rPr>
          <w:rFonts w:ascii="Times New Roman"/>
          <w:b w:val="false"/>
          <w:i w:val="false"/>
          <w:color w:val="000000"/>
          <w:sz w:val="28"/>
        </w:rPr>
        <w:t>образом исполнил, в том числе несвоевременно исполнил требования, установленные</w:t>
      </w:r>
    </w:p>
    <w:p>
      <w:pPr>
        <w:spacing w:after="0"/>
        <w:ind w:left="0"/>
        <w:jc w:val="both"/>
      </w:pPr>
      <w:r>
        <w:rPr>
          <w:rFonts w:ascii="Times New Roman"/>
          <w:b w:val="false"/>
          <w:i w:val="false"/>
          <w:color w:val="000000"/>
          <w:sz w:val="28"/>
        </w:rPr>
        <w:t>конкурсной документацией, о внесении и (или) сроках внесения обеспечения</w:t>
      </w:r>
    </w:p>
    <w:p>
      <w:pPr>
        <w:spacing w:after="0"/>
        <w:ind w:left="0"/>
        <w:jc w:val="both"/>
      </w:pPr>
      <w:r>
        <w:rPr>
          <w:rFonts w:ascii="Times New Roman"/>
          <w:b w:val="false"/>
          <w:i w:val="false"/>
          <w:color w:val="000000"/>
          <w:sz w:val="28"/>
        </w:rPr>
        <w:t>исполнения договора о государственных закупках, а также суммы в соответствии</w:t>
      </w:r>
    </w:p>
    <w:p>
      <w:pPr>
        <w:spacing w:after="0"/>
        <w:ind w:left="0"/>
        <w:jc w:val="both"/>
      </w:pPr>
      <w:r>
        <w:rPr>
          <w:rFonts w:ascii="Times New Roman"/>
          <w:b w:val="false"/>
          <w:i w:val="false"/>
          <w:color w:val="000000"/>
          <w:sz w:val="28"/>
        </w:rPr>
        <w:t xml:space="preserve">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 на участие</w:t>
      </w:r>
    </w:p>
    <w:p>
      <w:pPr>
        <w:spacing w:after="0"/>
        <w:ind w:left="0"/>
        <w:jc w:val="both"/>
      </w:pPr>
      <w:r>
        <w:rPr>
          <w:rFonts w:ascii="Times New Roman"/>
          <w:b w:val="false"/>
          <w:i w:val="false"/>
          <w:color w:val="000000"/>
          <w:sz w:val="28"/>
        </w:rPr>
        <w:t>в конкурсе.</w:t>
      </w:r>
    </w:p>
    <w:p>
      <w:pPr>
        <w:spacing w:after="0"/>
        <w:ind w:left="0"/>
        <w:jc w:val="both"/>
      </w:pPr>
      <w:r>
        <w:rPr>
          <w:rFonts w:ascii="Times New Roman"/>
          <w:b w:val="false"/>
          <w:i w:val="false"/>
          <w:color w:val="000000"/>
          <w:sz w:val="28"/>
        </w:rPr>
        <w:t>Данное гарантийное обязательство действует до окончательного срока действия</w:t>
      </w:r>
    </w:p>
    <w:p>
      <w:pPr>
        <w:spacing w:after="0"/>
        <w:ind w:left="0"/>
        <w:jc w:val="both"/>
      </w:pPr>
      <w:r>
        <w:rPr>
          <w:rFonts w:ascii="Times New Roman"/>
          <w:b w:val="false"/>
          <w:i w:val="false"/>
          <w:color w:val="000000"/>
          <w:sz w:val="28"/>
        </w:rPr>
        <w:t>заявки на участие в конкурсе Поставщика и истекает полностью и автоматически,</w:t>
      </w:r>
    </w:p>
    <w:p>
      <w:pPr>
        <w:spacing w:after="0"/>
        <w:ind w:left="0"/>
        <w:jc w:val="both"/>
      </w:pPr>
      <w:r>
        <w:rPr>
          <w:rFonts w:ascii="Times New Roman"/>
          <w:b w:val="false"/>
          <w:i w:val="false"/>
          <w:color w:val="000000"/>
          <w:sz w:val="28"/>
        </w:rPr>
        <w:t>независимо от того, будет ли нам возвращен этот документ или нет, если Ваше</w:t>
      </w:r>
    </w:p>
    <w:p>
      <w:pPr>
        <w:spacing w:after="0"/>
        <w:ind w:left="0"/>
        <w:jc w:val="both"/>
      </w:pPr>
      <w:r>
        <w:rPr>
          <w:rFonts w:ascii="Times New Roman"/>
          <w:b w:val="false"/>
          <w:i w:val="false"/>
          <w:color w:val="000000"/>
          <w:sz w:val="28"/>
        </w:rPr>
        <w:t>письменное требование не будет получено нами к концу ____.</w:t>
      </w:r>
    </w:p>
    <w:p>
      <w:pPr>
        <w:spacing w:after="0"/>
        <w:ind w:left="0"/>
        <w:jc w:val="both"/>
      </w:pPr>
      <w:r>
        <w:rPr>
          <w:rFonts w:ascii="Times New Roman"/>
          <w:b w:val="false"/>
          <w:i w:val="false"/>
          <w:color w:val="000000"/>
          <w:sz w:val="28"/>
        </w:rPr>
        <w:t>Если срок действия заявки на участие в конкурсе продлен, то данное гарантийное</w:t>
      </w:r>
    </w:p>
    <w:p>
      <w:pPr>
        <w:spacing w:after="0"/>
        <w:ind w:left="0"/>
        <w:jc w:val="both"/>
      </w:pPr>
      <w:r>
        <w:rPr>
          <w:rFonts w:ascii="Times New Roman"/>
          <w:b w:val="false"/>
          <w:i w:val="false"/>
          <w:color w:val="000000"/>
          <w:sz w:val="28"/>
        </w:rPr>
        <w:t>обязательство продлевается на такой же срок.</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 xml:space="preserve">обязательством, регулируются законодательством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 гаранта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адрес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конкурсной документации</w:t>
            </w:r>
          </w:p>
        </w:tc>
      </w:tr>
    </w:tbl>
    <w:bookmarkStart w:name="z1728" w:id="1715"/>
    <w:p>
      <w:pPr>
        <w:spacing w:after="0"/>
        <w:ind w:left="0"/>
        <w:jc w:val="left"/>
      </w:pPr>
      <w:r>
        <w:rPr>
          <w:rFonts w:ascii="Times New Roman"/>
          <w:b/>
          <w:i w:val="false"/>
          <w:color w:val="000000"/>
        </w:rPr>
        <w:t xml:space="preserve"> Сведения о субподрядчиках по выполнению работ (соисполнителях при оказании услуг), а также виды работ и услуг, передаваемых потенциальным поставщиком субподрядчикам (соисполнителям) (заверяются на веб-портале посредством электронной цифровой подписи субподрядчика)</w:t>
      </w:r>
    </w:p>
    <w:bookmarkEnd w:id="1715"/>
    <w:p>
      <w:pPr>
        <w:spacing w:after="0"/>
        <w:ind w:left="0"/>
        <w:jc w:val="both"/>
      </w:pPr>
      <w:bookmarkStart w:name="z1729" w:id="1716"/>
      <w:r>
        <w:rPr>
          <w:rFonts w:ascii="Times New Roman"/>
          <w:b w:val="false"/>
          <w:i w:val="false"/>
          <w:color w:val="000000"/>
          <w:sz w:val="28"/>
        </w:rPr>
        <w:t>
      № конкурса ____________________________________________________</w:t>
      </w:r>
    </w:p>
    <w:bookmarkEnd w:id="1716"/>
    <w:p>
      <w:pPr>
        <w:spacing w:after="0"/>
        <w:ind w:left="0"/>
        <w:jc w:val="both"/>
      </w:pPr>
      <w:r>
        <w:rPr>
          <w:rFonts w:ascii="Times New Roman"/>
          <w:b w:val="false"/>
          <w:i w:val="false"/>
          <w:color w:val="000000"/>
          <w:sz w:val="28"/>
        </w:rPr>
        <w:t>Наименование конкурса 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(при его наличии) субподрядчика (соисполнителя), являющегося физическим лицом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/ИНН/УНП субподрядчика (соисполнителя), его полный юридический и почтовый адрес, контактный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0" w:id="1717"/>
    <w:p>
      <w:pPr>
        <w:spacing w:after="0"/>
        <w:ind w:left="0"/>
        <w:jc w:val="both"/>
      </w:pPr>
      <w:r>
        <w:rPr>
          <w:rFonts w:ascii="Times New Roman"/>
          <w:b w:val="false"/>
          <w:i w:val="false"/>
          <w:color w:val="000000"/>
          <w:sz w:val="28"/>
        </w:rPr>
        <w:t>
      Информация о трудоустройстве субподрядчиком (соисполнителем) осужденных и (или) лиц, отбывших срок наказания либо находящихся на учете в службе пробации*</w:t>
      </w:r>
    </w:p>
    <w:bookmarkEnd w:id="1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 и (или) лица, отбывшего срок наказания, либо находящегося на учете в службе пробации</w:t>
            </w:r>
          </w:p>
          <w:p>
            <w:pPr>
              <w:spacing w:after="20"/>
              <w:ind w:left="20"/>
              <w:jc w:val="both"/>
            </w:pPr>
            <w:r>
              <w:rPr>
                <w:rFonts w:ascii="Times New Roman"/>
                <w:b w:val="false"/>
                <w:i w:val="false"/>
                <w:color w:val="000000"/>
                <w:sz w:val="20"/>
              </w:rPr>
              <w:t>(приложить электронную копию документа, удостоверяющего личность)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договор заключенный с осужденным и (или) лицом, отбывшим срок наказания, либо находящегося на учете в службе пробации</w:t>
            </w:r>
          </w:p>
          <w:p>
            <w:pPr>
              <w:spacing w:after="20"/>
              <w:ind w:left="20"/>
              <w:jc w:val="both"/>
            </w:pPr>
            <w:r>
              <w:rPr>
                <w:rFonts w:ascii="Times New Roman"/>
                <w:b w:val="false"/>
                <w:i w:val="false"/>
                <w:color w:val="000000"/>
                <w:sz w:val="20"/>
              </w:rPr>
              <w:t>(приложить электронную копию)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2" w:id="1718"/>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bookmarkEnd w:id="1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(при его наличии) субподрядчика (соисполнителя), являющегося физическим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уполномоченного представителя субподрядчика (соисполнителя)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Электронно-цифровая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3" w:id="1719"/>
    <w:p>
      <w:pPr>
        <w:spacing w:after="0"/>
        <w:ind w:left="0"/>
        <w:jc w:val="both"/>
      </w:pPr>
      <w:r>
        <w:rPr>
          <w:rFonts w:ascii="Times New Roman"/>
          <w:b w:val="false"/>
          <w:i w:val="false"/>
          <w:color w:val="000000"/>
          <w:sz w:val="28"/>
        </w:rPr>
        <w:t xml:space="preserve">
      Объем работ и услуг, передаваемых потенциальным поставщиком субподрядчикам (соисполнителям), в соответствии с пунктом 8 </w:t>
      </w:r>
      <w:r>
        <w:rPr>
          <w:rFonts w:ascii="Times New Roman"/>
          <w:b w:val="false"/>
          <w:i w:val="false"/>
          <w:color w:val="000000"/>
          <w:sz w:val="28"/>
        </w:rPr>
        <w:t>статьи 16</w:t>
      </w:r>
      <w:r>
        <w:rPr>
          <w:rFonts w:ascii="Times New Roman"/>
          <w:b w:val="false"/>
          <w:i w:val="false"/>
          <w:color w:val="000000"/>
          <w:sz w:val="28"/>
        </w:rPr>
        <w:t xml:space="preserve"> Закона не превышает в совокупности тридцать процентов от общего объема выполняемых работ или оказываемых услуг.</w:t>
      </w:r>
    </w:p>
    <w:bookmarkEnd w:id="1719"/>
    <w:p>
      <w:pPr>
        <w:spacing w:after="0"/>
        <w:ind w:left="0"/>
        <w:jc w:val="both"/>
      </w:pPr>
      <w:bookmarkStart w:name="z1734" w:id="1720"/>
      <w:r>
        <w:rPr>
          <w:rFonts w:ascii="Times New Roman"/>
          <w:b w:val="false"/>
          <w:i w:val="false"/>
          <w:color w:val="000000"/>
          <w:sz w:val="28"/>
        </w:rPr>
        <w:t>
      Примечание:</w:t>
      </w:r>
    </w:p>
    <w:bookmarkEnd w:id="1720"/>
    <w:p>
      <w:pPr>
        <w:spacing w:after="0"/>
        <w:ind w:left="0"/>
        <w:jc w:val="both"/>
      </w:pPr>
      <w:r>
        <w:rPr>
          <w:rFonts w:ascii="Times New Roman"/>
          <w:b w:val="false"/>
          <w:i w:val="false"/>
          <w:color w:val="000000"/>
          <w:sz w:val="28"/>
        </w:rPr>
        <w:t>* При осуществлении государственных закупок государственными предприятиями учреждений уголовно-исполнительной (пенитенциарной) системы и привлечении ими субподрядчиков (соисполнителей), информация о трудоустройстве субподрядчиком (соисполнителем) осужденных и (или) лиц, отбывших срок наказания либо находящихся на учете в службе пробации, является обязательной.</w:t>
      </w:r>
    </w:p>
    <w:p>
      <w:pPr>
        <w:spacing w:after="0"/>
        <w:ind w:left="0"/>
        <w:jc w:val="both"/>
      </w:pPr>
      <w:bookmarkStart w:name="z1735" w:id="1721"/>
      <w:r>
        <w:rPr>
          <w:rFonts w:ascii="Times New Roman"/>
          <w:b w:val="false"/>
          <w:i w:val="false"/>
          <w:color w:val="000000"/>
          <w:sz w:val="28"/>
        </w:rPr>
        <w:t>
      Расшифровка аббревиатур:</w:t>
      </w:r>
    </w:p>
    <w:bookmarkEnd w:id="1721"/>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конкурсной документации</w:t>
            </w:r>
          </w:p>
        </w:tc>
      </w:tr>
    </w:tbl>
    <w:bookmarkStart w:name="z1737" w:id="1722"/>
    <w:p>
      <w:pPr>
        <w:spacing w:after="0"/>
        <w:ind w:left="0"/>
        <w:jc w:val="left"/>
      </w:pPr>
      <w:r>
        <w:rPr>
          <w:rFonts w:ascii="Times New Roman"/>
          <w:b/>
          <w:i w:val="false"/>
          <w:color w:val="000000"/>
        </w:rPr>
        <w:t xml:space="preserve"> Критерии оценки представленных потенциальными поставщиками заявок на участие в конкурсе по государственным закупкам услуг, предусмотренных государственным социальным заказом</w:t>
      </w:r>
    </w:p>
    <w:bookmarkEnd w:id="1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баллов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предлагаемого потенциальным поставщиком проекта требованиям технической спецификации Заказчика, включая следующие разделы:</w:t>
            </w:r>
          </w:p>
          <w:p>
            <w:pPr>
              <w:spacing w:after="20"/>
              <w:ind w:left="20"/>
              <w:jc w:val="both"/>
            </w:pPr>
            <w:r>
              <w:rPr>
                <w:rFonts w:ascii="Times New Roman"/>
                <w:b w:val="false"/>
                <w:i w:val="false"/>
                <w:color w:val="000000"/>
                <w:sz w:val="20"/>
              </w:rPr>
              <w:t>Описание проблемы (обоснованная объективными данными, выявленными путем исследований, анализа статистической и аналитической информации);</w:t>
            </w:r>
          </w:p>
          <w:p>
            <w:pPr>
              <w:spacing w:after="20"/>
              <w:ind w:left="20"/>
              <w:jc w:val="both"/>
            </w:pPr>
            <w:r>
              <w:rPr>
                <w:rFonts w:ascii="Times New Roman"/>
                <w:b w:val="false"/>
                <w:i w:val="false"/>
                <w:color w:val="000000"/>
                <w:sz w:val="20"/>
              </w:rPr>
              <w:t>Цели и задачи проекта;</w:t>
            </w:r>
          </w:p>
          <w:p>
            <w:pPr>
              <w:spacing w:after="20"/>
              <w:ind w:left="20"/>
              <w:jc w:val="both"/>
            </w:pPr>
            <w:r>
              <w:rPr>
                <w:rFonts w:ascii="Times New Roman"/>
                <w:b w:val="false"/>
                <w:i w:val="false"/>
                <w:color w:val="000000"/>
                <w:sz w:val="20"/>
              </w:rPr>
              <w:t>Методы реализации проекта;</w:t>
            </w:r>
          </w:p>
          <w:p>
            <w:pPr>
              <w:spacing w:after="20"/>
              <w:ind w:left="20"/>
              <w:jc w:val="both"/>
            </w:pPr>
            <w:r>
              <w:rPr>
                <w:rFonts w:ascii="Times New Roman"/>
                <w:b w:val="false"/>
                <w:i w:val="false"/>
                <w:color w:val="000000"/>
                <w:sz w:val="20"/>
              </w:rPr>
              <w:t>Детальный план мероприятий (с наименованием и формы мероприятий, место и сроки проведения) по достижению целей, поставленных Заказчиком;</w:t>
            </w:r>
          </w:p>
          <w:p>
            <w:pPr>
              <w:spacing w:after="20"/>
              <w:ind w:left="20"/>
              <w:jc w:val="both"/>
            </w:pPr>
            <w:r>
              <w:rPr>
                <w:rFonts w:ascii="Times New Roman"/>
                <w:b w:val="false"/>
                <w:i w:val="false"/>
                <w:color w:val="000000"/>
                <w:sz w:val="20"/>
              </w:rPr>
              <w:t>Охват бенефициаров, информационное сопровождение проекта;</w:t>
            </w:r>
          </w:p>
          <w:p>
            <w:pPr>
              <w:spacing w:after="20"/>
              <w:ind w:left="20"/>
              <w:jc w:val="both"/>
            </w:pPr>
            <w:r>
              <w:rPr>
                <w:rFonts w:ascii="Times New Roman"/>
                <w:b w:val="false"/>
                <w:i w:val="false"/>
                <w:color w:val="000000"/>
                <w:sz w:val="20"/>
              </w:rPr>
              <w:t>Ожидаемые результаты (положительные изменения, которые будут достигнуты в процессе реализации проекта, социальный эффект);</w:t>
            </w:r>
          </w:p>
          <w:p>
            <w:pPr>
              <w:spacing w:after="20"/>
              <w:ind w:left="20"/>
              <w:jc w:val="both"/>
            </w:pPr>
            <w:r>
              <w:rPr>
                <w:rFonts w:ascii="Times New Roman"/>
                <w:b w:val="false"/>
                <w:i w:val="false"/>
                <w:color w:val="000000"/>
                <w:sz w:val="20"/>
              </w:rPr>
              <w:t>Наличие количественных и качественных индикаторов, в том числе индикаторов вклада, процесса, краткосрочных и долгосрочных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не содержит всех требований разделов технической спецификации Заказчика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содержит все требования разделов технической спецификации Заказчика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деятельности не соответствуют закупаемым услугам Заказчика и ни одному из сфер, предусмотренным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деятельности соответствуют закупаемым услугам Заказчика и как минимум одному из сфер, предусмотренным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нахождении потенциального поставщика в "Базе данных неправительственных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потенциальном поставщике не содержатся в "Базе данных неправительственных организаций"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несвоевременно представил сведения в "Базу данных неправительственных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своевременно представил сведения в "Базу данных неправительственных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опыта работы потенциального поставщика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до двух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свыше двух и до пяти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свыше пяти и до восьми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более восьми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до двух лет включительно на рынке оказания аналогичных услуг, соответствующих предмету, целям закупаемых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свыше двух и до пяти лет включительно на рынке оказания аналогичных услуг, соответствующих предмету, целям закупаемых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свыше пяти и до восьми лет включительно на рынке оказания аналогичных услуг, соответствующих предмету, целям закупаемых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более восьми лет на рынке оказания аналогичных услуг, соответствующих предмету, целям закупаемых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и квалификация специалистов**, привлекаемых к реализации социального проекта и (или) социальной программы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общественного развития Республики Казахстан от 15 августа 2018 года № 19 (зарегистрирован в Реестре государственной регистрации нормативных правовых актов под № 17314)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не обладают достаточным стажем и квалификацией соответствующих видам услуг предлагаемого социального проекта и (или) программ или стаж и квалификация специалистов не подтверждены соответствующими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обладают достаточным стажем или квалификацией соответствующих видам услуг предлагаемого социального проекта и (или) программ, которые подтверждены соответствующими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обладают достаточным стажем и квалификацией соответствующих видам услуг предлагаемого социального проекта и (или) программы, которые подтверждены соответствующими документами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реализации проекта за счет средств местного бюджета – опыт работы неправительственной организации в соответствующем регионе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 имеет опыт работы реализации социальных проектов на указанной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до двух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свыше двух и до пяти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более пяти лет</w:t>
            </w:r>
          </w:p>
        </w:tc>
      </w:tr>
    </w:tbl>
    <w:p>
      <w:pPr>
        <w:spacing w:after="0"/>
        <w:ind w:left="0"/>
        <w:jc w:val="both"/>
      </w:pPr>
      <w:bookmarkStart w:name="z1738" w:id="1723"/>
      <w:r>
        <w:rPr>
          <w:rFonts w:ascii="Times New Roman"/>
          <w:b w:val="false"/>
          <w:i w:val="false"/>
          <w:color w:val="000000"/>
          <w:sz w:val="28"/>
        </w:rPr>
        <w:t>
      Примечание:</w:t>
      </w:r>
    </w:p>
    <w:bookmarkEnd w:id="1723"/>
    <w:p>
      <w:pPr>
        <w:spacing w:after="0"/>
        <w:ind w:left="0"/>
        <w:jc w:val="both"/>
      </w:pPr>
      <w:r>
        <w:rPr>
          <w:rFonts w:ascii="Times New Roman"/>
          <w:b w:val="false"/>
          <w:i w:val="false"/>
          <w:color w:val="000000"/>
          <w:sz w:val="28"/>
        </w:rPr>
        <w:t>* Документами, подтверждающими опыт работы на рынке закупаемых услуг, являются электронные копии актов оказанных услуг и счетов-фактур.</w:t>
      </w:r>
    </w:p>
    <w:p>
      <w:pPr>
        <w:spacing w:after="0"/>
        <w:ind w:left="0"/>
        <w:jc w:val="both"/>
      </w:pPr>
      <w:r>
        <w:rPr>
          <w:rFonts w:ascii="Times New Roman"/>
          <w:b w:val="false"/>
          <w:i w:val="false"/>
          <w:color w:val="000000"/>
          <w:sz w:val="28"/>
        </w:rPr>
        <w:t>** Документами, подтверждающими квалификацию специалистов, являются дипломы об образовании, сертификаты о прохождении курсов, семинаров по соответствующей тематике.</w:t>
      </w:r>
    </w:p>
    <w:p>
      <w:pPr>
        <w:spacing w:after="0"/>
        <w:ind w:left="0"/>
        <w:jc w:val="both"/>
      </w:pPr>
      <w:r>
        <w:rPr>
          <w:rFonts w:ascii="Times New Roman"/>
          <w:b w:val="false"/>
          <w:i w:val="false"/>
          <w:color w:val="000000"/>
          <w:sz w:val="28"/>
        </w:rPr>
        <w:t xml:space="preserve">Документами, подтверждающими стаж специалистов, являются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740" w:id="1724"/>
    <w:p>
      <w:pPr>
        <w:spacing w:after="0"/>
        <w:ind w:left="0"/>
        <w:jc w:val="left"/>
      </w:pPr>
      <w:r>
        <w:rPr>
          <w:rFonts w:ascii="Times New Roman"/>
          <w:b/>
          <w:i w:val="false"/>
          <w:color w:val="000000"/>
        </w:rPr>
        <w:t xml:space="preserve"> Протокол предварительного обсуждения проекта конкурсной документации</w:t>
      </w:r>
    </w:p>
    <w:bookmarkEnd w:id="1724"/>
    <w:p>
      <w:pPr>
        <w:spacing w:after="0"/>
        <w:ind w:left="0"/>
        <w:jc w:val="both"/>
      </w:pPr>
      <w:bookmarkStart w:name="z1741" w:id="1725"/>
      <w:r>
        <w:rPr>
          <w:rFonts w:ascii="Times New Roman"/>
          <w:b w:val="false"/>
          <w:i w:val="false"/>
          <w:color w:val="000000"/>
          <w:sz w:val="28"/>
        </w:rPr>
        <w:t>
      № конкурса ____________________________________________________</w:t>
      </w:r>
    </w:p>
    <w:bookmarkEnd w:id="1725"/>
    <w:p>
      <w:pPr>
        <w:spacing w:after="0"/>
        <w:ind w:left="0"/>
        <w:jc w:val="both"/>
      </w:pPr>
      <w:r>
        <w:rPr>
          <w:rFonts w:ascii="Times New Roman"/>
          <w:b w:val="false"/>
          <w:i w:val="false"/>
          <w:color w:val="000000"/>
          <w:sz w:val="28"/>
        </w:rPr>
        <w:t>Название конкурса ______________________________________________</w:t>
      </w:r>
    </w:p>
    <w:p>
      <w:pPr>
        <w:spacing w:after="0"/>
        <w:ind w:left="0"/>
        <w:jc w:val="both"/>
      </w:pPr>
      <w:r>
        <w:rPr>
          <w:rFonts w:ascii="Times New Roman"/>
          <w:b w:val="false"/>
          <w:i w:val="false"/>
          <w:color w:val="000000"/>
          <w:sz w:val="28"/>
        </w:rPr>
        <w:t>Срок приема замечаний к проекту конкурсной документации, а также запросов</w:t>
      </w:r>
    </w:p>
    <w:p>
      <w:pPr>
        <w:spacing w:after="0"/>
        <w:ind w:left="0"/>
        <w:jc w:val="both"/>
      </w:pPr>
      <w:r>
        <w:rPr>
          <w:rFonts w:ascii="Times New Roman"/>
          <w:b w:val="false"/>
          <w:i w:val="false"/>
          <w:color w:val="000000"/>
          <w:sz w:val="28"/>
        </w:rPr>
        <w:t>о разъяснении положений конкурсной документации с __ по _____</w:t>
      </w:r>
    </w:p>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Замечание(я) к проекту конкурсной документации, а также запрос(ы) о разъяснении</w:t>
      </w:r>
    </w:p>
    <w:p>
      <w:pPr>
        <w:spacing w:after="0"/>
        <w:ind w:left="0"/>
        <w:jc w:val="both"/>
      </w:pPr>
      <w:r>
        <w:rPr>
          <w:rFonts w:ascii="Times New Roman"/>
          <w:b w:val="false"/>
          <w:i w:val="false"/>
          <w:color w:val="000000"/>
          <w:sz w:val="28"/>
        </w:rPr>
        <w:t>положений конкурсной документации направлены следующим(и) потенциальным</w:t>
      </w:r>
    </w:p>
    <w:p>
      <w:pPr>
        <w:spacing w:after="0"/>
        <w:ind w:left="0"/>
        <w:jc w:val="both"/>
      </w:pPr>
      <w:r>
        <w:rPr>
          <w:rFonts w:ascii="Times New Roman"/>
          <w:b w:val="false"/>
          <w:i w:val="false"/>
          <w:color w:val="000000"/>
          <w:sz w:val="28"/>
        </w:rPr>
        <w:t>поставщиком(ами), по которому(ым) принято(ы)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2" w:id="1726"/>
      <w:r>
        <w:rPr>
          <w:rFonts w:ascii="Times New Roman"/>
          <w:b w:val="false"/>
          <w:i w:val="false"/>
          <w:color w:val="000000"/>
          <w:sz w:val="28"/>
        </w:rPr>
        <w:t>
      Заявки на участие в данном конкурсе принимаются не позднее пяти рабочих дней</w:t>
      </w:r>
    </w:p>
    <w:bookmarkEnd w:id="1726"/>
    <w:p>
      <w:pPr>
        <w:spacing w:after="0"/>
        <w:ind w:left="0"/>
        <w:jc w:val="both"/>
      </w:pPr>
      <w:r>
        <w:rPr>
          <w:rFonts w:ascii="Times New Roman"/>
          <w:b w:val="false"/>
          <w:i w:val="false"/>
          <w:color w:val="000000"/>
          <w:sz w:val="28"/>
        </w:rPr>
        <w:t>с момента размещения данного протокола и текста утвержденной конкурсной</w:t>
      </w:r>
    </w:p>
    <w:p>
      <w:pPr>
        <w:spacing w:after="0"/>
        <w:ind w:left="0"/>
        <w:jc w:val="both"/>
      </w:pPr>
      <w:r>
        <w:rPr>
          <w:rFonts w:ascii="Times New Roman"/>
          <w:b w:val="false"/>
          <w:i w:val="false"/>
          <w:color w:val="000000"/>
          <w:sz w:val="28"/>
        </w:rPr>
        <w:t>документации на веб-портале государственных закупок</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либо руководитель</w:t>
            </w:r>
          </w:p>
          <w:p>
            <w:pPr>
              <w:spacing w:after="20"/>
              <w:ind w:left="20"/>
              <w:jc w:val="both"/>
            </w:pPr>
            <w:r>
              <w:rPr>
                <w:rFonts w:ascii="Times New Roman"/>
                <w:b w:val="false"/>
                <w:i w:val="false"/>
                <w:color w:val="000000"/>
                <w:sz w:val="20"/>
              </w:rPr>
              <w:t>бюджетной программы, либо лицо,</w:t>
            </w:r>
          </w:p>
          <w:p>
            <w:pPr>
              <w:spacing w:after="20"/>
              <w:ind w:left="20"/>
              <w:jc w:val="both"/>
            </w:pPr>
            <w:r>
              <w:rPr>
                <w:rFonts w:ascii="Times New Roman"/>
                <w:b w:val="false"/>
                <w:i w:val="false"/>
                <w:color w:val="000000"/>
                <w:sz w:val="20"/>
              </w:rPr>
              <w:t>исполняющее его обязанности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подпись</w:t>
            </w:r>
          </w:p>
        </w:tc>
      </w:tr>
    </w:tbl>
    <w:p>
      <w:pPr>
        <w:spacing w:after="0"/>
        <w:ind w:left="0"/>
        <w:jc w:val="both"/>
      </w:pPr>
      <w:bookmarkStart w:name="z1743" w:id="1727"/>
      <w:r>
        <w:rPr>
          <w:rFonts w:ascii="Times New Roman"/>
          <w:b w:val="false"/>
          <w:i w:val="false"/>
          <w:color w:val="000000"/>
          <w:sz w:val="28"/>
        </w:rPr>
        <w:t>
      Расшифровка аббревиатур:</w:t>
      </w:r>
    </w:p>
    <w:bookmarkEnd w:id="1727"/>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745" w:id="1728"/>
    <w:p>
      <w:pPr>
        <w:spacing w:after="0"/>
        <w:ind w:left="0"/>
        <w:jc w:val="left"/>
      </w:pPr>
      <w:r>
        <w:rPr>
          <w:rFonts w:ascii="Times New Roman"/>
          <w:b/>
          <w:i w:val="false"/>
          <w:color w:val="000000"/>
        </w:rPr>
        <w:t xml:space="preserve"> Протокол вскрытия заявок на участие в конкурсе (номер конкурса)</w:t>
      </w:r>
      <w:r>
        <w:br/>
      </w:r>
      <w:r>
        <w:rPr>
          <w:rFonts w:ascii="Times New Roman"/>
          <w:b/>
          <w:i w:val="false"/>
          <w:color w:val="000000"/>
        </w:rPr>
        <w:t>при этом номер должен быть привязан к способу и номеру закупки</w:t>
      </w:r>
      <w:r>
        <w:br/>
      </w:r>
      <w:r>
        <w:rPr>
          <w:rFonts w:ascii="Times New Roman"/>
          <w:b/>
          <w:i w:val="false"/>
          <w:color w:val="000000"/>
        </w:rPr>
        <w:t>(формируется на каждый лот в отдельности)</w:t>
      </w:r>
    </w:p>
    <w:bookmarkEnd w:id="1728"/>
    <w:p>
      <w:pPr>
        <w:spacing w:after="0"/>
        <w:ind w:left="0"/>
        <w:jc w:val="both"/>
      </w:pPr>
      <w:bookmarkStart w:name="z1746" w:id="1729"/>
      <w:r>
        <w:rPr>
          <w:rFonts w:ascii="Times New Roman"/>
          <w:b w:val="false"/>
          <w:i w:val="false"/>
          <w:color w:val="000000"/>
          <w:sz w:val="28"/>
        </w:rPr>
        <w:t>
      Дата и время</w:t>
      </w:r>
    </w:p>
    <w:bookmarkEnd w:id="1729"/>
    <w:p>
      <w:pPr>
        <w:spacing w:after="0"/>
        <w:ind w:left="0"/>
        <w:jc w:val="both"/>
      </w:pPr>
      <w:r>
        <w:rPr>
          <w:rFonts w:ascii="Times New Roman"/>
          <w:b w:val="false"/>
          <w:i w:val="false"/>
          <w:color w:val="000000"/>
          <w:sz w:val="28"/>
        </w:rPr>
        <w:t>Заказчик* ______________________________________________________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7" w:id="1730"/>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w:t>
      </w:r>
    </w:p>
    <w:bookmarkEnd w:id="1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8" w:id="1731"/>
      <w:r>
        <w:rPr>
          <w:rFonts w:ascii="Times New Roman"/>
          <w:b w:val="false"/>
          <w:i w:val="false"/>
          <w:color w:val="000000"/>
          <w:sz w:val="28"/>
        </w:rPr>
        <w:t>
      № лота _______________________________________________________</w:t>
      </w:r>
    </w:p>
    <w:bookmarkEnd w:id="1731"/>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Заявки на участие в конкурсе представлены следующими потенциальными</w:t>
      </w:r>
    </w:p>
    <w:p>
      <w:pPr>
        <w:spacing w:after="0"/>
        <w:ind w:left="0"/>
        <w:jc w:val="both"/>
      </w:pPr>
      <w:r>
        <w:rPr>
          <w:rFonts w:ascii="Times New Roman"/>
          <w:b w:val="false"/>
          <w:i w:val="false"/>
          <w:color w:val="000000"/>
          <w:sz w:val="28"/>
        </w:rPr>
        <w:t>поставщиками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9" w:id="1732"/>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bookmarkEnd w:id="1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0" w:id="1733"/>
      <w:r>
        <w:rPr>
          <w:rFonts w:ascii="Times New Roman"/>
          <w:b w:val="false"/>
          <w:i w:val="false"/>
          <w:color w:val="000000"/>
          <w:sz w:val="28"/>
        </w:rPr>
        <w:t>
      Примечание:</w:t>
      </w:r>
    </w:p>
    <w:bookmarkEnd w:id="1733"/>
    <w:p>
      <w:pPr>
        <w:spacing w:after="0"/>
        <w:ind w:left="0"/>
        <w:jc w:val="both"/>
      </w:pPr>
      <w:r>
        <w:rPr>
          <w:rFonts w:ascii="Times New Roman"/>
          <w:b w:val="false"/>
          <w:i w:val="false"/>
          <w:color w:val="000000"/>
          <w:sz w:val="28"/>
        </w:rPr>
        <w:t>*Сведения о заказчике не отображаются, если несколько заказчиков.</w:t>
      </w:r>
    </w:p>
    <w:p>
      <w:pPr>
        <w:spacing w:after="0"/>
        <w:ind w:left="0"/>
        <w:jc w:val="both"/>
      </w:pPr>
      <w:r>
        <w:rPr>
          <w:rFonts w:ascii="Times New Roman"/>
          <w:b w:val="false"/>
          <w:i w:val="false"/>
          <w:color w:val="000000"/>
          <w:sz w:val="28"/>
        </w:rPr>
        <w:t>**Сведения не отображаются.</w:t>
      </w:r>
    </w:p>
    <w:p>
      <w:pPr>
        <w:spacing w:after="0"/>
        <w:ind w:left="0"/>
        <w:jc w:val="both"/>
      </w:pPr>
      <w:bookmarkStart w:name="z1751" w:id="1734"/>
      <w:r>
        <w:rPr>
          <w:rFonts w:ascii="Times New Roman"/>
          <w:b w:val="false"/>
          <w:i w:val="false"/>
          <w:color w:val="000000"/>
          <w:sz w:val="28"/>
        </w:rPr>
        <w:t>
      Расшифровка аббревиатур:</w:t>
      </w:r>
    </w:p>
    <w:bookmarkEnd w:id="1734"/>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753" w:id="1735"/>
    <w:p>
      <w:pPr>
        <w:spacing w:after="0"/>
        <w:ind w:left="0"/>
        <w:jc w:val="left"/>
      </w:pPr>
      <w:r>
        <w:rPr>
          <w:rFonts w:ascii="Times New Roman"/>
          <w:b/>
          <w:i w:val="false"/>
          <w:color w:val="000000"/>
        </w:rPr>
        <w:t xml:space="preserve"> Протокол об итогах государственных закупок способом конкурса (номер конкурса)</w:t>
      </w:r>
      <w:r>
        <w:br/>
      </w:r>
      <w:r>
        <w:rPr>
          <w:rFonts w:ascii="Times New Roman"/>
          <w:b/>
          <w:i w:val="false"/>
          <w:color w:val="000000"/>
        </w:rPr>
        <w:t>при этом номер должен быть привязан к способу и номеру закупки</w:t>
      </w:r>
      <w:r>
        <w:br/>
      </w:r>
      <w:r>
        <w:rPr>
          <w:rFonts w:ascii="Times New Roman"/>
          <w:b/>
          <w:i w:val="false"/>
          <w:color w:val="000000"/>
        </w:rPr>
        <w:t>(формируется на каждый лот в отдельности)</w:t>
      </w:r>
    </w:p>
    <w:bookmarkEnd w:id="1735"/>
    <w:p>
      <w:pPr>
        <w:spacing w:after="0"/>
        <w:ind w:left="0"/>
        <w:jc w:val="both"/>
      </w:pPr>
      <w:r>
        <w:rPr>
          <w:rFonts w:ascii="Times New Roman"/>
          <w:b w:val="false"/>
          <w:i w:val="false"/>
          <w:color w:val="ff0000"/>
          <w:sz w:val="28"/>
        </w:rPr>
        <w:t xml:space="preserve">
      Сноска. Приложение 7 - в редакции приказа и.о. Министра финансов РК от 04.03.2025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754" w:id="1736"/>
      <w:r>
        <w:rPr>
          <w:rFonts w:ascii="Times New Roman"/>
          <w:b w:val="false"/>
          <w:i w:val="false"/>
          <w:color w:val="000000"/>
          <w:sz w:val="28"/>
        </w:rPr>
        <w:t>
      Дата и время</w:t>
      </w:r>
    </w:p>
    <w:bookmarkEnd w:id="1736"/>
    <w:p>
      <w:pPr>
        <w:spacing w:after="0"/>
        <w:ind w:left="0"/>
        <w:jc w:val="both"/>
      </w:pPr>
      <w:r>
        <w:rPr>
          <w:rFonts w:ascii="Times New Roman"/>
          <w:b w:val="false"/>
          <w:i w:val="false"/>
          <w:color w:val="000000"/>
          <w:sz w:val="28"/>
        </w:rPr>
        <w:t>Заказчик* ______________________________________________________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_____________________________________________________</w:t>
      </w:r>
    </w:p>
    <w:p>
      <w:pPr>
        <w:spacing w:after="0"/>
        <w:ind w:left="0"/>
        <w:jc w:val="both"/>
      </w:pPr>
      <w:r>
        <w:rPr>
          <w:rFonts w:ascii="Times New Roman"/>
          <w:b w:val="false"/>
          <w:i w:val="false"/>
          <w:color w:val="000000"/>
          <w:sz w:val="28"/>
        </w:rPr>
        <w:t>Название конкурса 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17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6" w:id="1738"/>
    <w:p>
      <w:pPr>
        <w:spacing w:after="0"/>
        <w:ind w:left="0"/>
        <w:jc w:val="both"/>
      </w:pPr>
      <w:r>
        <w:rPr>
          <w:rFonts w:ascii="Times New Roman"/>
          <w:b w:val="false"/>
          <w:i w:val="false"/>
          <w:color w:val="000000"/>
          <w:sz w:val="28"/>
        </w:rPr>
        <w:t>
      Перечень закупаемых товаров, работ, услуг с указанием общей суммы ___</w:t>
      </w:r>
    </w:p>
    <w:bookmarkEnd w:id="1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17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01" w:id="1740"/>
      <w:r>
        <w:rPr>
          <w:rFonts w:ascii="Times New Roman"/>
          <w:b w:val="false"/>
          <w:i w:val="false"/>
          <w:color w:val="000000"/>
          <w:sz w:val="28"/>
        </w:rPr>
        <w:t>
      № лота _____________________________________________________</w:t>
      </w:r>
    </w:p>
    <w:bookmarkEnd w:id="1740"/>
    <w:p>
      <w:pPr>
        <w:spacing w:after="0"/>
        <w:ind w:left="0"/>
        <w:jc w:val="both"/>
      </w:pPr>
      <w:r>
        <w:rPr>
          <w:rFonts w:ascii="Times New Roman"/>
          <w:b w:val="false"/>
          <w:i w:val="false"/>
          <w:color w:val="000000"/>
          <w:sz w:val="28"/>
        </w:rPr>
        <w:t>Наименование лота __________________________________________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конкурсе (лоте):</w:t>
      </w:r>
    </w:p>
    <w:p>
      <w:pPr>
        <w:spacing w:after="0"/>
        <w:ind w:left="0"/>
        <w:jc w:val="both"/>
      </w:pPr>
      <w:r>
        <w:rPr>
          <w:rFonts w:ascii="Times New Roman"/>
          <w:b w:val="false"/>
          <w:i w:val="false"/>
          <w:color w:val="000000"/>
          <w:sz w:val="28"/>
        </w:rPr>
        <w:t>(по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17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p>
            <w:pPr>
              <w:spacing w:after="20"/>
              <w:ind w:left="20"/>
              <w:jc w:val="both"/>
            </w:pPr>
            <w:r>
              <w:rPr>
                <w:rFonts w:ascii="Times New Roman"/>
                <w:b w:val="false"/>
                <w:i w:val="false"/>
                <w:color w:val="000000"/>
                <w:sz w:val="20"/>
              </w:rPr>
              <w:t>(по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2" w:id="1742"/>
    <w:p>
      <w:pPr>
        <w:spacing w:after="0"/>
        <w:ind w:left="0"/>
        <w:jc w:val="both"/>
      </w:pPr>
      <w:r>
        <w:rPr>
          <w:rFonts w:ascii="Times New Roman"/>
          <w:b w:val="false"/>
          <w:i w:val="false"/>
          <w:color w:val="000000"/>
          <w:sz w:val="28"/>
        </w:rPr>
        <w:t>
      При рассмотрении заявок на участие в конкурсе были запрошены следующие документы (заполняется в случае осуществления запросов):</w:t>
      </w:r>
    </w:p>
    <w:bookmarkEnd w:id="1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174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5" w:id="1744"/>
    <w:p>
      <w:pPr>
        <w:spacing w:after="0"/>
        <w:ind w:left="0"/>
        <w:jc w:val="both"/>
      </w:pPr>
      <w:r>
        <w:rPr>
          <w:rFonts w:ascii="Times New Roman"/>
          <w:b w:val="false"/>
          <w:i w:val="false"/>
          <w:color w:val="000000"/>
          <w:sz w:val="28"/>
        </w:rPr>
        <w:t>
      Результаты голосования членов конкурсной комиссии:</w:t>
      </w:r>
    </w:p>
    <w:bookmarkEnd w:id="1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17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4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скидка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3" w:id="1746"/>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1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17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54" w:id="1748"/>
      <w:r>
        <w:rPr>
          <w:rFonts w:ascii="Times New Roman"/>
          <w:b w:val="false"/>
          <w:i w:val="false"/>
          <w:color w:val="000000"/>
          <w:sz w:val="28"/>
        </w:rPr>
        <w:t>
      ____________________________________________________________________</w:t>
      </w:r>
    </w:p>
    <w:bookmarkEnd w:id="1748"/>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справочник из трех текстовых значений: (несоответствие квалификационным</w:t>
      </w:r>
    </w:p>
    <w:p>
      <w:pPr>
        <w:spacing w:after="0"/>
        <w:ind w:left="0"/>
        <w:jc w:val="both"/>
      </w:pPr>
      <w:r>
        <w:rPr>
          <w:rFonts w:ascii="Times New Roman"/>
          <w:b w:val="false"/>
          <w:i w:val="false"/>
          <w:color w:val="000000"/>
          <w:sz w:val="28"/>
        </w:rPr>
        <w:t>требованиям, несоответствие требованиям конкурсной документации, нарушение</w:t>
      </w:r>
    </w:p>
    <w:p>
      <w:pPr>
        <w:spacing w:after="0"/>
        <w:ind w:left="0"/>
        <w:jc w:val="both"/>
      </w:pPr>
      <w:r>
        <w:rPr>
          <w:rFonts w:ascii="Times New Roman"/>
          <w:b w:val="false"/>
          <w:i w:val="false"/>
          <w:color w:val="000000"/>
          <w:sz w:val="28"/>
        </w:rPr>
        <w:t xml:space="preserve">требований </w:t>
      </w:r>
      <w:r>
        <w:rPr>
          <w:rFonts w:ascii="Times New Roman"/>
          <w:b w:val="false"/>
          <w:i w:val="false"/>
          <w:color w:val="000000"/>
          <w:sz w:val="28"/>
        </w:rPr>
        <w:t>статьи 7</w:t>
      </w:r>
      <w:r>
        <w:rPr>
          <w:rFonts w:ascii="Times New Roman"/>
          <w:b w:val="false"/>
          <w:i w:val="false"/>
          <w:color w:val="000000"/>
          <w:sz w:val="28"/>
        </w:rPr>
        <w:t xml:space="preserve"> Закона).</w:t>
      </w:r>
    </w:p>
    <w:bookmarkStart w:name="z3655" w:id="1749"/>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1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17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4" w:id="1751"/>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при равенстве пунктом 217 настоящих Правил, ко всем заявкам на участие в конкурсе, представленным на участие в данном конкурсе:</w:t>
      </w:r>
    </w:p>
    <w:bookmarkEnd w:id="1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17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5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аудированной годовой финансовой отчетсности в депозитарии финансовой отчетности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8" w:id="1753"/>
    <w:p>
      <w:pPr>
        <w:spacing w:after="0"/>
        <w:ind w:left="0"/>
        <w:jc w:val="both"/>
      </w:pPr>
      <w:r>
        <w:rPr>
          <w:rFonts w:ascii="Times New Roman"/>
          <w:b w:val="false"/>
          <w:i w:val="false"/>
          <w:color w:val="000000"/>
          <w:sz w:val="28"/>
        </w:rPr>
        <w:t>
      Расчет условных цен участников конкурса:</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17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5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соответствии со статьей 13 Закона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договоров о государственных закупках, соответствующих предмету проводимых государственных закупок, заключенных в текущем финансовом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договоров о государственных закупках, соответствующих предмету проводимых государственных 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5" w:id="1755"/>
    <w:p>
      <w:pPr>
        <w:spacing w:after="0"/>
        <w:ind w:left="0"/>
        <w:jc w:val="both"/>
      </w:pPr>
      <w:r>
        <w:rPr>
          <w:rFonts w:ascii="Times New Roman"/>
          <w:b w:val="false"/>
          <w:i w:val="false"/>
          <w:color w:val="000000"/>
          <w:sz w:val="28"/>
        </w:rPr>
        <w:t>
      Решение конкурсной комиссии:</w:t>
      </w:r>
    </w:p>
    <w:bookmarkEnd w:id="1755"/>
    <w:bookmarkStart w:name="z3726" w:id="1756"/>
    <w:p>
      <w:pPr>
        <w:spacing w:after="0"/>
        <w:ind w:left="0"/>
        <w:jc w:val="both"/>
      </w:pPr>
      <w:r>
        <w:rPr>
          <w:rFonts w:ascii="Times New Roman"/>
          <w:b w:val="false"/>
          <w:i w:val="false"/>
          <w:color w:val="000000"/>
          <w:sz w:val="28"/>
        </w:rPr>
        <w:t>
      1. Определить победителем по лоту №_______:</w:t>
      </w:r>
    </w:p>
    <w:bookmarkEnd w:id="1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17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бенефициарного владельца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9" w:id="1758"/>
    <w:p>
      <w:pPr>
        <w:spacing w:after="0"/>
        <w:ind w:left="0"/>
        <w:jc w:val="both"/>
      </w:pPr>
      <w:r>
        <w:rPr>
          <w:rFonts w:ascii="Times New Roman"/>
          <w:b w:val="false"/>
          <w:i w:val="false"/>
          <w:color w:val="000000"/>
          <w:sz w:val="28"/>
        </w:rPr>
        <w:t>
      Потенциальный поставщик, занявший второе место:</w:t>
      </w:r>
    </w:p>
    <w:bookmarkEnd w:id="1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17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занявшего второе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8" w:id="1760"/>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заключить договор о государственных закупках с (БИН/ИИН наименование потенциального поставщика победителя).</w:t>
      </w:r>
    </w:p>
    <w:bookmarkEnd w:id="1760"/>
    <w:bookmarkStart w:name="z3759" w:id="1761"/>
    <w:p>
      <w:pPr>
        <w:spacing w:after="0"/>
        <w:ind w:left="0"/>
        <w:jc w:val="both"/>
      </w:pPr>
      <w:r>
        <w:rPr>
          <w:rFonts w:ascii="Times New Roman"/>
          <w:b w:val="false"/>
          <w:i w:val="false"/>
          <w:color w:val="000000"/>
          <w:sz w:val="28"/>
        </w:rPr>
        <w:t>
      Либо:</w:t>
      </w:r>
    </w:p>
    <w:bookmarkEnd w:id="1761"/>
    <w:bookmarkStart w:name="z3760" w:id="1762"/>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1762"/>
    <w:bookmarkStart w:name="z3761" w:id="1763"/>
    <w:p>
      <w:pPr>
        <w:spacing w:after="0"/>
        <w:ind w:left="0"/>
        <w:jc w:val="both"/>
      </w:pPr>
      <w:r>
        <w:rPr>
          <w:rFonts w:ascii="Times New Roman"/>
          <w:b w:val="false"/>
          <w:i w:val="false"/>
          <w:color w:val="000000"/>
          <w:sz w:val="28"/>
        </w:rPr>
        <w:t>
      Примечание:</w:t>
      </w:r>
    </w:p>
    <w:bookmarkEnd w:id="1763"/>
    <w:bookmarkStart w:name="z3762" w:id="1764"/>
    <w:p>
      <w:pPr>
        <w:spacing w:after="0"/>
        <w:ind w:left="0"/>
        <w:jc w:val="both"/>
      </w:pPr>
      <w:r>
        <w:rPr>
          <w:rFonts w:ascii="Times New Roman"/>
          <w:b w:val="false"/>
          <w:i w:val="false"/>
          <w:color w:val="000000"/>
          <w:sz w:val="28"/>
        </w:rPr>
        <w:t>
      *Одно из следующих значений: "отсутствие представленных заявок", "к участию в конкурсе не допущен ни один потенциальный поставщик", "к участию в конкурсе допущен один потенциальный поставщик".</w:t>
      </w:r>
    </w:p>
    <w:bookmarkEnd w:id="1764"/>
    <w:bookmarkStart w:name="z3763" w:id="1765"/>
    <w:p>
      <w:pPr>
        <w:spacing w:after="0"/>
        <w:ind w:left="0"/>
        <w:jc w:val="both"/>
      </w:pPr>
      <w:r>
        <w:rPr>
          <w:rFonts w:ascii="Times New Roman"/>
          <w:b w:val="false"/>
          <w:i w:val="false"/>
          <w:color w:val="000000"/>
          <w:sz w:val="28"/>
        </w:rPr>
        <w:t>
      Либо:</w:t>
      </w:r>
    </w:p>
    <w:bookmarkEnd w:id="1765"/>
    <w:bookmarkStart w:name="z3764" w:id="1766"/>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w:t>
      </w:r>
    </w:p>
    <w:bookmarkEnd w:id="1766"/>
    <w:bookmarkStart w:name="z3765" w:id="1767"/>
    <w:p>
      <w:pPr>
        <w:spacing w:after="0"/>
        <w:ind w:left="0"/>
        <w:jc w:val="both"/>
      </w:pPr>
      <w:r>
        <w:rPr>
          <w:rFonts w:ascii="Times New Roman"/>
          <w:b w:val="false"/>
          <w:i w:val="false"/>
          <w:color w:val="000000"/>
          <w:sz w:val="28"/>
        </w:rPr>
        <w:t>
      Орган, принявший решение об отмене: (_______________________).</w:t>
      </w:r>
    </w:p>
    <w:bookmarkEnd w:id="1767"/>
    <w:bookmarkStart w:name="z3766" w:id="1768"/>
    <w:p>
      <w:pPr>
        <w:spacing w:after="0"/>
        <w:ind w:left="0"/>
        <w:jc w:val="both"/>
      </w:pPr>
      <w:r>
        <w:rPr>
          <w:rFonts w:ascii="Times New Roman"/>
          <w:b w:val="false"/>
          <w:i w:val="false"/>
          <w:color w:val="000000"/>
          <w:sz w:val="28"/>
        </w:rPr>
        <w:t>
      Либо:</w:t>
      </w:r>
    </w:p>
    <w:bookmarkEnd w:id="1768"/>
    <w:bookmarkStart w:name="z3767" w:id="1769"/>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___ пункта 10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769"/>
    <w:p>
      <w:pPr>
        <w:spacing w:after="0"/>
        <w:ind w:left="0"/>
        <w:jc w:val="both"/>
      </w:pPr>
      <w:bookmarkStart w:name="z3768" w:id="1770"/>
      <w:r>
        <w:rPr>
          <w:rFonts w:ascii="Times New Roman"/>
          <w:b w:val="false"/>
          <w:i w:val="false"/>
          <w:color w:val="000000"/>
          <w:sz w:val="28"/>
        </w:rPr>
        <w:t>
      Примечание:</w:t>
      </w:r>
    </w:p>
    <w:bookmarkEnd w:id="1770"/>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773" w:id="1771"/>
    <w:p>
      <w:pPr>
        <w:spacing w:after="0"/>
        <w:ind w:left="0"/>
        <w:jc w:val="left"/>
      </w:pPr>
      <w:r>
        <w:rPr>
          <w:rFonts w:ascii="Times New Roman"/>
          <w:b/>
          <w:i w:val="false"/>
          <w:color w:val="000000"/>
        </w:rPr>
        <w:t xml:space="preserve"> Перечень государственных закупок работ и услуг, при осуществлении которых применяется критерий, влияющий на конкурсное ценовое предложение потенциального поставщика в виде нахождения его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w:t>
      </w:r>
    </w:p>
    <w:bookmarkEnd w:id="1771"/>
    <w:p>
      <w:pPr>
        <w:spacing w:after="0"/>
        <w:ind w:left="0"/>
        <w:jc w:val="both"/>
      </w:pPr>
      <w:r>
        <w:rPr>
          <w:rFonts w:ascii="Times New Roman"/>
          <w:b w:val="false"/>
          <w:i w:val="false"/>
          <w:color w:val="ff0000"/>
          <w:sz w:val="28"/>
        </w:rPr>
        <w:t xml:space="preserve">
      Сноска. Приложение 8 - в редакции приказа и.о. Министра финансов РК от 04.03.2025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 суммы государственной закупки применения критерия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трех миллионов двухстатысячакратного размера месячного расчетного показателя, установленного на соответствующий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проектной (проектно-сметной)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тридцатидвухтысячекратного размера месячного расчетного показателя, установленного на соответствующий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комплексной вневедомственной экспертизе проектов строительства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тридцатидвухтысячекратного размера месячного расчетного показателя, установленного на соответствующий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среднему и текущему ремонту автомобильных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полутора миллионократного размера месячного расчетного показателя, установленного на соответствующий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по техническому надзору (управление проектом) за строительно-монтажными работами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тридцатидвухтысячекратного размера месячного расчетного показателя, установленного на соответствующий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тридцатидвухтысячекратного размера месячного расчетного показателя, установленного на соответствующий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по техническому надзору за средним ремонтом автомобильных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тридцатидвухтысячекратного размера месячного расчетного показателя, установленного на соответствующий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питанием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зависимости от суммы конкурса (лота)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775" w:id="1772"/>
    <w:p>
      <w:pPr>
        <w:spacing w:after="0"/>
        <w:ind w:left="0"/>
        <w:jc w:val="left"/>
      </w:pPr>
      <w:r>
        <w:rPr>
          <w:rFonts w:ascii="Times New Roman"/>
          <w:b/>
          <w:i w:val="false"/>
          <w:color w:val="000000"/>
        </w:rPr>
        <w:t xml:space="preserve"> Перечень государственных закупок работ, услуг, при осуществлении которых применяются отрицательные значения в качестве критерия, влияющего на конкурсное ценовое предложение</w:t>
      </w:r>
    </w:p>
    <w:bookmarkEnd w:id="1772"/>
    <w:p>
      <w:pPr>
        <w:spacing w:after="0"/>
        <w:ind w:left="0"/>
        <w:jc w:val="both"/>
      </w:pPr>
      <w:r>
        <w:rPr>
          <w:rFonts w:ascii="Times New Roman"/>
          <w:b w:val="false"/>
          <w:i w:val="false"/>
          <w:color w:val="ff0000"/>
          <w:sz w:val="28"/>
        </w:rPr>
        <w:t xml:space="preserve">
      Сноска. Приложение 9 - в редакции приказа и.о. Министра финансов РК от 04.03.2025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проектной (проектно-сметной)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комплексной вневедомственной экспертизе проектов строительства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среднему и текущему ремонту автомобильных дорог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по техническому надзору (управлению проектами) за строительно-монтажными работами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зданий и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по техническому надзору за средним ремонтом автомобильных дорог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питанием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777" w:id="1773"/>
    <w:p>
      <w:pPr>
        <w:spacing w:after="0"/>
        <w:ind w:left="0"/>
        <w:jc w:val="left"/>
      </w:pPr>
      <w:r>
        <w:rPr>
          <w:rFonts w:ascii="Times New Roman"/>
          <w:b/>
          <w:i w:val="false"/>
          <w:color w:val="000000"/>
        </w:rPr>
        <w:t xml:space="preserve"> Формула расчета показателя финансовой устойчивости</w:t>
      </w:r>
    </w:p>
    <w:bookmarkEnd w:id="1773"/>
    <w:bookmarkStart w:name="z1778" w:id="1774"/>
    <w:p>
      <w:pPr>
        <w:spacing w:after="0"/>
        <w:ind w:left="0"/>
        <w:jc w:val="both"/>
      </w:pPr>
      <w:r>
        <w:rPr>
          <w:rFonts w:ascii="Times New Roman"/>
          <w:b w:val="false"/>
          <w:i w:val="false"/>
          <w:color w:val="000000"/>
          <w:sz w:val="28"/>
        </w:rPr>
        <w:t>
      ПФУ = ПД + ПУН + ПФОТ,</w:t>
      </w:r>
    </w:p>
    <w:bookmarkEnd w:id="1774"/>
    <w:bookmarkStart w:name="z1779" w:id="1775"/>
    <w:p>
      <w:pPr>
        <w:spacing w:after="0"/>
        <w:ind w:left="0"/>
        <w:jc w:val="both"/>
      </w:pPr>
      <w:r>
        <w:rPr>
          <w:rFonts w:ascii="Times New Roman"/>
          <w:b w:val="false"/>
          <w:i w:val="false"/>
          <w:color w:val="000000"/>
          <w:sz w:val="28"/>
        </w:rPr>
        <w:t>
      где:</w:t>
      </w:r>
    </w:p>
    <w:bookmarkEnd w:id="1775"/>
    <w:bookmarkStart w:name="z1780" w:id="1776"/>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1776"/>
    <w:bookmarkStart w:name="z1781" w:id="1777"/>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777"/>
    <w:bookmarkStart w:name="z1782" w:id="1778"/>
    <w:p>
      <w:pPr>
        <w:spacing w:after="0"/>
        <w:ind w:left="0"/>
        <w:jc w:val="both"/>
      </w:pPr>
      <w:r>
        <w:rPr>
          <w:rFonts w:ascii="Times New Roman"/>
          <w:b w:val="false"/>
          <w:i w:val="false"/>
          <w:color w:val="000000"/>
          <w:sz w:val="28"/>
        </w:rPr>
        <w:t>
      ПД = СД / СГЗ x 100 %,</w:t>
      </w:r>
    </w:p>
    <w:bookmarkEnd w:id="1778"/>
    <w:bookmarkStart w:name="z1783" w:id="1779"/>
    <w:p>
      <w:pPr>
        <w:spacing w:after="0"/>
        <w:ind w:left="0"/>
        <w:jc w:val="both"/>
      </w:pPr>
      <w:r>
        <w:rPr>
          <w:rFonts w:ascii="Times New Roman"/>
          <w:b w:val="false"/>
          <w:i w:val="false"/>
          <w:color w:val="000000"/>
          <w:sz w:val="28"/>
        </w:rPr>
        <w:t>
      где:</w:t>
      </w:r>
    </w:p>
    <w:bookmarkEnd w:id="1779"/>
    <w:bookmarkStart w:name="z1784" w:id="1780"/>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780"/>
    <w:bookmarkStart w:name="z1785" w:id="1781"/>
    <w:p>
      <w:pPr>
        <w:spacing w:after="0"/>
        <w:ind w:left="0"/>
        <w:jc w:val="both"/>
      </w:pPr>
      <w:r>
        <w:rPr>
          <w:rFonts w:ascii="Times New Roman"/>
          <w:b w:val="false"/>
          <w:i w:val="false"/>
          <w:color w:val="000000"/>
          <w:sz w:val="28"/>
        </w:rPr>
        <w:t>
      СГЗ – сумма государственной закупки (лота).</w:t>
      </w:r>
    </w:p>
    <w:bookmarkEnd w:id="1781"/>
    <w:bookmarkStart w:name="z1786" w:id="1782"/>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 то за каждую превышающую ноль целых одну десятую процента (0,1 %) веб-порталом автоматически начисляется дополнительный процент в размере ноль целых пять сотых процента (0,05 %).</w:t>
      </w:r>
    </w:p>
    <w:bookmarkEnd w:id="1782"/>
    <w:bookmarkStart w:name="z1787" w:id="1783"/>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1783"/>
    <w:bookmarkStart w:name="z1788" w:id="1784"/>
    <w:p>
      <w:pPr>
        <w:spacing w:after="0"/>
        <w:ind w:left="0"/>
        <w:jc w:val="both"/>
      </w:pPr>
      <w:r>
        <w:rPr>
          <w:rFonts w:ascii="Times New Roman"/>
          <w:b w:val="false"/>
          <w:i w:val="false"/>
          <w:color w:val="000000"/>
          <w:sz w:val="28"/>
        </w:rPr>
        <w:t>
      ПУН = УН / СД х 100 %,</w:t>
      </w:r>
    </w:p>
    <w:bookmarkEnd w:id="1784"/>
    <w:bookmarkStart w:name="z1789" w:id="1785"/>
    <w:p>
      <w:pPr>
        <w:spacing w:after="0"/>
        <w:ind w:left="0"/>
        <w:jc w:val="both"/>
      </w:pPr>
      <w:r>
        <w:rPr>
          <w:rFonts w:ascii="Times New Roman"/>
          <w:b w:val="false"/>
          <w:i w:val="false"/>
          <w:color w:val="000000"/>
          <w:sz w:val="28"/>
        </w:rPr>
        <w:t>
      где:</w:t>
      </w:r>
    </w:p>
    <w:bookmarkEnd w:id="1785"/>
    <w:bookmarkStart w:name="z1790" w:id="1786"/>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1786"/>
    <w:bookmarkStart w:name="z1791" w:id="1787"/>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787"/>
    <w:bookmarkStart w:name="z1792" w:id="1788"/>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 то за каждую превышающую ноль целых одну десятую процента (0,1 %) веб-порталом автоматически начисляется дополнительный процент в размере ноль целях пять десятых процента (0,5 %).</w:t>
      </w:r>
    </w:p>
    <w:bookmarkEnd w:id="1788"/>
    <w:bookmarkStart w:name="z1793" w:id="1789"/>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789"/>
    <w:bookmarkStart w:name="z1794" w:id="1790"/>
    <w:p>
      <w:pPr>
        <w:spacing w:after="0"/>
        <w:ind w:left="0"/>
        <w:jc w:val="both"/>
      </w:pPr>
      <w:r>
        <w:rPr>
          <w:rFonts w:ascii="Times New Roman"/>
          <w:b w:val="false"/>
          <w:i w:val="false"/>
          <w:color w:val="000000"/>
          <w:sz w:val="28"/>
        </w:rPr>
        <w:t>
      ПФОТ = ФОТ / СГЗ x 100 %,</w:t>
      </w:r>
    </w:p>
    <w:bookmarkEnd w:id="1790"/>
    <w:bookmarkStart w:name="z1795" w:id="1791"/>
    <w:p>
      <w:pPr>
        <w:spacing w:after="0"/>
        <w:ind w:left="0"/>
        <w:jc w:val="both"/>
      </w:pPr>
      <w:r>
        <w:rPr>
          <w:rFonts w:ascii="Times New Roman"/>
          <w:b w:val="false"/>
          <w:i w:val="false"/>
          <w:color w:val="000000"/>
          <w:sz w:val="28"/>
        </w:rPr>
        <w:t>
      где:</w:t>
      </w:r>
    </w:p>
    <w:bookmarkEnd w:id="1791"/>
    <w:bookmarkStart w:name="z1796" w:id="1792"/>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792"/>
    <w:bookmarkStart w:name="z1797" w:id="1793"/>
    <w:p>
      <w:pPr>
        <w:spacing w:after="0"/>
        <w:ind w:left="0"/>
        <w:jc w:val="both"/>
      </w:pPr>
      <w:r>
        <w:rPr>
          <w:rFonts w:ascii="Times New Roman"/>
          <w:b w:val="false"/>
          <w:i w:val="false"/>
          <w:color w:val="000000"/>
          <w:sz w:val="28"/>
        </w:rPr>
        <w:t>
      СГЗ – сумма государственной закупки.</w:t>
      </w:r>
    </w:p>
    <w:bookmarkEnd w:id="1793"/>
    <w:bookmarkStart w:name="z1798" w:id="1794"/>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 то за каждую превышающую ноль целых одну десятую процента (0,1 %) веб-порталом автоматически начисляется дополнительный процент в размере ноль целых одной десятой процента (0,1 %).</w:t>
      </w:r>
    </w:p>
    <w:bookmarkEnd w:id="1794"/>
    <w:bookmarkStart w:name="z1799" w:id="1795"/>
    <w:p>
      <w:pPr>
        <w:spacing w:after="0"/>
        <w:ind w:left="0"/>
        <w:jc w:val="both"/>
      </w:pPr>
      <w:r>
        <w:rPr>
          <w:rFonts w:ascii="Times New Roman"/>
          <w:b w:val="false"/>
          <w:i w:val="false"/>
          <w:color w:val="000000"/>
          <w:sz w:val="28"/>
        </w:rPr>
        <w:t>
      Расчет показателя финансовой устойчивости потенциального поставщика по закупкам, стоимость которых:</w:t>
      </w:r>
    </w:p>
    <w:bookmarkEnd w:id="1795"/>
    <w:bookmarkStart w:name="z1800" w:id="1796"/>
    <w:p>
      <w:pPr>
        <w:spacing w:after="0"/>
        <w:ind w:left="0"/>
        <w:jc w:val="both"/>
      </w:pPr>
      <w:r>
        <w:rPr>
          <w:rFonts w:ascii="Times New Roman"/>
          <w:b w:val="false"/>
          <w:i w:val="false"/>
          <w:color w:val="000000"/>
          <w:sz w:val="28"/>
        </w:rPr>
        <w:t xml:space="preserve">
      - не превышает двухстатысячекратного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настоящей формуле.</w:t>
      </w:r>
    </w:p>
    <w:bookmarkEnd w:id="1796"/>
    <w:bookmarkStart w:name="z1801" w:id="1797"/>
    <w:p>
      <w:pPr>
        <w:spacing w:after="0"/>
        <w:ind w:left="0"/>
        <w:jc w:val="both"/>
      </w:pPr>
      <w:r>
        <w:rPr>
          <w:rFonts w:ascii="Times New Roman"/>
          <w:b w:val="false"/>
          <w:i w:val="false"/>
          <w:color w:val="000000"/>
          <w:sz w:val="28"/>
        </w:rPr>
        <w:t xml:space="preserve">
      - составляет в пределах от двухстатысячекратного до четырехстатысячекратного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формуле.</w:t>
      </w:r>
    </w:p>
    <w:bookmarkEnd w:id="1797"/>
    <w:bookmarkStart w:name="z1802" w:id="1798"/>
    <w:p>
      <w:pPr>
        <w:spacing w:after="0"/>
        <w:ind w:left="0"/>
        <w:jc w:val="both"/>
      </w:pPr>
      <w:r>
        <w:rPr>
          <w:rFonts w:ascii="Times New Roman"/>
          <w:b w:val="false"/>
          <w:i w:val="false"/>
          <w:color w:val="000000"/>
          <w:sz w:val="28"/>
        </w:rPr>
        <w:t xml:space="preserve">
      - составляет в пределах от четырехстатысячекратного до восьмистатысячекратного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настоящей формуле.</w:t>
      </w:r>
    </w:p>
    <w:bookmarkEnd w:id="1798"/>
    <w:bookmarkStart w:name="z1803" w:id="1799"/>
    <w:p>
      <w:pPr>
        <w:spacing w:after="0"/>
        <w:ind w:left="0"/>
        <w:jc w:val="both"/>
      </w:pPr>
      <w:r>
        <w:rPr>
          <w:rFonts w:ascii="Times New Roman"/>
          <w:b w:val="false"/>
          <w:i w:val="false"/>
          <w:color w:val="000000"/>
          <w:sz w:val="28"/>
        </w:rPr>
        <w:t xml:space="preserve">
      - составляет в пределах от восьмистатысячекратного до одного миллиона шестистатысячекратного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настоящей формуле.</w:t>
      </w:r>
    </w:p>
    <w:bookmarkEnd w:id="1799"/>
    <w:bookmarkStart w:name="z1804" w:id="1800"/>
    <w:p>
      <w:pPr>
        <w:spacing w:after="0"/>
        <w:ind w:left="0"/>
        <w:jc w:val="both"/>
      </w:pPr>
      <w:r>
        <w:rPr>
          <w:rFonts w:ascii="Times New Roman"/>
          <w:b w:val="false"/>
          <w:i w:val="false"/>
          <w:color w:val="000000"/>
          <w:sz w:val="28"/>
        </w:rPr>
        <w:t xml:space="preserve">
      - составляет в пределах от одного миллиона шестистатысячекратного до трех миллионов двухстатысячакратного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формуле.</w:t>
      </w:r>
    </w:p>
    <w:bookmarkEnd w:id="1800"/>
    <w:bookmarkStart w:name="z1805" w:id="1801"/>
    <w:p>
      <w:pPr>
        <w:spacing w:after="0"/>
        <w:ind w:left="0"/>
        <w:jc w:val="both"/>
      </w:pPr>
      <w:r>
        <w:rPr>
          <w:rFonts w:ascii="Times New Roman"/>
          <w:b w:val="false"/>
          <w:i w:val="false"/>
          <w:color w:val="000000"/>
          <w:sz w:val="28"/>
        </w:rPr>
        <w:t xml:space="preserve">
      - превышает трех миллионов двухстатысячакратного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настоящей формуле.</w:t>
      </w:r>
    </w:p>
    <w:bookmarkEnd w:id="1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каждый превышающий 0,1 процент минимального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Предельное значение показателя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813" w:id="1802"/>
    <w:p>
      <w:pPr>
        <w:spacing w:after="0"/>
        <w:ind w:left="0"/>
        <w:jc w:val="left"/>
      </w:pPr>
      <w:r>
        <w:rPr>
          <w:rFonts w:ascii="Times New Roman"/>
          <w:b/>
          <w:i w:val="false"/>
          <w:color w:val="000000"/>
        </w:rPr>
        <w:t xml:space="preserve"> Формула расчета показателя финансовой устойчивости потенциального поставщика, участвующего в государственных закупках работ по разработке проектной (проектно-сметной) документации</w:t>
      </w:r>
    </w:p>
    <w:bookmarkEnd w:id="1802"/>
    <w:bookmarkStart w:name="z1814" w:id="1803"/>
    <w:p>
      <w:pPr>
        <w:spacing w:after="0"/>
        <w:ind w:left="0"/>
        <w:jc w:val="both"/>
      </w:pPr>
      <w:r>
        <w:rPr>
          <w:rFonts w:ascii="Times New Roman"/>
          <w:b w:val="false"/>
          <w:i w:val="false"/>
          <w:color w:val="000000"/>
          <w:sz w:val="28"/>
        </w:rPr>
        <w:t>
      ПФУ = ПД + ПУН + ПФОТ,</w:t>
      </w:r>
    </w:p>
    <w:bookmarkEnd w:id="1803"/>
    <w:bookmarkStart w:name="z1815" w:id="1804"/>
    <w:p>
      <w:pPr>
        <w:spacing w:after="0"/>
        <w:ind w:left="0"/>
        <w:jc w:val="both"/>
      </w:pPr>
      <w:r>
        <w:rPr>
          <w:rFonts w:ascii="Times New Roman"/>
          <w:b w:val="false"/>
          <w:i w:val="false"/>
          <w:color w:val="000000"/>
          <w:sz w:val="28"/>
        </w:rPr>
        <w:t>
      где:</w:t>
      </w:r>
    </w:p>
    <w:bookmarkEnd w:id="1804"/>
    <w:bookmarkStart w:name="z1816" w:id="1805"/>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1805"/>
    <w:bookmarkStart w:name="z1817" w:id="1806"/>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806"/>
    <w:bookmarkStart w:name="z1818" w:id="1807"/>
    <w:p>
      <w:pPr>
        <w:spacing w:after="0"/>
        <w:ind w:left="0"/>
        <w:jc w:val="both"/>
      </w:pPr>
      <w:r>
        <w:rPr>
          <w:rFonts w:ascii="Times New Roman"/>
          <w:b w:val="false"/>
          <w:i w:val="false"/>
          <w:color w:val="000000"/>
          <w:sz w:val="28"/>
        </w:rPr>
        <w:t>
      ПД = СД / СГЗ x 100%,</w:t>
      </w:r>
    </w:p>
    <w:bookmarkEnd w:id="1807"/>
    <w:bookmarkStart w:name="z1819" w:id="1808"/>
    <w:p>
      <w:pPr>
        <w:spacing w:after="0"/>
        <w:ind w:left="0"/>
        <w:jc w:val="both"/>
      </w:pPr>
      <w:r>
        <w:rPr>
          <w:rFonts w:ascii="Times New Roman"/>
          <w:b w:val="false"/>
          <w:i w:val="false"/>
          <w:color w:val="000000"/>
          <w:sz w:val="28"/>
        </w:rPr>
        <w:t>
      где:</w:t>
      </w:r>
    </w:p>
    <w:bookmarkEnd w:id="1808"/>
    <w:bookmarkStart w:name="z1820" w:id="1809"/>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09"/>
    <w:bookmarkStart w:name="z1821" w:id="1810"/>
    <w:p>
      <w:pPr>
        <w:spacing w:after="0"/>
        <w:ind w:left="0"/>
        <w:jc w:val="both"/>
      </w:pPr>
      <w:r>
        <w:rPr>
          <w:rFonts w:ascii="Times New Roman"/>
          <w:b w:val="false"/>
          <w:i w:val="false"/>
          <w:color w:val="000000"/>
          <w:sz w:val="28"/>
        </w:rPr>
        <w:t>
      СГЗ – сумма государственной закупки (лота).</w:t>
      </w:r>
    </w:p>
    <w:bookmarkEnd w:id="1810"/>
    <w:bookmarkStart w:name="z1822" w:id="1811"/>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bookmarkEnd w:id="1811"/>
    <w:bookmarkStart w:name="z1823" w:id="1812"/>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1812"/>
    <w:bookmarkStart w:name="z1824" w:id="1813"/>
    <w:p>
      <w:pPr>
        <w:spacing w:after="0"/>
        <w:ind w:left="0"/>
        <w:jc w:val="both"/>
      </w:pPr>
      <w:r>
        <w:rPr>
          <w:rFonts w:ascii="Times New Roman"/>
          <w:b w:val="false"/>
          <w:i w:val="false"/>
          <w:color w:val="000000"/>
          <w:sz w:val="28"/>
        </w:rPr>
        <w:t>
      ПУН = УН / СД х 100%,</w:t>
      </w:r>
    </w:p>
    <w:bookmarkEnd w:id="1813"/>
    <w:bookmarkStart w:name="z1825" w:id="1814"/>
    <w:p>
      <w:pPr>
        <w:spacing w:after="0"/>
        <w:ind w:left="0"/>
        <w:jc w:val="both"/>
      </w:pPr>
      <w:r>
        <w:rPr>
          <w:rFonts w:ascii="Times New Roman"/>
          <w:b w:val="false"/>
          <w:i w:val="false"/>
          <w:color w:val="000000"/>
          <w:sz w:val="28"/>
        </w:rPr>
        <w:t>
      где:</w:t>
      </w:r>
    </w:p>
    <w:bookmarkEnd w:id="1814"/>
    <w:bookmarkStart w:name="z1826" w:id="1815"/>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1815"/>
    <w:bookmarkStart w:name="z1827" w:id="1816"/>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16"/>
    <w:bookmarkStart w:name="z1828" w:id="1817"/>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bookmarkEnd w:id="1817"/>
    <w:bookmarkStart w:name="z1829" w:id="1818"/>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818"/>
    <w:bookmarkStart w:name="z1830" w:id="1819"/>
    <w:p>
      <w:pPr>
        <w:spacing w:after="0"/>
        <w:ind w:left="0"/>
        <w:jc w:val="both"/>
      </w:pPr>
      <w:r>
        <w:rPr>
          <w:rFonts w:ascii="Times New Roman"/>
          <w:b w:val="false"/>
          <w:i w:val="false"/>
          <w:color w:val="000000"/>
          <w:sz w:val="28"/>
        </w:rPr>
        <w:t>
      ПФОТ = ФОТ / СГЗ x 100%,</w:t>
      </w:r>
    </w:p>
    <w:bookmarkEnd w:id="1819"/>
    <w:bookmarkStart w:name="z1831" w:id="1820"/>
    <w:p>
      <w:pPr>
        <w:spacing w:after="0"/>
        <w:ind w:left="0"/>
        <w:jc w:val="both"/>
      </w:pPr>
      <w:r>
        <w:rPr>
          <w:rFonts w:ascii="Times New Roman"/>
          <w:b w:val="false"/>
          <w:i w:val="false"/>
          <w:color w:val="000000"/>
          <w:sz w:val="28"/>
        </w:rPr>
        <w:t>
      где:</w:t>
      </w:r>
    </w:p>
    <w:bookmarkEnd w:id="1820"/>
    <w:bookmarkStart w:name="z1832" w:id="1821"/>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21"/>
    <w:bookmarkStart w:name="z1833" w:id="1822"/>
    <w:p>
      <w:pPr>
        <w:spacing w:after="0"/>
        <w:ind w:left="0"/>
        <w:jc w:val="both"/>
      </w:pPr>
      <w:r>
        <w:rPr>
          <w:rFonts w:ascii="Times New Roman"/>
          <w:b w:val="false"/>
          <w:i w:val="false"/>
          <w:color w:val="000000"/>
          <w:sz w:val="28"/>
        </w:rPr>
        <w:t>
      СГЗ – сумма государственной закупки.</w:t>
      </w:r>
    </w:p>
    <w:bookmarkEnd w:id="1822"/>
    <w:bookmarkStart w:name="z1834" w:id="1823"/>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bookmarkEnd w:id="1823"/>
    <w:bookmarkStart w:name="z1835" w:id="1824"/>
    <w:p>
      <w:pPr>
        <w:spacing w:after="0"/>
        <w:ind w:left="0"/>
        <w:jc w:val="both"/>
      </w:pPr>
      <w:r>
        <w:rPr>
          <w:rFonts w:ascii="Times New Roman"/>
          <w:b w:val="false"/>
          <w:i w:val="false"/>
          <w:color w:val="000000"/>
          <w:sz w:val="28"/>
        </w:rPr>
        <w:t>
      Расчет показателя финансовой устойчивости потенциального поставщика, участвующего в государственных закупках, стоимость которых:</w:t>
      </w:r>
    </w:p>
    <w:bookmarkEnd w:id="1824"/>
    <w:bookmarkStart w:name="z1836" w:id="1825"/>
    <w:p>
      <w:pPr>
        <w:spacing w:after="0"/>
        <w:ind w:left="0"/>
        <w:jc w:val="both"/>
      </w:pPr>
      <w:r>
        <w:rPr>
          <w:rFonts w:ascii="Times New Roman"/>
          <w:b w:val="false"/>
          <w:i w:val="false"/>
          <w:color w:val="000000"/>
          <w:sz w:val="28"/>
        </w:rPr>
        <w:t xml:space="preserve">
      - не превышает четырехтысячекратный размер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настоящей формуле.</w:t>
      </w:r>
    </w:p>
    <w:bookmarkEnd w:id="1825"/>
    <w:bookmarkStart w:name="z1837" w:id="1826"/>
    <w:p>
      <w:pPr>
        <w:spacing w:after="0"/>
        <w:ind w:left="0"/>
        <w:jc w:val="both"/>
      </w:pPr>
      <w:r>
        <w:rPr>
          <w:rFonts w:ascii="Times New Roman"/>
          <w:b w:val="false"/>
          <w:i w:val="false"/>
          <w:color w:val="000000"/>
          <w:sz w:val="28"/>
        </w:rPr>
        <w:t xml:space="preserve">
      - составляет в пределах от четырехтысячекратного до восьмитысячекратного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формуле.</w:t>
      </w:r>
    </w:p>
    <w:bookmarkEnd w:id="1826"/>
    <w:bookmarkStart w:name="z1838" w:id="1827"/>
    <w:p>
      <w:pPr>
        <w:spacing w:after="0"/>
        <w:ind w:left="0"/>
        <w:jc w:val="both"/>
      </w:pPr>
      <w:r>
        <w:rPr>
          <w:rFonts w:ascii="Times New Roman"/>
          <w:b w:val="false"/>
          <w:i w:val="false"/>
          <w:color w:val="000000"/>
          <w:sz w:val="28"/>
        </w:rPr>
        <w:t xml:space="preserve">
      - составляет в пределах от восьмитысячекратного до шестнадцатитысячекратного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настоящей формуле.</w:t>
      </w:r>
    </w:p>
    <w:bookmarkEnd w:id="1827"/>
    <w:bookmarkStart w:name="z1839" w:id="1828"/>
    <w:p>
      <w:pPr>
        <w:spacing w:after="0"/>
        <w:ind w:left="0"/>
        <w:jc w:val="both"/>
      </w:pPr>
      <w:r>
        <w:rPr>
          <w:rFonts w:ascii="Times New Roman"/>
          <w:b w:val="false"/>
          <w:i w:val="false"/>
          <w:color w:val="000000"/>
          <w:sz w:val="28"/>
        </w:rPr>
        <w:t xml:space="preserve">
      - составляет в пределах от шестнадцатитысячекратного до тридцатидвухтысячекратного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настоящей формуле.</w:t>
      </w:r>
    </w:p>
    <w:bookmarkEnd w:id="1828"/>
    <w:bookmarkStart w:name="z1840" w:id="1829"/>
    <w:p>
      <w:pPr>
        <w:spacing w:after="0"/>
        <w:ind w:left="0"/>
        <w:jc w:val="both"/>
      </w:pPr>
      <w:r>
        <w:rPr>
          <w:rFonts w:ascii="Times New Roman"/>
          <w:b w:val="false"/>
          <w:i w:val="false"/>
          <w:color w:val="000000"/>
          <w:sz w:val="28"/>
        </w:rPr>
        <w:t xml:space="preserve">
      - превышает тридцатидвухтысячекратный размер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формуле.</w:t>
      </w:r>
    </w:p>
    <w:bookmarkEnd w:id="1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847" w:id="1830"/>
    <w:p>
      <w:pPr>
        <w:spacing w:after="0"/>
        <w:ind w:left="0"/>
        <w:jc w:val="left"/>
      </w:pPr>
      <w:r>
        <w:rPr>
          <w:rFonts w:ascii="Times New Roman"/>
          <w:b/>
          <w:i w:val="false"/>
          <w:color w:val="000000"/>
        </w:rPr>
        <w:t xml:space="preserve"> Формула расчета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w:t>
      </w:r>
    </w:p>
    <w:bookmarkEnd w:id="1830"/>
    <w:bookmarkStart w:name="z1848" w:id="1831"/>
    <w:p>
      <w:pPr>
        <w:spacing w:after="0"/>
        <w:ind w:left="0"/>
        <w:jc w:val="both"/>
      </w:pPr>
      <w:r>
        <w:rPr>
          <w:rFonts w:ascii="Times New Roman"/>
          <w:b w:val="false"/>
          <w:i w:val="false"/>
          <w:color w:val="000000"/>
          <w:sz w:val="28"/>
        </w:rPr>
        <w:t>
      ПФУ = ПД + ПУН + ПФОТ,</w:t>
      </w:r>
    </w:p>
    <w:bookmarkEnd w:id="1831"/>
    <w:bookmarkStart w:name="z1849" w:id="1832"/>
    <w:p>
      <w:pPr>
        <w:spacing w:after="0"/>
        <w:ind w:left="0"/>
        <w:jc w:val="both"/>
      </w:pPr>
      <w:r>
        <w:rPr>
          <w:rFonts w:ascii="Times New Roman"/>
          <w:b w:val="false"/>
          <w:i w:val="false"/>
          <w:color w:val="000000"/>
          <w:sz w:val="28"/>
        </w:rPr>
        <w:t>
      где:</w:t>
      </w:r>
    </w:p>
    <w:bookmarkEnd w:id="1832"/>
    <w:bookmarkStart w:name="z1850" w:id="1833"/>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1833"/>
    <w:bookmarkStart w:name="z1851" w:id="1834"/>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834"/>
    <w:bookmarkStart w:name="z1852" w:id="1835"/>
    <w:p>
      <w:pPr>
        <w:spacing w:after="0"/>
        <w:ind w:left="0"/>
        <w:jc w:val="both"/>
      </w:pPr>
      <w:r>
        <w:rPr>
          <w:rFonts w:ascii="Times New Roman"/>
          <w:b w:val="false"/>
          <w:i w:val="false"/>
          <w:color w:val="000000"/>
          <w:sz w:val="28"/>
        </w:rPr>
        <w:t>
      ПД = СД / СГЗ x 100%,</w:t>
      </w:r>
    </w:p>
    <w:bookmarkEnd w:id="1835"/>
    <w:bookmarkStart w:name="z1853" w:id="1836"/>
    <w:p>
      <w:pPr>
        <w:spacing w:after="0"/>
        <w:ind w:left="0"/>
        <w:jc w:val="both"/>
      </w:pPr>
      <w:r>
        <w:rPr>
          <w:rFonts w:ascii="Times New Roman"/>
          <w:b w:val="false"/>
          <w:i w:val="false"/>
          <w:color w:val="000000"/>
          <w:sz w:val="28"/>
        </w:rPr>
        <w:t>
      где:</w:t>
      </w:r>
    </w:p>
    <w:bookmarkEnd w:id="1836"/>
    <w:bookmarkStart w:name="z1854" w:id="1837"/>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37"/>
    <w:bookmarkStart w:name="z1855" w:id="1838"/>
    <w:p>
      <w:pPr>
        <w:spacing w:after="0"/>
        <w:ind w:left="0"/>
        <w:jc w:val="both"/>
      </w:pPr>
      <w:r>
        <w:rPr>
          <w:rFonts w:ascii="Times New Roman"/>
          <w:b w:val="false"/>
          <w:i w:val="false"/>
          <w:color w:val="000000"/>
          <w:sz w:val="28"/>
        </w:rPr>
        <w:t>
      СГЗ – сумма государственной закупки (лота).</w:t>
      </w:r>
    </w:p>
    <w:bookmarkEnd w:id="1838"/>
    <w:bookmarkStart w:name="z1856" w:id="1839"/>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bookmarkEnd w:id="1839"/>
    <w:bookmarkStart w:name="z1857" w:id="1840"/>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1840"/>
    <w:bookmarkStart w:name="z1858" w:id="1841"/>
    <w:p>
      <w:pPr>
        <w:spacing w:after="0"/>
        <w:ind w:left="0"/>
        <w:jc w:val="both"/>
      </w:pPr>
      <w:r>
        <w:rPr>
          <w:rFonts w:ascii="Times New Roman"/>
          <w:b w:val="false"/>
          <w:i w:val="false"/>
          <w:color w:val="000000"/>
          <w:sz w:val="28"/>
        </w:rPr>
        <w:t>
      ПУН = УН / СД х 100%,</w:t>
      </w:r>
    </w:p>
    <w:bookmarkEnd w:id="1841"/>
    <w:bookmarkStart w:name="z1859" w:id="1842"/>
    <w:p>
      <w:pPr>
        <w:spacing w:after="0"/>
        <w:ind w:left="0"/>
        <w:jc w:val="both"/>
      </w:pPr>
      <w:r>
        <w:rPr>
          <w:rFonts w:ascii="Times New Roman"/>
          <w:b w:val="false"/>
          <w:i w:val="false"/>
          <w:color w:val="000000"/>
          <w:sz w:val="28"/>
        </w:rPr>
        <w:t>
      где:</w:t>
      </w:r>
    </w:p>
    <w:bookmarkEnd w:id="1842"/>
    <w:bookmarkStart w:name="z1860" w:id="1843"/>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1843"/>
    <w:bookmarkStart w:name="z1861" w:id="1844"/>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44"/>
    <w:bookmarkStart w:name="z1862" w:id="1845"/>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bookmarkEnd w:id="1845"/>
    <w:bookmarkStart w:name="z1863" w:id="1846"/>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846"/>
    <w:bookmarkStart w:name="z1864" w:id="1847"/>
    <w:p>
      <w:pPr>
        <w:spacing w:after="0"/>
        <w:ind w:left="0"/>
        <w:jc w:val="both"/>
      </w:pPr>
      <w:r>
        <w:rPr>
          <w:rFonts w:ascii="Times New Roman"/>
          <w:b w:val="false"/>
          <w:i w:val="false"/>
          <w:color w:val="000000"/>
          <w:sz w:val="28"/>
        </w:rPr>
        <w:t>
      ПФОТ = ФОТ / СГЗ x 100%,</w:t>
      </w:r>
    </w:p>
    <w:bookmarkEnd w:id="1847"/>
    <w:bookmarkStart w:name="z1865" w:id="1848"/>
    <w:p>
      <w:pPr>
        <w:spacing w:after="0"/>
        <w:ind w:left="0"/>
        <w:jc w:val="both"/>
      </w:pPr>
      <w:r>
        <w:rPr>
          <w:rFonts w:ascii="Times New Roman"/>
          <w:b w:val="false"/>
          <w:i w:val="false"/>
          <w:color w:val="000000"/>
          <w:sz w:val="28"/>
        </w:rPr>
        <w:t>
      где:</w:t>
      </w:r>
    </w:p>
    <w:bookmarkEnd w:id="1848"/>
    <w:bookmarkStart w:name="z1866" w:id="1849"/>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49"/>
    <w:bookmarkStart w:name="z1867" w:id="1850"/>
    <w:p>
      <w:pPr>
        <w:spacing w:after="0"/>
        <w:ind w:left="0"/>
        <w:jc w:val="both"/>
      </w:pPr>
      <w:r>
        <w:rPr>
          <w:rFonts w:ascii="Times New Roman"/>
          <w:b w:val="false"/>
          <w:i w:val="false"/>
          <w:color w:val="000000"/>
          <w:sz w:val="28"/>
        </w:rPr>
        <w:t>
      СГЗ – сумма государственной закупки.</w:t>
      </w:r>
    </w:p>
    <w:bookmarkEnd w:id="1850"/>
    <w:bookmarkStart w:name="z1868" w:id="1851"/>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bookmarkEnd w:id="1851"/>
    <w:bookmarkStart w:name="z1869" w:id="1852"/>
    <w:p>
      <w:pPr>
        <w:spacing w:after="0"/>
        <w:ind w:left="0"/>
        <w:jc w:val="both"/>
      </w:pPr>
      <w:r>
        <w:rPr>
          <w:rFonts w:ascii="Times New Roman"/>
          <w:b w:val="false"/>
          <w:i w:val="false"/>
          <w:color w:val="000000"/>
          <w:sz w:val="28"/>
        </w:rPr>
        <w:t>
      Расчет показателя финансовой устойчивости потенциального поставщика, участвующего в государственных закупках, стоимость которых:</w:t>
      </w:r>
    </w:p>
    <w:bookmarkEnd w:id="1852"/>
    <w:bookmarkStart w:name="z1870" w:id="1853"/>
    <w:p>
      <w:pPr>
        <w:spacing w:after="0"/>
        <w:ind w:left="0"/>
        <w:jc w:val="both"/>
      </w:pPr>
      <w:r>
        <w:rPr>
          <w:rFonts w:ascii="Times New Roman"/>
          <w:b w:val="false"/>
          <w:i w:val="false"/>
          <w:color w:val="000000"/>
          <w:sz w:val="28"/>
        </w:rPr>
        <w:t xml:space="preserve">
      - не превышает тысячекратный размер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настоящей формуле.</w:t>
      </w:r>
    </w:p>
    <w:bookmarkEnd w:id="1853"/>
    <w:bookmarkStart w:name="z1871" w:id="1854"/>
    <w:p>
      <w:pPr>
        <w:spacing w:after="0"/>
        <w:ind w:left="0"/>
        <w:jc w:val="both"/>
      </w:pPr>
      <w:r>
        <w:rPr>
          <w:rFonts w:ascii="Times New Roman"/>
          <w:b w:val="false"/>
          <w:i w:val="false"/>
          <w:color w:val="000000"/>
          <w:sz w:val="28"/>
        </w:rPr>
        <w:t xml:space="preserve">
      - составляет в пределах от тысячекратного до четырехтысячекратного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формуле.</w:t>
      </w:r>
    </w:p>
    <w:bookmarkEnd w:id="1854"/>
    <w:bookmarkStart w:name="z1872" w:id="1855"/>
    <w:p>
      <w:pPr>
        <w:spacing w:after="0"/>
        <w:ind w:left="0"/>
        <w:jc w:val="both"/>
      </w:pPr>
      <w:r>
        <w:rPr>
          <w:rFonts w:ascii="Times New Roman"/>
          <w:b w:val="false"/>
          <w:i w:val="false"/>
          <w:color w:val="000000"/>
          <w:sz w:val="28"/>
        </w:rPr>
        <w:t xml:space="preserve">
      - составляет в пределах от четырехтысячекратного до восьмитысячекратного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настоящей формуле.</w:t>
      </w:r>
    </w:p>
    <w:bookmarkEnd w:id="1855"/>
    <w:bookmarkStart w:name="z1873" w:id="1856"/>
    <w:p>
      <w:pPr>
        <w:spacing w:after="0"/>
        <w:ind w:left="0"/>
        <w:jc w:val="both"/>
      </w:pPr>
      <w:r>
        <w:rPr>
          <w:rFonts w:ascii="Times New Roman"/>
          <w:b w:val="false"/>
          <w:i w:val="false"/>
          <w:color w:val="000000"/>
          <w:sz w:val="28"/>
        </w:rPr>
        <w:t xml:space="preserve">
      - составляет в пределах от восьмитысячекратного до шестнадцатитысячекратного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настоящей формуле.</w:t>
      </w:r>
    </w:p>
    <w:bookmarkEnd w:id="1856"/>
    <w:bookmarkStart w:name="z1874" w:id="1857"/>
    <w:p>
      <w:pPr>
        <w:spacing w:after="0"/>
        <w:ind w:left="0"/>
        <w:jc w:val="both"/>
      </w:pPr>
      <w:r>
        <w:rPr>
          <w:rFonts w:ascii="Times New Roman"/>
          <w:b w:val="false"/>
          <w:i w:val="false"/>
          <w:color w:val="000000"/>
          <w:sz w:val="28"/>
        </w:rPr>
        <w:t xml:space="preserve">
      - составляет в пределах от шестнадцатитысячекратного до тридцатидвухтысячекратного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формуле.</w:t>
      </w:r>
    </w:p>
    <w:bookmarkEnd w:id="1857"/>
    <w:bookmarkStart w:name="z1875" w:id="1858"/>
    <w:p>
      <w:pPr>
        <w:spacing w:after="0"/>
        <w:ind w:left="0"/>
        <w:jc w:val="both"/>
      </w:pPr>
      <w:r>
        <w:rPr>
          <w:rFonts w:ascii="Times New Roman"/>
          <w:b w:val="false"/>
          <w:i w:val="false"/>
          <w:color w:val="000000"/>
          <w:sz w:val="28"/>
        </w:rPr>
        <w:t xml:space="preserve">
      - превышает тридцатидвухтысячекратный размер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настоящей формуле.</w:t>
      </w:r>
    </w:p>
    <w:bookmarkEnd w:id="1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883" w:id="1859"/>
    <w:p>
      <w:pPr>
        <w:spacing w:after="0"/>
        <w:ind w:left="0"/>
        <w:jc w:val="left"/>
      </w:pPr>
      <w:r>
        <w:rPr>
          <w:rFonts w:ascii="Times New Roman"/>
          <w:b/>
          <w:i w:val="false"/>
          <w:color w:val="000000"/>
        </w:rPr>
        <w:t xml:space="preserve"> Формула расчета показателя финансовой устойчивости потенциального поставщика, участвующего в государственных закупках работ по комплексной вневедомственной экспертизе проектов строительства объектов</w:t>
      </w:r>
    </w:p>
    <w:bookmarkEnd w:id="1859"/>
    <w:bookmarkStart w:name="z1884" w:id="1860"/>
    <w:p>
      <w:pPr>
        <w:spacing w:after="0"/>
        <w:ind w:left="0"/>
        <w:jc w:val="both"/>
      </w:pPr>
      <w:r>
        <w:rPr>
          <w:rFonts w:ascii="Times New Roman"/>
          <w:b w:val="false"/>
          <w:i w:val="false"/>
          <w:color w:val="000000"/>
          <w:sz w:val="28"/>
        </w:rPr>
        <w:t>
      ПФУ = ПД + ПУН + ПФОТ,</w:t>
      </w:r>
    </w:p>
    <w:bookmarkEnd w:id="1860"/>
    <w:bookmarkStart w:name="z1885" w:id="1861"/>
    <w:p>
      <w:pPr>
        <w:spacing w:after="0"/>
        <w:ind w:left="0"/>
        <w:jc w:val="both"/>
      </w:pPr>
      <w:r>
        <w:rPr>
          <w:rFonts w:ascii="Times New Roman"/>
          <w:b w:val="false"/>
          <w:i w:val="false"/>
          <w:color w:val="000000"/>
          <w:sz w:val="28"/>
        </w:rPr>
        <w:t>
      где:</w:t>
      </w:r>
    </w:p>
    <w:bookmarkEnd w:id="1861"/>
    <w:bookmarkStart w:name="z1886" w:id="1862"/>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1862"/>
    <w:bookmarkStart w:name="z1887" w:id="1863"/>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863"/>
    <w:bookmarkStart w:name="z1888" w:id="1864"/>
    <w:p>
      <w:pPr>
        <w:spacing w:after="0"/>
        <w:ind w:left="0"/>
        <w:jc w:val="both"/>
      </w:pPr>
      <w:r>
        <w:rPr>
          <w:rFonts w:ascii="Times New Roman"/>
          <w:b w:val="false"/>
          <w:i w:val="false"/>
          <w:color w:val="000000"/>
          <w:sz w:val="28"/>
        </w:rPr>
        <w:t>
      ПД = СД / СГЗ x 100%,</w:t>
      </w:r>
    </w:p>
    <w:bookmarkEnd w:id="1864"/>
    <w:bookmarkStart w:name="z1889" w:id="1865"/>
    <w:p>
      <w:pPr>
        <w:spacing w:after="0"/>
        <w:ind w:left="0"/>
        <w:jc w:val="both"/>
      </w:pPr>
      <w:r>
        <w:rPr>
          <w:rFonts w:ascii="Times New Roman"/>
          <w:b w:val="false"/>
          <w:i w:val="false"/>
          <w:color w:val="000000"/>
          <w:sz w:val="28"/>
        </w:rPr>
        <w:t>
      где:</w:t>
      </w:r>
    </w:p>
    <w:bookmarkEnd w:id="1865"/>
    <w:bookmarkStart w:name="z1890" w:id="1866"/>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66"/>
    <w:bookmarkStart w:name="z1891" w:id="1867"/>
    <w:p>
      <w:pPr>
        <w:spacing w:after="0"/>
        <w:ind w:left="0"/>
        <w:jc w:val="both"/>
      </w:pPr>
      <w:r>
        <w:rPr>
          <w:rFonts w:ascii="Times New Roman"/>
          <w:b w:val="false"/>
          <w:i w:val="false"/>
          <w:color w:val="000000"/>
          <w:sz w:val="28"/>
        </w:rPr>
        <w:t>
      СГЗ – сумма государственной закупки (лота).</w:t>
      </w:r>
    </w:p>
    <w:bookmarkEnd w:id="1867"/>
    <w:bookmarkStart w:name="z1892" w:id="1868"/>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bookmarkEnd w:id="1868"/>
    <w:bookmarkStart w:name="z1893" w:id="1869"/>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1869"/>
    <w:bookmarkStart w:name="z1894" w:id="1870"/>
    <w:p>
      <w:pPr>
        <w:spacing w:after="0"/>
        <w:ind w:left="0"/>
        <w:jc w:val="both"/>
      </w:pPr>
      <w:r>
        <w:rPr>
          <w:rFonts w:ascii="Times New Roman"/>
          <w:b w:val="false"/>
          <w:i w:val="false"/>
          <w:color w:val="000000"/>
          <w:sz w:val="28"/>
        </w:rPr>
        <w:t>
      ПУН = УН / СД х 100%,</w:t>
      </w:r>
    </w:p>
    <w:bookmarkEnd w:id="1870"/>
    <w:bookmarkStart w:name="z1895" w:id="1871"/>
    <w:p>
      <w:pPr>
        <w:spacing w:after="0"/>
        <w:ind w:left="0"/>
        <w:jc w:val="both"/>
      </w:pPr>
      <w:r>
        <w:rPr>
          <w:rFonts w:ascii="Times New Roman"/>
          <w:b w:val="false"/>
          <w:i w:val="false"/>
          <w:color w:val="000000"/>
          <w:sz w:val="28"/>
        </w:rPr>
        <w:t>
      где:</w:t>
      </w:r>
    </w:p>
    <w:bookmarkEnd w:id="1871"/>
    <w:bookmarkStart w:name="z1896" w:id="1872"/>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1872"/>
    <w:bookmarkStart w:name="z1897" w:id="1873"/>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73"/>
    <w:bookmarkStart w:name="z1898" w:id="1874"/>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bookmarkEnd w:id="1874"/>
    <w:bookmarkStart w:name="z1899" w:id="1875"/>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875"/>
    <w:bookmarkStart w:name="z1900" w:id="1876"/>
    <w:p>
      <w:pPr>
        <w:spacing w:after="0"/>
        <w:ind w:left="0"/>
        <w:jc w:val="both"/>
      </w:pPr>
      <w:r>
        <w:rPr>
          <w:rFonts w:ascii="Times New Roman"/>
          <w:b w:val="false"/>
          <w:i w:val="false"/>
          <w:color w:val="000000"/>
          <w:sz w:val="28"/>
        </w:rPr>
        <w:t>
      ПФОТ = ФОТ / СГЗ x 100%,</w:t>
      </w:r>
    </w:p>
    <w:bookmarkEnd w:id="1876"/>
    <w:bookmarkStart w:name="z1901" w:id="1877"/>
    <w:p>
      <w:pPr>
        <w:spacing w:after="0"/>
        <w:ind w:left="0"/>
        <w:jc w:val="both"/>
      </w:pPr>
      <w:r>
        <w:rPr>
          <w:rFonts w:ascii="Times New Roman"/>
          <w:b w:val="false"/>
          <w:i w:val="false"/>
          <w:color w:val="000000"/>
          <w:sz w:val="28"/>
        </w:rPr>
        <w:t>
      где:</w:t>
      </w:r>
    </w:p>
    <w:bookmarkEnd w:id="1877"/>
    <w:bookmarkStart w:name="z1902" w:id="1878"/>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78"/>
    <w:bookmarkStart w:name="z1903" w:id="1879"/>
    <w:p>
      <w:pPr>
        <w:spacing w:after="0"/>
        <w:ind w:left="0"/>
        <w:jc w:val="both"/>
      </w:pPr>
      <w:r>
        <w:rPr>
          <w:rFonts w:ascii="Times New Roman"/>
          <w:b w:val="false"/>
          <w:i w:val="false"/>
          <w:color w:val="000000"/>
          <w:sz w:val="28"/>
        </w:rPr>
        <w:t>
      СГЗ – сумма государственной закупки.</w:t>
      </w:r>
    </w:p>
    <w:bookmarkEnd w:id="1879"/>
    <w:bookmarkStart w:name="z1904" w:id="1880"/>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bookmarkEnd w:id="1880"/>
    <w:bookmarkStart w:name="z1905" w:id="1881"/>
    <w:p>
      <w:pPr>
        <w:spacing w:after="0"/>
        <w:ind w:left="0"/>
        <w:jc w:val="both"/>
      </w:pPr>
      <w:r>
        <w:rPr>
          <w:rFonts w:ascii="Times New Roman"/>
          <w:b w:val="false"/>
          <w:i w:val="false"/>
          <w:color w:val="000000"/>
          <w:sz w:val="28"/>
        </w:rPr>
        <w:t>
      Расчет показателя финансовой устойчивости потенциального поставщика, рассчитывается в соответствии с приложением к настоящей формуле.</w:t>
      </w:r>
    </w:p>
    <w:bookmarkEnd w:id="1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908" w:id="1882"/>
    <w:p>
      <w:pPr>
        <w:spacing w:after="0"/>
        <w:ind w:left="0"/>
        <w:jc w:val="left"/>
      </w:pPr>
      <w:r>
        <w:rPr>
          <w:rFonts w:ascii="Times New Roman"/>
          <w:b/>
          <w:i w:val="false"/>
          <w:color w:val="000000"/>
        </w:rPr>
        <w:t xml:space="preserve"> Условия включения в Перечень квалифицированных потенциальных поставщиков</w:t>
      </w:r>
    </w:p>
    <w:bookmarkEnd w:id="1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включения в Перечень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910" w:id="1883"/>
    <w:p>
      <w:pPr>
        <w:spacing w:after="0"/>
        <w:ind w:left="0"/>
        <w:jc w:val="left"/>
      </w:pPr>
      <w:r>
        <w:rPr>
          <w:rFonts w:ascii="Times New Roman"/>
          <w:b/>
          <w:i w:val="false"/>
          <w:color w:val="000000"/>
        </w:rPr>
        <w:t xml:space="preserve"> Перечень квалифицированных потенциальных поставщиков</w:t>
      </w:r>
      <w:r>
        <w:br/>
      </w:r>
      <w:r>
        <w:rPr>
          <w:rFonts w:ascii="Times New Roman"/>
          <w:b/>
          <w:i w:val="false"/>
          <w:color w:val="000000"/>
        </w:rPr>
        <w:t>___________________________________________________________</w:t>
      </w:r>
      <w:r>
        <w:br/>
      </w:r>
      <w:r>
        <w:rPr>
          <w:rFonts w:ascii="Times New Roman"/>
          <w:b/>
          <w:i w:val="false"/>
          <w:color w:val="000000"/>
        </w:rPr>
        <w:t>(сфера деятельности в соответствии с Перечнем товаров, работ, услуг,</w:t>
      </w:r>
      <w:r>
        <w:br/>
      </w:r>
      <w:r>
        <w:rPr>
          <w:rFonts w:ascii="Times New Roman"/>
          <w:b/>
          <w:i w:val="false"/>
          <w:color w:val="000000"/>
        </w:rPr>
        <w:t>по которым государственные закупки осуществляются способом конкурса</w:t>
      </w:r>
      <w:r>
        <w:br/>
      </w:r>
      <w:r>
        <w:rPr>
          <w:rFonts w:ascii="Times New Roman"/>
          <w:b/>
          <w:i w:val="false"/>
          <w:color w:val="000000"/>
        </w:rPr>
        <w:t>с предварительным квалификационным отбором)</w:t>
      </w:r>
    </w:p>
    <w:bookmarkEnd w:id="1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квалифицированном потенциальном поставщике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 СНИЛС,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выдачи документа, на основании которого потенциальный поставщик включен в Перечень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1" w:id="1884"/>
      <w:r>
        <w:rPr>
          <w:rFonts w:ascii="Times New Roman"/>
          <w:b w:val="false"/>
          <w:i w:val="false"/>
          <w:color w:val="000000"/>
          <w:sz w:val="28"/>
        </w:rPr>
        <w:t>
      Примечание:</w:t>
      </w:r>
    </w:p>
    <w:bookmarkEnd w:id="1884"/>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СНИЛС – страховой номер индивидуального лицевого счета.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913" w:id="1885"/>
    <w:p>
      <w:pPr>
        <w:spacing w:after="0"/>
        <w:ind w:left="0"/>
        <w:jc w:val="left"/>
      </w:pPr>
      <w:r>
        <w:rPr>
          <w:rFonts w:ascii="Times New Roman"/>
          <w:b/>
          <w:i w:val="false"/>
          <w:color w:val="000000"/>
        </w:rPr>
        <w:t xml:space="preserve"> Перечень товаров, работ, услуг, по которым государственные закупки осуществляются способом конкурса с использованием рейтингово-балльной системы</w:t>
      </w:r>
    </w:p>
    <w:bookmarkEnd w:id="1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проектной (проектно-сметной)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по техническому надзору (управлению проектами) за строительно-монтажными работами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915" w:id="1886"/>
    <w:p>
      <w:pPr>
        <w:spacing w:after="0"/>
        <w:ind w:left="0"/>
        <w:jc w:val="left"/>
      </w:pPr>
      <w:r>
        <w:rPr>
          <w:rFonts w:ascii="Times New Roman"/>
          <w:b/>
          <w:i w:val="false"/>
          <w:color w:val="000000"/>
        </w:rPr>
        <w:t xml:space="preserve"> Протокол об итогах государственных закупок способом конкурса с использованием</w:t>
      </w:r>
      <w:r>
        <w:br/>
      </w:r>
      <w:r>
        <w:rPr>
          <w:rFonts w:ascii="Times New Roman"/>
          <w:b/>
          <w:i w:val="false"/>
          <w:color w:val="000000"/>
        </w:rPr>
        <w:t>рейтингово-балльной системы (номер конкурса) (формируется на каждый лот в отдельности)</w:t>
      </w:r>
    </w:p>
    <w:bookmarkEnd w:id="1886"/>
    <w:p>
      <w:pPr>
        <w:spacing w:after="0"/>
        <w:ind w:left="0"/>
        <w:jc w:val="both"/>
      </w:pPr>
      <w:r>
        <w:rPr>
          <w:rFonts w:ascii="Times New Roman"/>
          <w:b w:val="false"/>
          <w:i w:val="false"/>
          <w:color w:val="ff0000"/>
          <w:sz w:val="28"/>
        </w:rPr>
        <w:t xml:space="preserve">
      Сноска. Приложение 17 - в редакции приказа и.о. Министра финансов РК от 04.03.2025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916" w:id="1887"/>
      <w:r>
        <w:rPr>
          <w:rFonts w:ascii="Times New Roman"/>
          <w:b w:val="false"/>
          <w:i w:val="false"/>
          <w:color w:val="000000"/>
          <w:sz w:val="28"/>
        </w:rPr>
        <w:t>
      Дата и время</w:t>
      </w:r>
    </w:p>
    <w:bookmarkEnd w:id="1887"/>
    <w:p>
      <w:pPr>
        <w:spacing w:after="0"/>
        <w:ind w:left="0"/>
        <w:jc w:val="both"/>
      </w:pPr>
      <w:r>
        <w:rPr>
          <w:rFonts w:ascii="Times New Roman"/>
          <w:b w:val="false"/>
          <w:i w:val="false"/>
          <w:color w:val="000000"/>
          <w:sz w:val="28"/>
        </w:rPr>
        <w:t>Заказчик* ______________________________________________________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_____________________________________________________</w:t>
      </w:r>
    </w:p>
    <w:p>
      <w:pPr>
        <w:spacing w:after="0"/>
        <w:ind w:left="0"/>
        <w:jc w:val="both"/>
      </w:pPr>
      <w:r>
        <w:rPr>
          <w:rFonts w:ascii="Times New Roman"/>
          <w:b w:val="false"/>
          <w:i w:val="false"/>
          <w:color w:val="000000"/>
          <w:sz w:val="28"/>
        </w:rPr>
        <w:t>Название конкурса 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w:t>
      </w:r>
    </w:p>
    <w:p>
      <w:pPr>
        <w:spacing w:after="0"/>
        <w:ind w:left="0"/>
        <w:jc w:val="both"/>
      </w:pPr>
      <w:r>
        <w:rPr>
          <w:rFonts w:ascii="Times New Roman"/>
          <w:b w:val="false"/>
          <w:i w:val="false"/>
          <w:color w:val="000000"/>
          <w:sz w:val="28"/>
        </w:rPr>
        <w:t>Перечень закупаемых товаров, работ, услуг с указанием общей суммы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188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84" w:id="1889"/>
      <w:r>
        <w:rPr>
          <w:rFonts w:ascii="Times New Roman"/>
          <w:b w:val="false"/>
          <w:i w:val="false"/>
          <w:color w:val="000000"/>
          <w:sz w:val="28"/>
        </w:rPr>
        <w:t>
      № лота _________________________________________________________</w:t>
      </w:r>
    </w:p>
    <w:bookmarkEnd w:id="1889"/>
    <w:p>
      <w:pPr>
        <w:spacing w:after="0"/>
        <w:ind w:left="0"/>
        <w:jc w:val="both"/>
      </w:pPr>
      <w:r>
        <w:rPr>
          <w:rFonts w:ascii="Times New Roman"/>
          <w:b w:val="false"/>
          <w:i w:val="false"/>
          <w:color w:val="000000"/>
          <w:sz w:val="28"/>
        </w:rPr>
        <w:t>Наименование лота ______________________________________________</w:t>
      </w:r>
    </w:p>
    <w:bookmarkStart w:name="z3785" w:id="1890"/>
    <w:p>
      <w:pPr>
        <w:spacing w:after="0"/>
        <w:ind w:left="0"/>
        <w:jc w:val="both"/>
      </w:pPr>
      <w:r>
        <w:rPr>
          <w:rFonts w:ascii="Times New Roman"/>
          <w:b w:val="false"/>
          <w:i w:val="false"/>
          <w:color w:val="000000"/>
          <w:sz w:val="28"/>
        </w:rPr>
        <w:t>
      Информация о представленных заявках на участие в конкурсе (лоте):</w:t>
      </w:r>
    </w:p>
    <w:bookmarkEnd w:id="1890"/>
    <w:bookmarkStart w:name="z3786" w:id="1891"/>
    <w:p>
      <w:pPr>
        <w:spacing w:after="0"/>
        <w:ind w:left="0"/>
        <w:jc w:val="both"/>
      </w:pPr>
      <w:r>
        <w:rPr>
          <w:rFonts w:ascii="Times New Roman"/>
          <w:b w:val="false"/>
          <w:i w:val="false"/>
          <w:color w:val="000000"/>
          <w:sz w:val="28"/>
        </w:rPr>
        <w:t>
      (по хронологии) (количество заявок)</w:t>
      </w:r>
    </w:p>
    <w:bookmarkEnd w:id="1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18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7" w:id="1893"/>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при равенстве пунктом 217 настоящих Правил, ко всем заявкам на участие в конкурсе, представленным на участие в данном конкурсе:</w:t>
      </w:r>
    </w:p>
    <w:bookmarkEnd w:id="1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18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9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аудированной годовой финансовой отчетсности в депозитарии финансовой отчетности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1" w:id="1895"/>
    <w:p>
      <w:pPr>
        <w:spacing w:after="0"/>
        <w:ind w:left="0"/>
        <w:jc w:val="both"/>
      </w:pPr>
      <w:r>
        <w:rPr>
          <w:rFonts w:ascii="Times New Roman"/>
          <w:b w:val="false"/>
          <w:i w:val="false"/>
          <w:color w:val="000000"/>
          <w:sz w:val="28"/>
        </w:rPr>
        <w:t>
      Расчет условных цен участников конкурса:</w:t>
      </w:r>
    </w:p>
    <w:bookmarkEnd w:id="1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18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9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 соответствии со </w:t>
            </w:r>
            <w:r>
              <w:rPr>
                <w:rFonts w:ascii="Times New Roman"/>
                <w:b w:val="false"/>
                <w:i w:val="false"/>
                <w:color w:val="000000"/>
                <w:sz w:val="20"/>
              </w:rPr>
              <w:t>статьей 13</w:t>
            </w:r>
            <w:r>
              <w:rPr>
                <w:rFonts w:ascii="Times New Roman"/>
                <w:b w:val="false"/>
                <w:i w:val="false"/>
                <w:color w:val="000000"/>
                <w:sz w:val="20"/>
              </w:rPr>
              <w:t xml:space="preserve"> Закона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договоров о государственных закупках, соответствующих предмету проводимых государственных закупок, заключенных в текущем финансовом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договоров о государственных закупках, соответствующих предмету проводимых государственных 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8" w:id="1897"/>
    <w:p>
      <w:pPr>
        <w:spacing w:after="0"/>
        <w:ind w:left="0"/>
        <w:jc w:val="both"/>
      </w:pPr>
      <w:r>
        <w:rPr>
          <w:rFonts w:ascii="Times New Roman"/>
          <w:b w:val="false"/>
          <w:i w:val="false"/>
          <w:color w:val="000000"/>
          <w:sz w:val="28"/>
        </w:rPr>
        <w:t>
      Автоматическое сопоставление критериев, влияющих на конкурсное ценовое предложение и определение победителя:</w:t>
      </w:r>
    </w:p>
    <w:bookmarkEnd w:id="1897"/>
    <w:bookmarkStart w:name="z3859" w:id="1898"/>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1898"/>
    <w:bookmarkStart w:name="z3860" w:id="1899"/>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 заключить договор о государственных закупках с (БИН/ИИН наименование потенциального поставщика победителя).</w:t>
      </w:r>
    </w:p>
    <w:bookmarkEnd w:id="1899"/>
    <w:bookmarkStart w:name="z3861" w:id="1900"/>
    <w:p>
      <w:pPr>
        <w:spacing w:after="0"/>
        <w:ind w:left="0"/>
        <w:jc w:val="both"/>
      </w:pPr>
      <w:r>
        <w:rPr>
          <w:rFonts w:ascii="Times New Roman"/>
          <w:b w:val="false"/>
          <w:i w:val="false"/>
          <w:color w:val="000000"/>
          <w:sz w:val="28"/>
        </w:rPr>
        <w:t>
      Либо:</w:t>
      </w:r>
    </w:p>
    <w:bookmarkEnd w:id="1900"/>
    <w:bookmarkStart w:name="z3862" w:id="1901"/>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1901"/>
    <w:bookmarkStart w:name="z3863" w:id="1902"/>
    <w:p>
      <w:pPr>
        <w:spacing w:after="0"/>
        <w:ind w:left="0"/>
        <w:jc w:val="both"/>
      </w:pPr>
      <w:r>
        <w:rPr>
          <w:rFonts w:ascii="Times New Roman"/>
          <w:b w:val="false"/>
          <w:i w:val="false"/>
          <w:color w:val="000000"/>
          <w:sz w:val="28"/>
        </w:rPr>
        <w:t>
      Примечание:</w:t>
      </w:r>
    </w:p>
    <w:bookmarkEnd w:id="1902"/>
    <w:bookmarkStart w:name="z3864" w:id="1903"/>
    <w:p>
      <w:pPr>
        <w:spacing w:after="0"/>
        <w:ind w:left="0"/>
        <w:jc w:val="both"/>
      </w:pPr>
      <w:r>
        <w:rPr>
          <w:rFonts w:ascii="Times New Roman"/>
          <w:b w:val="false"/>
          <w:i w:val="false"/>
          <w:color w:val="000000"/>
          <w:sz w:val="28"/>
        </w:rPr>
        <w:t>
      *Одно из следующих значений: "отсутствие представленных заявок".</w:t>
      </w:r>
    </w:p>
    <w:bookmarkEnd w:id="1903"/>
    <w:bookmarkStart w:name="z3865" w:id="1904"/>
    <w:p>
      <w:pPr>
        <w:spacing w:after="0"/>
        <w:ind w:left="0"/>
        <w:jc w:val="both"/>
      </w:pPr>
      <w:r>
        <w:rPr>
          <w:rFonts w:ascii="Times New Roman"/>
          <w:b w:val="false"/>
          <w:i w:val="false"/>
          <w:color w:val="000000"/>
          <w:sz w:val="28"/>
        </w:rPr>
        <w:t>
      Либо:</w:t>
      </w:r>
    </w:p>
    <w:bookmarkEnd w:id="1904"/>
    <w:bookmarkStart w:name="z3866" w:id="1905"/>
    <w:p>
      <w:pPr>
        <w:spacing w:after="0"/>
        <w:ind w:left="0"/>
        <w:jc w:val="both"/>
      </w:pPr>
      <w:r>
        <w:rPr>
          <w:rFonts w:ascii="Times New Roman"/>
          <w:b w:val="false"/>
          <w:i w:val="false"/>
          <w:color w:val="000000"/>
          <w:sz w:val="28"/>
        </w:rPr>
        <w:t>
      Произведена отмена закупки, основанием которой является:</w:t>
      </w:r>
    </w:p>
    <w:bookmarkEnd w:id="1905"/>
    <w:bookmarkStart w:name="z3867" w:id="1906"/>
    <w:p>
      <w:pPr>
        <w:spacing w:after="0"/>
        <w:ind w:left="0"/>
        <w:jc w:val="both"/>
      </w:pPr>
      <w:r>
        <w:rPr>
          <w:rFonts w:ascii="Times New Roman"/>
          <w:b w:val="false"/>
          <w:i w:val="false"/>
          <w:color w:val="000000"/>
          <w:sz w:val="28"/>
        </w:rPr>
        <w:t>
      Акты уполномоченных государственных органов (предписание, уведомление, представление, решение) № _________ от ________.</w:t>
      </w:r>
    </w:p>
    <w:bookmarkEnd w:id="1906"/>
    <w:bookmarkStart w:name="z3868" w:id="1907"/>
    <w:p>
      <w:pPr>
        <w:spacing w:after="0"/>
        <w:ind w:left="0"/>
        <w:jc w:val="both"/>
      </w:pPr>
      <w:r>
        <w:rPr>
          <w:rFonts w:ascii="Times New Roman"/>
          <w:b w:val="false"/>
          <w:i w:val="false"/>
          <w:color w:val="000000"/>
          <w:sz w:val="28"/>
        </w:rPr>
        <w:t>
      Орган, принявший решение об отмене: (_______________________).</w:t>
      </w:r>
    </w:p>
    <w:bookmarkEnd w:id="1907"/>
    <w:bookmarkStart w:name="z3869" w:id="1908"/>
    <w:p>
      <w:pPr>
        <w:spacing w:after="0"/>
        <w:ind w:left="0"/>
        <w:jc w:val="both"/>
      </w:pPr>
      <w:r>
        <w:rPr>
          <w:rFonts w:ascii="Times New Roman"/>
          <w:b w:val="false"/>
          <w:i w:val="false"/>
          <w:color w:val="000000"/>
          <w:sz w:val="28"/>
        </w:rPr>
        <w:t>
      Либо:</w:t>
      </w:r>
    </w:p>
    <w:bookmarkEnd w:id="1908"/>
    <w:bookmarkStart w:name="z3870" w:id="1909"/>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___ пункта 10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909"/>
    <w:bookmarkStart w:name="z3871" w:id="1910"/>
    <w:p>
      <w:pPr>
        <w:spacing w:after="0"/>
        <w:ind w:left="0"/>
        <w:jc w:val="both"/>
      </w:pPr>
      <w:r>
        <w:rPr>
          <w:rFonts w:ascii="Times New Roman"/>
          <w:b w:val="false"/>
          <w:i w:val="false"/>
          <w:color w:val="000000"/>
          <w:sz w:val="28"/>
        </w:rPr>
        <w:t>
      Примечание:</w:t>
      </w:r>
    </w:p>
    <w:bookmarkEnd w:id="1910"/>
    <w:bookmarkStart w:name="z3872" w:id="1911"/>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1911"/>
    <w:bookmarkStart w:name="z3873" w:id="1912"/>
    <w:p>
      <w:pPr>
        <w:spacing w:after="0"/>
        <w:ind w:left="0"/>
        <w:jc w:val="both"/>
      </w:pPr>
      <w:r>
        <w:rPr>
          <w:rFonts w:ascii="Times New Roman"/>
          <w:b w:val="false"/>
          <w:i w:val="false"/>
          <w:color w:val="000000"/>
          <w:sz w:val="28"/>
        </w:rPr>
        <w:t>
      Расшифровка аббревиатур:</w:t>
      </w:r>
    </w:p>
    <w:bookmarkEnd w:id="1912"/>
    <w:bookmarkStart w:name="z3874" w:id="1913"/>
    <w:p>
      <w:pPr>
        <w:spacing w:after="0"/>
        <w:ind w:left="0"/>
        <w:jc w:val="both"/>
      </w:pPr>
      <w:r>
        <w:rPr>
          <w:rFonts w:ascii="Times New Roman"/>
          <w:b w:val="false"/>
          <w:i w:val="false"/>
          <w:color w:val="000000"/>
          <w:sz w:val="28"/>
        </w:rPr>
        <w:t>
      БИН – бизнес-идентификационный номер;</w:t>
      </w:r>
    </w:p>
    <w:bookmarkEnd w:id="1913"/>
    <w:bookmarkStart w:name="z3875" w:id="1914"/>
    <w:p>
      <w:pPr>
        <w:spacing w:after="0"/>
        <w:ind w:left="0"/>
        <w:jc w:val="both"/>
      </w:pPr>
      <w:r>
        <w:rPr>
          <w:rFonts w:ascii="Times New Roman"/>
          <w:b w:val="false"/>
          <w:i w:val="false"/>
          <w:color w:val="000000"/>
          <w:sz w:val="28"/>
        </w:rPr>
        <w:t>
      ИИН – индивидуальный идентификационный номер;</w:t>
      </w:r>
    </w:p>
    <w:bookmarkEnd w:id="1914"/>
    <w:bookmarkStart w:name="z3876" w:id="1915"/>
    <w:p>
      <w:pPr>
        <w:spacing w:after="0"/>
        <w:ind w:left="0"/>
        <w:jc w:val="both"/>
      </w:pPr>
      <w:r>
        <w:rPr>
          <w:rFonts w:ascii="Times New Roman"/>
          <w:b w:val="false"/>
          <w:i w:val="false"/>
          <w:color w:val="000000"/>
          <w:sz w:val="28"/>
        </w:rPr>
        <w:t>
      ИНН – идентификационный номер налогоплательщика;</w:t>
      </w:r>
    </w:p>
    <w:bookmarkEnd w:id="1915"/>
    <w:bookmarkStart w:name="z3877" w:id="1916"/>
    <w:p>
      <w:pPr>
        <w:spacing w:after="0"/>
        <w:ind w:left="0"/>
        <w:jc w:val="both"/>
      </w:pPr>
      <w:r>
        <w:rPr>
          <w:rFonts w:ascii="Times New Roman"/>
          <w:b w:val="false"/>
          <w:i w:val="false"/>
          <w:color w:val="000000"/>
          <w:sz w:val="28"/>
        </w:rPr>
        <w:t>
      УНП – учетный номер плательщика.</w:t>
      </w:r>
    </w:p>
    <w:bookmarkEnd w:id="1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bookmarkStart w:name="z1929" w:id="1917"/>
      <w:r>
        <w:rPr>
          <w:rFonts w:ascii="Times New Roman"/>
          <w:b w:val="false"/>
          <w:i w:val="false"/>
          <w:color w:val="000000"/>
          <w:sz w:val="28"/>
        </w:rPr>
        <w:t>
      Утверждаю:</w:t>
      </w:r>
    </w:p>
    <w:bookmarkEnd w:id="1917"/>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(полное наименование заказчика (единого организатора)</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(Ф.И.О. (при его наличии) лица,</w:t>
      </w:r>
    </w:p>
    <w:p>
      <w:pPr>
        <w:spacing w:after="0"/>
        <w:ind w:left="0"/>
        <w:jc w:val="both"/>
      </w:pPr>
      <w:r>
        <w:rPr>
          <w:rFonts w:ascii="Times New Roman"/>
          <w:b w:val="false"/>
          <w:i w:val="false"/>
          <w:color w:val="000000"/>
          <w:sz w:val="28"/>
        </w:rPr>
        <w:t>утвердившего аукционную документацию)</w:t>
      </w:r>
    </w:p>
    <w:p>
      <w:pPr>
        <w:spacing w:after="0"/>
        <w:ind w:left="0"/>
        <w:jc w:val="both"/>
      </w:pPr>
      <w:r>
        <w:rPr>
          <w:rFonts w:ascii="Times New Roman"/>
          <w:b w:val="false"/>
          <w:i w:val="false"/>
          <w:color w:val="000000"/>
          <w:sz w:val="28"/>
        </w:rPr>
        <w:t>Решение № _____ Дата _________</w:t>
      </w:r>
    </w:p>
    <w:bookmarkStart w:name="z1930" w:id="1918"/>
    <w:p>
      <w:pPr>
        <w:spacing w:after="0"/>
        <w:ind w:left="0"/>
        <w:jc w:val="left"/>
      </w:pPr>
      <w:r>
        <w:rPr>
          <w:rFonts w:ascii="Times New Roman"/>
          <w:b/>
          <w:i w:val="false"/>
          <w:color w:val="000000"/>
        </w:rPr>
        <w:t xml:space="preserve"> АУКЦИОННАЯ ДОКУМЕНТАЦИЯ</w:t>
      </w:r>
    </w:p>
    <w:bookmarkEnd w:id="1918"/>
    <w:p>
      <w:pPr>
        <w:spacing w:after="0"/>
        <w:ind w:left="0"/>
        <w:jc w:val="both"/>
      </w:pPr>
      <w:bookmarkStart w:name="z1931" w:id="1919"/>
      <w:r>
        <w:rPr>
          <w:rFonts w:ascii="Times New Roman"/>
          <w:b w:val="false"/>
          <w:i w:val="false"/>
          <w:color w:val="000000"/>
          <w:sz w:val="28"/>
        </w:rPr>
        <w:t>
      _______________________________________________________________</w:t>
      </w:r>
    </w:p>
    <w:bookmarkEnd w:id="1919"/>
    <w:p>
      <w:pPr>
        <w:spacing w:after="0"/>
        <w:ind w:left="0"/>
        <w:jc w:val="both"/>
      </w:pPr>
      <w:r>
        <w:rPr>
          <w:rFonts w:ascii="Times New Roman"/>
          <w:b w:val="false"/>
          <w:i w:val="false"/>
          <w:color w:val="000000"/>
          <w:sz w:val="28"/>
        </w:rPr>
        <w:t>(наименование аукциона)</w:t>
      </w:r>
    </w:p>
    <w:p>
      <w:pPr>
        <w:spacing w:after="0"/>
        <w:ind w:left="0"/>
        <w:jc w:val="both"/>
      </w:pPr>
      <w:r>
        <w:rPr>
          <w:rFonts w:ascii="Times New Roman"/>
          <w:b w:val="false"/>
          <w:i w:val="false"/>
          <w:color w:val="000000"/>
          <w:sz w:val="28"/>
        </w:rPr>
        <w:t>Заказчик (не указывается для организаторов, выступающих в одном лице</w:t>
      </w:r>
    </w:p>
    <w:p>
      <w:pPr>
        <w:spacing w:after="0"/>
        <w:ind w:left="0"/>
        <w:jc w:val="both"/>
      </w:pPr>
      <w:r>
        <w:rPr>
          <w:rFonts w:ascii="Times New Roman"/>
          <w:b w:val="false"/>
          <w:i w:val="false"/>
          <w:color w:val="000000"/>
          <w:sz w:val="28"/>
        </w:rPr>
        <w:t>с заказчиком)</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w:t>
      </w:r>
    </w:p>
    <w:p>
      <w:pPr>
        <w:spacing w:after="0"/>
        <w:ind w:left="0"/>
        <w:jc w:val="both"/>
      </w:pPr>
      <w:r>
        <w:rPr>
          <w:rFonts w:ascii="Times New Roman"/>
          <w:b w:val="false"/>
          <w:i w:val="false"/>
          <w:color w:val="000000"/>
          <w:sz w:val="28"/>
        </w:rPr>
        <w:t>Представитель заказчика (не указывается для организаторов,</w:t>
      </w:r>
    </w:p>
    <w:p>
      <w:pPr>
        <w:spacing w:after="0"/>
        <w:ind w:left="0"/>
        <w:jc w:val="both"/>
      </w:pPr>
      <w:r>
        <w:rPr>
          <w:rFonts w:ascii="Times New Roman"/>
          <w:b w:val="false"/>
          <w:i w:val="false"/>
          <w:color w:val="000000"/>
          <w:sz w:val="28"/>
        </w:rPr>
        <w:t>выступающих в одном лице с заказчиком)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(указывается Ф.И.О. (при его наличии), ИИН, должность, телефон, e-mail)</w:t>
      </w:r>
    </w:p>
    <w:p>
      <w:pPr>
        <w:spacing w:after="0"/>
        <w:ind w:left="0"/>
        <w:jc w:val="both"/>
      </w:pPr>
      <w:r>
        <w:rPr>
          <w:rFonts w:ascii="Times New Roman"/>
          <w:b w:val="false"/>
          <w:i w:val="false"/>
          <w:color w:val="000000"/>
          <w:sz w:val="28"/>
        </w:rPr>
        <w:t>Организатор (единый организатор) 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w:t>
      </w:r>
    </w:p>
    <w:p>
      <w:pPr>
        <w:spacing w:after="0"/>
        <w:ind w:left="0"/>
        <w:jc w:val="both"/>
      </w:pPr>
      <w:r>
        <w:rPr>
          <w:rFonts w:ascii="Times New Roman"/>
          <w:b w:val="false"/>
          <w:i w:val="false"/>
          <w:color w:val="000000"/>
          <w:sz w:val="28"/>
        </w:rPr>
        <w:t>Представитель организатора (единого организатора)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(указывается Ф. И. О. (при его наличии), ИИН, должность, телефон, e-mail)</w:t>
      </w:r>
    </w:p>
    <w:p>
      <w:pPr>
        <w:spacing w:after="0"/>
        <w:ind w:left="0"/>
        <w:jc w:val="both"/>
      </w:pPr>
      <w:r>
        <w:rPr>
          <w:rFonts w:ascii="Times New Roman"/>
          <w:b w:val="false"/>
          <w:i w:val="false"/>
          <w:color w:val="000000"/>
          <w:sz w:val="28"/>
        </w:rPr>
        <w:t>Секретарь аукционной комиссии ___________________________________</w:t>
      </w:r>
    </w:p>
    <w:p>
      <w:pPr>
        <w:spacing w:after="0"/>
        <w:ind w:left="0"/>
        <w:jc w:val="both"/>
      </w:pPr>
      <w:r>
        <w:rPr>
          <w:rFonts w:ascii="Times New Roman"/>
          <w:b w:val="false"/>
          <w:i w:val="false"/>
          <w:color w:val="000000"/>
          <w:sz w:val="28"/>
        </w:rPr>
        <w:t>(указывается Ф. И. О. (при его наличии), должность, телефон, e-mail)</w:t>
      </w:r>
    </w:p>
    <w:bookmarkStart w:name="z1932" w:id="1920"/>
    <w:p>
      <w:pPr>
        <w:spacing w:after="0"/>
        <w:ind w:left="0"/>
        <w:jc w:val="left"/>
      </w:pPr>
      <w:r>
        <w:rPr>
          <w:rFonts w:ascii="Times New Roman"/>
          <w:b/>
          <w:i w:val="false"/>
          <w:color w:val="000000"/>
        </w:rPr>
        <w:t xml:space="preserve"> 1. Общие положения</w:t>
      </w:r>
    </w:p>
    <w:bookmarkEnd w:id="1920"/>
    <w:bookmarkStart w:name="z1933" w:id="1921"/>
    <w:p>
      <w:pPr>
        <w:spacing w:after="0"/>
        <w:ind w:left="0"/>
        <w:jc w:val="both"/>
      </w:pPr>
      <w:r>
        <w:rPr>
          <w:rFonts w:ascii="Times New Roman"/>
          <w:b w:val="false"/>
          <w:i w:val="false"/>
          <w:color w:val="000000"/>
          <w:sz w:val="28"/>
        </w:rPr>
        <w:t>
      1. Аукцион проводится с целью выбора поставщика (ов) в соответствии с прилагаемым предметом (лотом) аукциона.</w:t>
      </w:r>
    </w:p>
    <w:bookmarkEnd w:id="1921"/>
    <w:bookmarkStart w:name="z1934" w:id="1922"/>
    <w:p>
      <w:pPr>
        <w:spacing w:after="0"/>
        <w:ind w:left="0"/>
        <w:jc w:val="both"/>
      </w:pPr>
      <w:r>
        <w:rPr>
          <w:rFonts w:ascii="Times New Roman"/>
          <w:b w:val="false"/>
          <w:i w:val="false"/>
          <w:color w:val="000000"/>
          <w:sz w:val="28"/>
        </w:rPr>
        <w:t>
      2. Настоящая аукционная документация (далее – АД) включает в себя:</w:t>
      </w:r>
    </w:p>
    <w:bookmarkEnd w:id="1922"/>
    <w:bookmarkStart w:name="z1935" w:id="1923"/>
    <w:p>
      <w:pPr>
        <w:spacing w:after="0"/>
        <w:ind w:left="0"/>
        <w:jc w:val="both"/>
      </w:pPr>
      <w:r>
        <w:rPr>
          <w:rFonts w:ascii="Times New Roman"/>
          <w:b w:val="false"/>
          <w:i w:val="false"/>
          <w:color w:val="000000"/>
          <w:sz w:val="28"/>
        </w:rPr>
        <w:t xml:space="preserve">
      1) условия поставки товара согласно годовому плану государственных закупок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АД;</w:t>
      </w:r>
    </w:p>
    <w:bookmarkEnd w:id="1923"/>
    <w:bookmarkStart w:name="z1936" w:id="1924"/>
    <w:p>
      <w:pPr>
        <w:spacing w:after="0"/>
        <w:ind w:left="0"/>
        <w:jc w:val="both"/>
      </w:pPr>
      <w:r>
        <w:rPr>
          <w:rFonts w:ascii="Times New Roman"/>
          <w:b w:val="false"/>
          <w:i w:val="false"/>
          <w:color w:val="000000"/>
          <w:sz w:val="28"/>
        </w:rPr>
        <w:t xml:space="preserve">
      2) соглашение об участии в аукционе,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АД;</w:t>
      </w:r>
    </w:p>
    <w:bookmarkEnd w:id="1924"/>
    <w:bookmarkStart w:name="z1937" w:id="1925"/>
    <w:p>
      <w:pPr>
        <w:spacing w:after="0"/>
        <w:ind w:left="0"/>
        <w:jc w:val="both"/>
      </w:pPr>
      <w:r>
        <w:rPr>
          <w:rFonts w:ascii="Times New Roman"/>
          <w:b w:val="false"/>
          <w:i w:val="false"/>
          <w:color w:val="000000"/>
          <w:sz w:val="28"/>
        </w:rPr>
        <w:t xml:space="preserve">
      3) форму стартовой цены потенциального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АД;</w:t>
      </w:r>
    </w:p>
    <w:bookmarkEnd w:id="1925"/>
    <w:bookmarkStart w:name="z1938" w:id="1926"/>
    <w:p>
      <w:pPr>
        <w:spacing w:after="0"/>
        <w:ind w:left="0"/>
        <w:jc w:val="both"/>
      </w:pPr>
      <w:r>
        <w:rPr>
          <w:rFonts w:ascii="Times New Roman"/>
          <w:b w:val="false"/>
          <w:i w:val="false"/>
          <w:color w:val="000000"/>
          <w:sz w:val="28"/>
        </w:rPr>
        <w:t xml:space="preserve">
      4) информацию о бенефициарном владении,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АД;</w:t>
      </w:r>
    </w:p>
    <w:bookmarkEnd w:id="1926"/>
    <w:bookmarkStart w:name="z1939" w:id="1927"/>
    <w:p>
      <w:pPr>
        <w:spacing w:after="0"/>
        <w:ind w:left="0"/>
        <w:jc w:val="both"/>
      </w:pPr>
      <w:r>
        <w:rPr>
          <w:rFonts w:ascii="Times New Roman"/>
          <w:b w:val="false"/>
          <w:i w:val="false"/>
          <w:color w:val="000000"/>
          <w:sz w:val="28"/>
        </w:rPr>
        <w:t xml:space="preserve">
      5) форму квалификационных требований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АД;</w:t>
      </w:r>
    </w:p>
    <w:bookmarkEnd w:id="1927"/>
    <w:bookmarkStart w:name="z1940" w:id="1928"/>
    <w:p>
      <w:pPr>
        <w:spacing w:after="0"/>
        <w:ind w:left="0"/>
        <w:jc w:val="both"/>
      </w:pPr>
      <w:r>
        <w:rPr>
          <w:rFonts w:ascii="Times New Roman"/>
          <w:b w:val="false"/>
          <w:i w:val="false"/>
          <w:color w:val="000000"/>
          <w:sz w:val="28"/>
        </w:rPr>
        <w:t xml:space="preserve">
      6) форму сведения о квалификации потенциального поставщика для поставки товаров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АД;</w:t>
      </w:r>
    </w:p>
    <w:bookmarkEnd w:id="1928"/>
    <w:bookmarkStart w:name="z1941" w:id="1929"/>
    <w:p>
      <w:pPr>
        <w:spacing w:after="0"/>
        <w:ind w:left="0"/>
        <w:jc w:val="both"/>
      </w:pPr>
      <w:r>
        <w:rPr>
          <w:rFonts w:ascii="Times New Roman"/>
          <w:b w:val="false"/>
          <w:i w:val="false"/>
          <w:color w:val="000000"/>
          <w:sz w:val="28"/>
        </w:rPr>
        <w:t xml:space="preserve">
      7) форму технической спецификации с указанием национальных стандартов Республики Казахстан,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АД;</w:t>
      </w:r>
    </w:p>
    <w:bookmarkEnd w:id="1929"/>
    <w:bookmarkStart w:name="z1942" w:id="1930"/>
    <w:p>
      <w:pPr>
        <w:spacing w:after="0"/>
        <w:ind w:left="0"/>
        <w:jc w:val="both"/>
      </w:pPr>
      <w:r>
        <w:rPr>
          <w:rFonts w:ascii="Times New Roman"/>
          <w:b w:val="false"/>
          <w:i w:val="false"/>
          <w:color w:val="000000"/>
          <w:sz w:val="28"/>
        </w:rPr>
        <w:t>
      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 При необходимости в технической спецификации указывается требование к потенциальным поставщикам о предоставлении потенциальным поставщиком технической спецификации о каждом комплектующем товаре по отдельности;</w:t>
      </w:r>
    </w:p>
    <w:bookmarkEnd w:id="1930"/>
    <w:bookmarkStart w:name="z1943" w:id="1931"/>
    <w:p>
      <w:pPr>
        <w:spacing w:after="0"/>
        <w:ind w:left="0"/>
        <w:jc w:val="both"/>
      </w:pPr>
      <w:r>
        <w:rPr>
          <w:rFonts w:ascii="Times New Roman"/>
          <w:b w:val="false"/>
          <w:i w:val="false"/>
          <w:color w:val="000000"/>
          <w:sz w:val="28"/>
        </w:rPr>
        <w:t xml:space="preserve">
      8) форму технической спецификации закупаемых товаров, представляемую потенциальным поставщиком на каждый лот в отдельности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КД;</w:t>
      </w:r>
    </w:p>
    <w:bookmarkEnd w:id="1931"/>
    <w:bookmarkStart w:name="z1944" w:id="1932"/>
    <w:p>
      <w:pPr>
        <w:spacing w:after="0"/>
        <w:ind w:left="0"/>
        <w:jc w:val="both"/>
      </w:pPr>
      <w:r>
        <w:rPr>
          <w:rFonts w:ascii="Times New Roman"/>
          <w:b w:val="false"/>
          <w:i w:val="false"/>
          <w:color w:val="000000"/>
          <w:sz w:val="28"/>
        </w:rPr>
        <w:t xml:space="preserve">
      9) форму банковской гарантии для внесения обеспечения заявки на участие в аукционе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КД.</w:t>
      </w:r>
    </w:p>
    <w:bookmarkEnd w:id="1932"/>
    <w:bookmarkStart w:name="z1945" w:id="1933"/>
    <w:p>
      <w:pPr>
        <w:spacing w:after="0"/>
        <w:ind w:left="0"/>
        <w:jc w:val="both"/>
      </w:pPr>
      <w:r>
        <w:rPr>
          <w:rFonts w:ascii="Times New Roman"/>
          <w:b w:val="false"/>
          <w:i w:val="false"/>
          <w:color w:val="000000"/>
          <w:sz w:val="28"/>
        </w:rPr>
        <w:t>
      3. Сумма, выделенная для данного аукциона, составляет __ тенге.</w:t>
      </w:r>
    </w:p>
    <w:bookmarkEnd w:id="1933"/>
    <w:bookmarkStart w:name="z1946" w:id="1934"/>
    <w:p>
      <w:pPr>
        <w:spacing w:after="0"/>
        <w:ind w:left="0"/>
        <w:jc w:val="both"/>
      </w:pPr>
      <w:r>
        <w:rPr>
          <w:rFonts w:ascii="Times New Roman"/>
          <w:b w:val="false"/>
          <w:i w:val="false"/>
          <w:color w:val="000000"/>
          <w:sz w:val="28"/>
        </w:rPr>
        <w:t>
      4.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нижеперечисленных форм:</w:t>
      </w:r>
    </w:p>
    <w:bookmarkEnd w:id="1934"/>
    <w:bookmarkStart w:name="z1947" w:id="1935"/>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1935"/>
    <w:bookmarkStart w:name="z1948" w:id="1936"/>
    <w:p>
      <w:pPr>
        <w:spacing w:after="0"/>
        <w:ind w:left="0"/>
        <w:jc w:val="both"/>
      </w:pPr>
      <w:r>
        <w:rPr>
          <w:rFonts w:ascii="Times New Roman"/>
          <w:b w:val="false"/>
          <w:i w:val="false"/>
          <w:color w:val="000000"/>
          <w:sz w:val="28"/>
        </w:rPr>
        <w:t xml:space="preserve">
      2) банковской гарантии, предоставляемой в форме электронного документа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АД.</w:t>
      </w:r>
    </w:p>
    <w:bookmarkEnd w:id="1936"/>
    <w:bookmarkStart w:name="z1949" w:id="1937"/>
    <w:p>
      <w:pPr>
        <w:spacing w:after="0"/>
        <w:ind w:left="0"/>
        <w:jc w:val="both"/>
      </w:pPr>
      <w:r>
        <w:rPr>
          <w:rFonts w:ascii="Times New Roman"/>
          <w:b w:val="false"/>
          <w:i w:val="false"/>
          <w:color w:val="000000"/>
          <w:sz w:val="28"/>
        </w:rPr>
        <w:t>
      5. Срок действия обеспечения заявки на участие в аукционе не может быть менее срока действия самой заявки на участие в аукционе.</w:t>
      </w:r>
    </w:p>
    <w:bookmarkEnd w:id="1937"/>
    <w:bookmarkStart w:name="z1950" w:id="1938"/>
    <w:p>
      <w:pPr>
        <w:spacing w:after="0"/>
        <w:ind w:left="0"/>
        <w:jc w:val="left"/>
      </w:pPr>
      <w:r>
        <w:rPr>
          <w:rFonts w:ascii="Times New Roman"/>
          <w:b/>
          <w:i w:val="false"/>
          <w:color w:val="000000"/>
        </w:rPr>
        <w:t xml:space="preserve"> 2. Предварительное обсуждение проекта аукционной документации, разъяснение положений аукционной документации организатором или заказчиком</w:t>
      </w:r>
    </w:p>
    <w:bookmarkEnd w:id="1938"/>
    <w:bookmarkStart w:name="z1951" w:id="1939"/>
    <w:p>
      <w:pPr>
        <w:spacing w:after="0"/>
        <w:ind w:left="0"/>
        <w:jc w:val="both"/>
      </w:pPr>
      <w:r>
        <w:rPr>
          <w:rFonts w:ascii="Times New Roman"/>
          <w:b w:val="false"/>
          <w:i w:val="false"/>
          <w:color w:val="000000"/>
          <w:sz w:val="28"/>
        </w:rPr>
        <w:t>
      6. Предварительное обсуждение проекта АД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1939"/>
    <w:bookmarkStart w:name="z1952" w:id="1940"/>
    <w:p>
      <w:pPr>
        <w:spacing w:after="0"/>
        <w:ind w:left="0"/>
        <w:jc w:val="both"/>
      </w:pPr>
      <w:r>
        <w:rPr>
          <w:rFonts w:ascii="Times New Roman"/>
          <w:b w:val="false"/>
          <w:i w:val="false"/>
          <w:color w:val="000000"/>
          <w:sz w:val="28"/>
        </w:rPr>
        <w:t>
      7. Замечания к проекту АД, а также запросы о разъяснении положений АД могут быть направлены потенциальными поставщиками посредством веб-портала заказчику, организатору государственных закупок, единому организатору государственных закупок не позднее двух рабочих дней со дня размещения объявления об осуществлении государственных закупках.</w:t>
      </w:r>
    </w:p>
    <w:bookmarkEnd w:id="1940"/>
    <w:bookmarkStart w:name="z1953" w:id="1941"/>
    <w:p>
      <w:pPr>
        <w:spacing w:after="0"/>
        <w:ind w:left="0"/>
        <w:jc w:val="both"/>
      </w:pPr>
      <w:r>
        <w:rPr>
          <w:rFonts w:ascii="Times New Roman"/>
          <w:b w:val="false"/>
          <w:i w:val="false"/>
          <w:color w:val="000000"/>
          <w:sz w:val="28"/>
        </w:rPr>
        <w:t>
      8. При отсутствии замечаний к проекту АД, а также запросов о разъяснении положений АД в течение двух рабочих дней со дня размещения объявления об осуществлении государственных закупок, АД считается утвержденной.</w:t>
      </w:r>
    </w:p>
    <w:bookmarkEnd w:id="1941"/>
    <w:bookmarkStart w:name="z1954" w:id="1942"/>
    <w:p>
      <w:pPr>
        <w:spacing w:after="0"/>
        <w:ind w:left="0"/>
        <w:jc w:val="both"/>
      </w:pPr>
      <w:r>
        <w:rPr>
          <w:rFonts w:ascii="Times New Roman"/>
          <w:b w:val="false"/>
          <w:i w:val="false"/>
          <w:color w:val="000000"/>
          <w:sz w:val="28"/>
        </w:rPr>
        <w:t>
      9. При наличии замечаний, а также запросов о разъяснении положений АД заказчик, организатор, единый организатор в течение двух рабочих дней со дня истечения срока предварительного обсуждения проекта АД принимают следующие решения:</w:t>
      </w:r>
    </w:p>
    <w:bookmarkEnd w:id="1942"/>
    <w:bookmarkStart w:name="z1955" w:id="1943"/>
    <w:p>
      <w:pPr>
        <w:spacing w:after="0"/>
        <w:ind w:left="0"/>
        <w:jc w:val="both"/>
      </w:pPr>
      <w:r>
        <w:rPr>
          <w:rFonts w:ascii="Times New Roman"/>
          <w:b w:val="false"/>
          <w:i w:val="false"/>
          <w:color w:val="000000"/>
          <w:sz w:val="28"/>
        </w:rPr>
        <w:t>
      1) вносят изменения и (или) дополнения в проект АД;</w:t>
      </w:r>
    </w:p>
    <w:bookmarkEnd w:id="1943"/>
    <w:bookmarkStart w:name="z1956" w:id="1944"/>
    <w:p>
      <w:pPr>
        <w:spacing w:after="0"/>
        <w:ind w:left="0"/>
        <w:jc w:val="both"/>
      </w:pPr>
      <w:r>
        <w:rPr>
          <w:rFonts w:ascii="Times New Roman"/>
          <w:b w:val="false"/>
          <w:i w:val="false"/>
          <w:color w:val="000000"/>
          <w:sz w:val="28"/>
        </w:rPr>
        <w:t>
      2) отклоняют замечания к проекту АД с указанием обоснований причин их отклонения;</w:t>
      </w:r>
    </w:p>
    <w:bookmarkEnd w:id="1944"/>
    <w:bookmarkStart w:name="z1957" w:id="1945"/>
    <w:p>
      <w:pPr>
        <w:spacing w:after="0"/>
        <w:ind w:left="0"/>
        <w:jc w:val="both"/>
      </w:pPr>
      <w:r>
        <w:rPr>
          <w:rFonts w:ascii="Times New Roman"/>
          <w:b w:val="false"/>
          <w:i w:val="false"/>
          <w:color w:val="000000"/>
          <w:sz w:val="28"/>
        </w:rPr>
        <w:t>
      3) дают разъяснения положений АД.</w:t>
      </w:r>
    </w:p>
    <w:bookmarkEnd w:id="1945"/>
    <w:bookmarkStart w:name="z1958" w:id="1946"/>
    <w:p>
      <w:pPr>
        <w:spacing w:after="0"/>
        <w:ind w:left="0"/>
        <w:jc w:val="both"/>
      </w:pPr>
      <w:r>
        <w:rPr>
          <w:rFonts w:ascii="Times New Roman"/>
          <w:b w:val="false"/>
          <w:i w:val="false"/>
          <w:color w:val="000000"/>
          <w:sz w:val="28"/>
        </w:rPr>
        <w:t>
      В случае внесения изменений и (или) дополнений в проект АД принимается решение об утверждении измененной АД на веб-портале в том же порядке, что и утверждение АД.</w:t>
      </w:r>
    </w:p>
    <w:bookmarkEnd w:id="1946"/>
    <w:bookmarkStart w:name="z1959" w:id="1947"/>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АД считается утвержденной.</w:t>
      </w:r>
    </w:p>
    <w:bookmarkEnd w:id="1947"/>
    <w:bookmarkStart w:name="z1960" w:id="1948"/>
    <w:p>
      <w:pPr>
        <w:spacing w:after="0"/>
        <w:ind w:left="0"/>
        <w:jc w:val="both"/>
      </w:pPr>
      <w:r>
        <w:rPr>
          <w:rFonts w:ascii="Times New Roman"/>
          <w:b w:val="false"/>
          <w:i w:val="false"/>
          <w:color w:val="000000"/>
          <w:sz w:val="28"/>
        </w:rPr>
        <w:t>
      10. Организатор, единый организатор не позднее одного рабочего дня со дня утверждения АД, размещают на веб-портале протокол предварительного обсуждения проекта АД.</w:t>
      </w:r>
    </w:p>
    <w:bookmarkEnd w:id="1948"/>
    <w:bookmarkStart w:name="z1961" w:id="1949"/>
    <w:p>
      <w:pPr>
        <w:spacing w:after="0"/>
        <w:ind w:left="0"/>
        <w:jc w:val="both"/>
      </w:pPr>
      <w:r>
        <w:rPr>
          <w:rFonts w:ascii="Times New Roman"/>
          <w:b w:val="false"/>
          <w:i w:val="false"/>
          <w:color w:val="000000"/>
          <w:sz w:val="28"/>
        </w:rPr>
        <w:t>
      В случае внесения изменений и (или) дополнений в проект АД, организатор, вместе с протоколом предварительного обсуждения АД размещает утвержденный текст АД, с автоматическим уведомлением потенциальных поставщиков-участников веб-портала, получивших проект АД.</w:t>
      </w:r>
    </w:p>
    <w:bookmarkEnd w:id="1949"/>
    <w:bookmarkStart w:name="z1962" w:id="1950"/>
    <w:p>
      <w:pPr>
        <w:spacing w:after="0"/>
        <w:ind w:left="0"/>
        <w:jc w:val="both"/>
      </w:pPr>
      <w:r>
        <w:rPr>
          <w:rFonts w:ascii="Times New Roman"/>
          <w:b w:val="false"/>
          <w:i w:val="false"/>
          <w:color w:val="000000"/>
          <w:sz w:val="28"/>
        </w:rPr>
        <w:t>
      11. Протокол предварительного обсуждения проекта АД содержит информацию о поступивших замечаниях к проекту АД и принятых решениях по ним.</w:t>
      </w:r>
    </w:p>
    <w:bookmarkEnd w:id="1950"/>
    <w:bookmarkStart w:name="z1963" w:id="1951"/>
    <w:p>
      <w:pPr>
        <w:spacing w:after="0"/>
        <w:ind w:left="0"/>
        <w:jc w:val="both"/>
      </w:pPr>
      <w:r>
        <w:rPr>
          <w:rFonts w:ascii="Times New Roman"/>
          <w:b w:val="false"/>
          <w:i w:val="false"/>
          <w:color w:val="000000"/>
          <w:sz w:val="28"/>
        </w:rPr>
        <w:t>
      12. 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обсуждения проекта АД.</w:t>
      </w:r>
    </w:p>
    <w:bookmarkEnd w:id="1951"/>
    <w:bookmarkStart w:name="z1964" w:id="1952"/>
    <w:p>
      <w:pPr>
        <w:spacing w:after="0"/>
        <w:ind w:left="0"/>
        <w:jc w:val="both"/>
      </w:pPr>
      <w:r>
        <w:rPr>
          <w:rFonts w:ascii="Times New Roman"/>
          <w:b w:val="false"/>
          <w:i w:val="false"/>
          <w:color w:val="000000"/>
          <w:sz w:val="28"/>
        </w:rPr>
        <w:t>
      13. При поступлении запросов потенциальных поставщиков о разъяснении положений АД посредством веб-портала, текст разъяснения положений АД отражается в протоколе предварительного обсуждения проекта АД.</w:t>
      </w:r>
    </w:p>
    <w:bookmarkEnd w:id="1952"/>
    <w:bookmarkStart w:name="z1965" w:id="1953"/>
    <w:p>
      <w:pPr>
        <w:spacing w:after="0"/>
        <w:ind w:left="0"/>
        <w:jc w:val="both"/>
      </w:pPr>
      <w:r>
        <w:rPr>
          <w:rFonts w:ascii="Times New Roman"/>
          <w:b w:val="false"/>
          <w:i w:val="false"/>
          <w:color w:val="000000"/>
          <w:sz w:val="28"/>
        </w:rPr>
        <w:t xml:space="preserve">
      14. Решение заказчика по результатам предварительного обсуждения может быть обжаловано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w:t>
      </w:r>
    </w:p>
    <w:bookmarkEnd w:id="1953"/>
    <w:bookmarkStart w:name="z1966" w:id="1954"/>
    <w:p>
      <w:pPr>
        <w:spacing w:after="0"/>
        <w:ind w:left="0"/>
        <w:jc w:val="left"/>
      </w:pPr>
      <w:r>
        <w:rPr>
          <w:rFonts w:ascii="Times New Roman"/>
          <w:b/>
          <w:i w:val="false"/>
          <w:color w:val="000000"/>
        </w:rPr>
        <w:t xml:space="preserve"> 3. Требования к оформлению и представлению потенциальными поставщиками заявки на участие в аукционе</w:t>
      </w:r>
    </w:p>
    <w:bookmarkEnd w:id="1954"/>
    <w:bookmarkStart w:name="z1967" w:id="1955"/>
    <w:p>
      <w:pPr>
        <w:spacing w:after="0"/>
        <w:ind w:left="0"/>
        <w:jc w:val="both"/>
      </w:pPr>
      <w:r>
        <w:rPr>
          <w:rFonts w:ascii="Times New Roman"/>
          <w:b w:val="false"/>
          <w:i w:val="false"/>
          <w:color w:val="000000"/>
          <w:sz w:val="28"/>
        </w:rPr>
        <w:t xml:space="preserve">
      15. Заявка на участие в аукционе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аукционе, осуществить поставку товара(ов)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955"/>
    <w:bookmarkStart w:name="z1968" w:id="1956"/>
    <w:p>
      <w:pPr>
        <w:spacing w:after="0"/>
        <w:ind w:left="0"/>
        <w:jc w:val="both"/>
      </w:pPr>
      <w:r>
        <w:rPr>
          <w:rFonts w:ascii="Times New Roman"/>
          <w:b w:val="false"/>
          <w:i w:val="false"/>
          <w:color w:val="000000"/>
          <w:sz w:val="28"/>
        </w:rPr>
        <w:t xml:space="preserve">
      16. Потенциальный поставщик перед формированием заявки принимает соглашение об участии в аукционе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АД.</w:t>
      </w:r>
    </w:p>
    <w:bookmarkEnd w:id="1956"/>
    <w:bookmarkStart w:name="z1969" w:id="1957"/>
    <w:p>
      <w:pPr>
        <w:spacing w:after="0"/>
        <w:ind w:left="0"/>
        <w:jc w:val="both"/>
      </w:pPr>
      <w:r>
        <w:rPr>
          <w:rFonts w:ascii="Times New Roman"/>
          <w:b w:val="false"/>
          <w:i w:val="false"/>
          <w:color w:val="000000"/>
          <w:sz w:val="28"/>
        </w:rPr>
        <w:t>
      17. Заявка на участие в аукционе содержит:</w:t>
      </w:r>
    </w:p>
    <w:bookmarkEnd w:id="1957"/>
    <w:bookmarkStart w:name="z1970" w:id="1958"/>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1958"/>
    <w:bookmarkStart w:name="z1971" w:id="1959"/>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
    <w:bookmarkEnd w:id="1959"/>
    <w:bookmarkStart w:name="z1972" w:id="1960"/>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АД;</w:t>
      </w:r>
    </w:p>
    <w:bookmarkEnd w:id="1960"/>
    <w:bookmarkStart w:name="z1973" w:id="1961"/>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АД.</w:t>
      </w:r>
    </w:p>
    <w:bookmarkEnd w:id="1961"/>
    <w:bookmarkStart w:name="z1974" w:id="1962"/>
    <w:p>
      <w:pPr>
        <w:spacing w:after="0"/>
        <w:ind w:left="0"/>
        <w:jc w:val="both"/>
      </w:pPr>
      <w:r>
        <w:rPr>
          <w:rFonts w:ascii="Times New Roman"/>
          <w:b w:val="false"/>
          <w:i w:val="false"/>
          <w:color w:val="000000"/>
          <w:sz w:val="28"/>
        </w:rPr>
        <w:t xml:space="preserve">
      При необходимости в технической спецификации указывается нормативно-техническая документация. </w:t>
      </w:r>
    </w:p>
    <w:bookmarkEnd w:id="1962"/>
    <w:bookmarkStart w:name="z1975" w:id="1963"/>
    <w:p>
      <w:pPr>
        <w:spacing w:after="0"/>
        <w:ind w:left="0"/>
        <w:jc w:val="both"/>
      </w:pPr>
      <w:r>
        <w:rPr>
          <w:rFonts w:ascii="Times New Roman"/>
          <w:b w:val="false"/>
          <w:i w:val="false"/>
          <w:color w:val="000000"/>
          <w:sz w:val="28"/>
        </w:rPr>
        <w:t xml:space="preserve">
      Потенциальный поставщик в соответствии с требованиями заказчика предоставляет техническую спецификацию о каждом комплектующем товаре по отдельности. </w:t>
      </w:r>
    </w:p>
    <w:bookmarkEnd w:id="1963"/>
    <w:bookmarkStart w:name="z1976" w:id="1964"/>
    <w:p>
      <w:pPr>
        <w:spacing w:after="0"/>
        <w:ind w:left="0"/>
        <w:jc w:val="both"/>
      </w:pPr>
      <w:r>
        <w:rPr>
          <w:rFonts w:ascii="Times New Roman"/>
          <w:b w:val="false"/>
          <w:i w:val="false"/>
          <w:color w:val="000000"/>
          <w:sz w:val="28"/>
        </w:rPr>
        <w:t>
      Допускается указание требований о наличии в заявках на участие в аукционе потенциальных поставщиков копий писем (сертификатов, свидетельств) от производителей либо их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w:t>
      </w:r>
    </w:p>
    <w:bookmarkEnd w:id="1964"/>
    <w:bookmarkStart w:name="z1977" w:id="1965"/>
    <w:p>
      <w:pPr>
        <w:spacing w:after="0"/>
        <w:ind w:left="0"/>
        <w:jc w:val="both"/>
      </w:pPr>
      <w:r>
        <w:rPr>
          <w:rFonts w:ascii="Times New Roman"/>
          <w:b w:val="false"/>
          <w:i w:val="false"/>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bookmarkEnd w:id="1965"/>
    <w:bookmarkStart w:name="z1978" w:id="1966"/>
    <w:p>
      <w:pPr>
        <w:spacing w:after="0"/>
        <w:ind w:left="0"/>
        <w:jc w:val="both"/>
      </w:pPr>
      <w:r>
        <w:rPr>
          <w:rFonts w:ascii="Times New Roman"/>
          <w:b w:val="false"/>
          <w:i w:val="false"/>
          <w:color w:val="000000"/>
          <w:sz w:val="28"/>
        </w:rPr>
        <w:t xml:space="preserve">
      3) обеспечение заявки на участие в аукционе в размере, установленном </w:t>
      </w:r>
      <w:r>
        <w:rPr>
          <w:rFonts w:ascii="Times New Roman"/>
          <w:b w:val="false"/>
          <w:i w:val="false"/>
          <w:color w:val="000000"/>
          <w:sz w:val="28"/>
        </w:rPr>
        <w:t>Законом</w:t>
      </w:r>
      <w:r>
        <w:rPr>
          <w:rFonts w:ascii="Times New Roman"/>
          <w:b w:val="false"/>
          <w:i w:val="false"/>
          <w:color w:val="000000"/>
          <w:sz w:val="28"/>
        </w:rPr>
        <w:t>, в виде:</w:t>
      </w:r>
    </w:p>
    <w:bookmarkEnd w:id="1966"/>
    <w:bookmarkStart w:name="z1979" w:id="1967"/>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1967"/>
    <w:bookmarkStart w:name="z1980" w:id="1968"/>
    <w:p>
      <w:pPr>
        <w:spacing w:after="0"/>
        <w:ind w:left="0"/>
        <w:jc w:val="both"/>
      </w:pPr>
      <w:r>
        <w:rPr>
          <w:rFonts w:ascii="Times New Roman"/>
          <w:b w:val="false"/>
          <w:i w:val="false"/>
          <w:color w:val="000000"/>
          <w:sz w:val="28"/>
        </w:rPr>
        <w:t xml:space="preserve">
      банковской гарантии, предоставляемой в форме электронного документа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АД;</w:t>
      </w:r>
    </w:p>
    <w:bookmarkEnd w:id="1968"/>
    <w:bookmarkStart w:name="z1981" w:id="1969"/>
    <w:p>
      <w:pPr>
        <w:spacing w:after="0"/>
        <w:ind w:left="0"/>
        <w:jc w:val="both"/>
      </w:pPr>
      <w:r>
        <w:rPr>
          <w:rFonts w:ascii="Times New Roman"/>
          <w:b w:val="false"/>
          <w:i w:val="false"/>
          <w:color w:val="000000"/>
          <w:sz w:val="28"/>
        </w:rPr>
        <w:t xml:space="preserve">
      4) стартовую цену потенциального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АД.</w:t>
      </w:r>
    </w:p>
    <w:bookmarkEnd w:id="1969"/>
    <w:bookmarkStart w:name="z1982" w:id="1970"/>
    <w:p>
      <w:pPr>
        <w:spacing w:after="0"/>
        <w:ind w:left="0"/>
        <w:jc w:val="both"/>
      </w:pPr>
      <w:r>
        <w:rPr>
          <w:rFonts w:ascii="Times New Roman"/>
          <w:b w:val="false"/>
          <w:i w:val="false"/>
          <w:color w:val="000000"/>
          <w:sz w:val="28"/>
        </w:rPr>
        <w:t xml:space="preserve">
      5) информацию о бенефициарном владении,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АД, которая в случае признания заявки победителем подлежит раскрытию в протоколе об итогах.</w:t>
      </w:r>
    </w:p>
    <w:bookmarkEnd w:id="1970"/>
    <w:bookmarkStart w:name="z1983" w:id="1971"/>
    <w:p>
      <w:pPr>
        <w:spacing w:after="0"/>
        <w:ind w:left="0"/>
        <w:jc w:val="both"/>
      </w:pPr>
      <w:r>
        <w:rPr>
          <w:rFonts w:ascii="Times New Roman"/>
          <w:b w:val="false"/>
          <w:i w:val="false"/>
          <w:color w:val="000000"/>
          <w:sz w:val="28"/>
        </w:rPr>
        <w:t>
      18. Срок действия аукционной заявки должен составлять не менее шестидесяти календарных дней с даты вскрытия аукционных заявок.</w:t>
      </w:r>
    </w:p>
    <w:bookmarkEnd w:id="1971"/>
    <w:bookmarkStart w:name="z1984" w:id="1972"/>
    <w:p>
      <w:pPr>
        <w:spacing w:after="0"/>
        <w:ind w:left="0"/>
        <w:jc w:val="both"/>
      </w:pPr>
      <w:r>
        <w:rPr>
          <w:rFonts w:ascii="Times New Roman"/>
          <w:b w:val="false"/>
          <w:i w:val="false"/>
          <w:color w:val="000000"/>
          <w:sz w:val="28"/>
        </w:rPr>
        <w:t>
      19. Электронные копии документов, содержащиеся в заявке на участие в аукционе, должны быть четкими и разборчивыми, независимо от цвета изображения.</w:t>
      </w:r>
    </w:p>
    <w:bookmarkEnd w:id="1972"/>
    <w:bookmarkStart w:name="z1985" w:id="1973"/>
    <w:p>
      <w:pPr>
        <w:spacing w:after="0"/>
        <w:ind w:left="0"/>
        <w:jc w:val="both"/>
      </w:pPr>
      <w:r>
        <w:rPr>
          <w:rFonts w:ascii="Times New Roman"/>
          <w:b w:val="false"/>
          <w:i w:val="false"/>
          <w:color w:val="000000"/>
          <w:sz w:val="28"/>
        </w:rPr>
        <w:t>
      20. Заявка на участие в аукционе,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bookmarkEnd w:id="1973"/>
    <w:bookmarkStart w:name="z1986" w:id="1974"/>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1974"/>
    <w:bookmarkStart w:name="z1987" w:id="1975"/>
    <w:p>
      <w:pPr>
        <w:spacing w:after="0"/>
        <w:ind w:left="0"/>
        <w:jc w:val="left"/>
      </w:pPr>
      <w:r>
        <w:rPr>
          <w:rFonts w:ascii="Times New Roman"/>
          <w:b/>
          <w:i w:val="false"/>
          <w:color w:val="000000"/>
        </w:rPr>
        <w:t xml:space="preserve"> 4. Порядок представления заявки на участие в аукционе</w:t>
      </w:r>
    </w:p>
    <w:bookmarkEnd w:id="1975"/>
    <w:bookmarkStart w:name="z1988" w:id="1976"/>
    <w:p>
      <w:pPr>
        <w:spacing w:after="0"/>
        <w:ind w:left="0"/>
        <w:jc w:val="both"/>
      </w:pPr>
      <w:r>
        <w:rPr>
          <w:rFonts w:ascii="Times New Roman"/>
          <w:b w:val="false"/>
          <w:i w:val="false"/>
          <w:color w:val="000000"/>
          <w:sz w:val="28"/>
        </w:rPr>
        <w:t>
      21. Заявка на участие в аукционе представляется потенциальным поставщиком организатору с использованием веб-портала в форме электронного документа.</w:t>
      </w:r>
    </w:p>
    <w:bookmarkEnd w:id="1976"/>
    <w:bookmarkStart w:name="z1989" w:id="1977"/>
    <w:p>
      <w:pPr>
        <w:spacing w:after="0"/>
        <w:ind w:left="0"/>
        <w:jc w:val="both"/>
      </w:pPr>
      <w:r>
        <w:rPr>
          <w:rFonts w:ascii="Times New Roman"/>
          <w:b w:val="false"/>
          <w:i w:val="false"/>
          <w:color w:val="000000"/>
          <w:sz w:val="28"/>
        </w:rPr>
        <w:t>
      22. Представленные потенциальными поставщиками заявки на участие в аукционе автоматически регистрируются на веб-портале.</w:t>
      </w:r>
    </w:p>
    <w:bookmarkEnd w:id="1977"/>
    <w:bookmarkStart w:name="z1990" w:id="1978"/>
    <w:p>
      <w:pPr>
        <w:spacing w:after="0"/>
        <w:ind w:left="0"/>
        <w:jc w:val="both"/>
      </w:pPr>
      <w:r>
        <w:rPr>
          <w:rFonts w:ascii="Times New Roman"/>
          <w:b w:val="false"/>
          <w:i w:val="false"/>
          <w:color w:val="000000"/>
          <w:sz w:val="28"/>
        </w:rPr>
        <w:t>
      23.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p>
    <w:bookmarkEnd w:id="1978"/>
    <w:bookmarkStart w:name="z1991" w:id="1979"/>
    <w:p>
      <w:pPr>
        <w:spacing w:after="0"/>
        <w:ind w:left="0"/>
        <w:jc w:val="both"/>
      </w:pPr>
      <w:r>
        <w:rPr>
          <w:rFonts w:ascii="Times New Roman"/>
          <w:b w:val="false"/>
          <w:i w:val="false"/>
          <w:color w:val="000000"/>
          <w:sz w:val="28"/>
        </w:rPr>
        <w:t>
      24. Заявка на участие в аукционе потенциального поставщика автоматически отклоняется веб-порталом в следующих случаях:</w:t>
      </w:r>
    </w:p>
    <w:bookmarkEnd w:id="1979"/>
    <w:bookmarkStart w:name="z1992" w:id="1980"/>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аукционе;</w:t>
      </w:r>
    </w:p>
    <w:bookmarkEnd w:id="1980"/>
    <w:bookmarkStart w:name="z1993" w:id="1981"/>
    <w:p>
      <w:pPr>
        <w:spacing w:after="0"/>
        <w:ind w:left="0"/>
        <w:jc w:val="both"/>
      </w:pP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bookmarkEnd w:id="1981"/>
    <w:bookmarkStart w:name="z1994" w:id="1982"/>
    <w:p>
      <w:pPr>
        <w:spacing w:after="0"/>
        <w:ind w:left="0"/>
        <w:jc w:val="both"/>
      </w:pPr>
      <w:r>
        <w:rPr>
          <w:rFonts w:ascii="Times New Roman"/>
          <w:b w:val="false"/>
          <w:i w:val="false"/>
          <w:color w:val="000000"/>
          <w:sz w:val="28"/>
        </w:rPr>
        <w:t>
      3) стартовая цена превышает сумму, выделенную для приобретения данных товаров;</w:t>
      </w:r>
    </w:p>
    <w:bookmarkEnd w:id="1982"/>
    <w:bookmarkStart w:name="z1995" w:id="1983"/>
    <w:p>
      <w:pPr>
        <w:spacing w:after="0"/>
        <w:ind w:left="0"/>
        <w:jc w:val="both"/>
      </w:pPr>
      <w:r>
        <w:rPr>
          <w:rFonts w:ascii="Times New Roman"/>
          <w:b w:val="false"/>
          <w:i w:val="false"/>
          <w:color w:val="000000"/>
          <w:sz w:val="28"/>
        </w:rPr>
        <w:t xml:space="preserve">
      4) предусмотренных подпунктами 1), 3), 4), 5), 6) и 8)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983"/>
    <w:bookmarkStart w:name="z1996" w:id="1984"/>
    <w:p>
      <w:pPr>
        <w:spacing w:after="0"/>
        <w:ind w:left="0"/>
        <w:jc w:val="both"/>
      </w:pPr>
      <w:r>
        <w:rPr>
          <w:rFonts w:ascii="Times New Roman"/>
          <w:b w:val="false"/>
          <w:i w:val="false"/>
          <w:color w:val="000000"/>
          <w:sz w:val="28"/>
        </w:rPr>
        <w:t>
      25. Стартовая цена потенциального поставщика выражается в тенге.</w:t>
      </w:r>
    </w:p>
    <w:bookmarkEnd w:id="1984"/>
    <w:bookmarkStart w:name="z1997" w:id="1985"/>
    <w:p>
      <w:pPr>
        <w:spacing w:after="0"/>
        <w:ind w:left="0"/>
        <w:jc w:val="left"/>
      </w:pPr>
      <w:r>
        <w:rPr>
          <w:rFonts w:ascii="Times New Roman"/>
          <w:b/>
          <w:i w:val="false"/>
          <w:color w:val="000000"/>
        </w:rPr>
        <w:t xml:space="preserve"> 5. Изменение заявок на участие в аукционе и их отзыв</w:t>
      </w:r>
    </w:p>
    <w:bookmarkEnd w:id="1985"/>
    <w:bookmarkStart w:name="z1998" w:id="1986"/>
    <w:p>
      <w:pPr>
        <w:spacing w:after="0"/>
        <w:ind w:left="0"/>
        <w:jc w:val="both"/>
      </w:pPr>
      <w:r>
        <w:rPr>
          <w:rFonts w:ascii="Times New Roman"/>
          <w:b w:val="false"/>
          <w:i w:val="false"/>
          <w:color w:val="000000"/>
          <w:sz w:val="28"/>
        </w:rPr>
        <w:t>
      26. Потенциальный поставщик не позднее окончания срока представления заявок на участие в аукционе вправе:</w:t>
      </w:r>
    </w:p>
    <w:bookmarkEnd w:id="1986"/>
    <w:bookmarkStart w:name="z1999" w:id="1987"/>
    <w:p>
      <w:pPr>
        <w:spacing w:after="0"/>
        <w:ind w:left="0"/>
        <w:jc w:val="both"/>
      </w:pPr>
      <w:r>
        <w:rPr>
          <w:rFonts w:ascii="Times New Roman"/>
          <w:b w:val="false"/>
          <w:i w:val="false"/>
          <w:color w:val="000000"/>
          <w:sz w:val="28"/>
        </w:rPr>
        <w:t>
      1) изменить и (или) дополнить внесенную заявку на участие в аукционе;</w:t>
      </w:r>
    </w:p>
    <w:bookmarkEnd w:id="1987"/>
    <w:bookmarkStart w:name="z2000" w:id="1988"/>
    <w:p>
      <w:pPr>
        <w:spacing w:after="0"/>
        <w:ind w:left="0"/>
        <w:jc w:val="both"/>
      </w:pPr>
      <w:r>
        <w:rPr>
          <w:rFonts w:ascii="Times New Roman"/>
          <w:b w:val="false"/>
          <w:i w:val="false"/>
          <w:color w:val="000000"/>
          <w:sz w:val="28"/>
        </w:rPr>
        <w:t>
      2) отозвать свою заявку на участие в аукционе, не утрачивая права на возврат внесенного им обеспечения заявки на участие в аукционе.</w:t>
      </w:r>
    </w:p>
    <w:bookmarkEnd w:id="1988"/>
    <w:bookmarkStart w:name="z2001" w:id="1989"/>
    <w:p>
      <w:pPr>
        <w:spacing w:after="0"/>
        <w:ind w:left="0"/>
        <w:jc w:val="both"/>
      </w:pPr>
      <w:r>
        <w:rPr>
          <w:rFonts w:ascii="Times New Roman"/>
          <w:b w:val="false"/>
          <w:i w:val="false"/>
          <w:color w:val="000000"/>
          <w:sz w:val="28"/>
        </w:rPr>
        <w:t>
      27. Не допускаются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p>
    <w:bookmarkEnd w:id="1989"/>
    <w:bookmarkStart w:name="z2002" w:id="1990"/>
    <w:p>
      <w:pPr>
        <w:spacing w:after="0"/>
        <w:ind w:left="0"/>
        <w:jc w:val="both"/>
      </w:pPr>
      <w:r>
        <w:rPr>
          <w:rFonts w:ascii="Times New Roman"/>
          <w:b w:val="false"/>
          <w:i w:val="false"/>
          <w:color w:val="000000"/>
          <w:sz w:val="28"/>
        </w:rPr>
        <w:t>
      28. Потенциальный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bookmarkEnd w:id="1990"/>
    <w:bookmarkStart w:name="z2003" w:id="1991"/>
    <w:p>
      <w:pPr>
        <w:spacing w:after="0"/>
        <w:ind w:left="0"/>
        <w:jc w:val="left"/>
      </w:pPr>
      <w:r>
        <w:rPr>
          <w:rFonts w:ascii="Times New Roman"/>
          <w:b/>
          <w:i w:val="false"/>
          <w:color w:val="000000"/>
        </w:rPr>
        <w:t xml:space="preserve"> 6. Вскрытие заявок на участие в аукционе</w:t>
      </w:r>
    </w:p>
    <w:bookmarkEnd w:id="1991"/>
    <w:bookmarkStart w:name="z2004" w:id="1992"/>
    <w:p>
      <w:pPr>
        <w:spacing w:after="0"/>
        <w:ind w:left="0"/>
        <w:jc w:val="both"/>
      </w:pPr>
      <w:r>
        <w:rPr>
          <w:rFonts w:ascii="Times New Roman"/>
          <w:b w:val="false"/>
          <w:i w:val="false"/>
          <w:color w:val="000000"/>
          <w:sz w:val="28"/>
        </w:rPr>
        <w:t>
      29. Веб-порталом производится автоматическое вскрытие заявок на участие в аукционе в течение пяти минут после наступления даты и времени окончания срока приема заявок на участие в аукционе.</w:t>
      </w:r>
    </w:p>
    <w:bookmarkEnd w:id="1992"/>
    <w:bookmarkStart w:name="z2005" w:id="1993"/>
    <w:p>
      <w:pPr>
        <w:spacing w:after="0"/>
        <w:ind w:left="0"/>
        <w:jc w:val="both"/>
      </w:pPr>
      <w:r>
        <w:rPr>
          <w:rFonts w:ascii="Times New Roman"/>
          <w:b w:val="false"/>
          <w:i w:val="false"/>
          <w:color w:val="000000"/>
          <w:sz w:val="28"/>
        </w:rPr>
        <w:t>
      В случае, если на аукцион (лот) представлена только одна заявка на участие в аукционе (лоте), то такая заявка также вскрывается и рассматривается.</w:t>
      </w:r>
    </w:p>
    <w:bookmarkEnd w:id="1993"/>
    <w:bookmarkStart w:name="z2006" w:id="1994"/>
    <w:p>
      <w:pPr>
        <w:spacing w:after="0"/>
        <w:ind w:left="0"/>
        <w:jc w:val="both"/>
      </w:pPr>
      <w:r>
        <w:rPr>
          <w:rFonts w:ascii="Times New Roman"/>
          <w:b w:val="false"/>
          <w:i w:val="false"/>
          <w:color w:val="000000"/>
          <w:sz w:val="28"/>
        </w:rPr>
        <w:t>
      30. Протокол вскрытия заявок на участие в аукционе размещается веб-порталом автоматически в день вскрытия. При этом веб-портал рассылает автоматические уведомления членам аукционной комиссии, потенциальным поставщикам, автоматически зарегистрированным на веб-портале.</w:t>
      </w:r>
    </w:p>
    <w:bookmarkEnd w:id="1994"/>
    <w:bookmarkStart w:name="z2007" w:id="1995"/>
    <w:p>
      <w:pPr>
        <w:spacing w:after="0"/>
        <w:ind w:left="0"/>
        <w:jc w:val="both"/>
      </w:pPr>
      <w:r>
        <w:rPr>
          <w:rFonts w:ascii="Times New Roman"/>
          <w:b w:val="false"/>
          <w:i w:val="false"/>
          <w:color w:val="000000"/>
          <w:sz w:val="28"/>
        </w:rPr>
        <w:t>
      31. Потенциальным поставщикам, подавшим заявку на участие в аукционе, по истечение трех рабочих дней со дня размещения протокола вскрытия обеспечивается доступ на просмотр заявок на участие в данном аукционе других потенциальных поставщиков, за исключением стартовых цен.</w:t>
      </w:r>
    </w:p>
    <w:bookmarkEnd w:id="1995"/>
    <w:bookmarkStart w:name="z2008" w:id="1996"/>
    <w:p>
      <w:pPr>
        <w:spacing w:after="0"/>
        <w:ind w:left="0"/>
        <w:jc w:val="left"/>
      </w:pPr>
      <w:r>
        <w:rPr>
          <w:rFonts w:ascii="Times New Roman"/>
          <w:b/>
          <w:i w:val="false"/>
          <w:color w:val="000000"/>
        </w:rPr>
        <w:t xml:space="preserve"> 7. Рассмотрение заявок на участие в аукционе</w:t>
      </w:r>
    </w:p>
    <w:bookmarkEnd w:id="1996"/>
    <w:bookmarkStart w:name="z2009" w:id="1997"/>
    <w:p>
      <w:pPr>
        <w:spacing w:after="0"/>
        <w:ind w:left="0"/>
        <w:jc w:val="both"/>
      </w:pPr>
      <w:r>
        <w:rPr>
          <w:rFonts w:ascii="Times New Roman"/>
          <w:b w:val="false"/>
          <w:i w:val="false"/>
          <w:color w:val="000000"/>
          <w:sz w:val="28"/>
        </w:rPr>
        <w:t>
      32. Рассмотрение заявок на участие в аукционе осуществляется аукционной комиссией с целью определения потенциальных поставщиков, соответствующих квалификационным требованиям и требованиям АД.</w:t>
      </w:r>
    </w:p>
    <w:bookmarkEnd w:id="1997"/>
    <w:bookmarkStart w:name="z2010" w:id="1998"/>
    <w:p>
      <w:pPr>
        <w:spacing w:after="0"/>
        <w:ind w:left="0"/>
        <w:jc w:val="both"/>
      </w:pPr>
      <w:r>
        <w:rPr>
          <w:rFonts w:ascii="Times New Roman"/>
          <w:b w:val="false"/>
          <w:i w:val="false"/>
          <w:color w:val="000000"/>
          <w:sz w:val="28"/>
        </w:rPr>
        <w:t>
      33. Аукционная комиссия:</w:t>
      </w:r>
    </w:p>
    <w:bookmarkEnd w:id="1998"/>
    <w:bookmarkStart w:name="z2011" w:id="1999"/>
    <w:p>
      <w:pPr>
        <w:spacing w:after="0"/>
        <w:ind w:left="0"/>
        <w:jc w:val="both"/>
      </w:pPr>
      <w:r>
        <w:rPr>
          <w:rFonts w:ascii="Times New Roman"/>
          <w:b w:val="false"/>
          <w:i w:val="false"/>
          <w:color w:val="000000"/>
          <w:sz w:val="28"/>
        </w:rPr>
        <w:t>
      1) запрашивает в письменной форме и (или) форме электронного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1999"/>
    <w:bookmarkStart w:name="z2012" w:id="2000"/>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2000"/>
    <w:bookmarkStart w:name="z2013" w:id="2001"/>
    <w:p>
      <w:pPr>
        <w:spacing w:after="0"/>
        <w:ind w:left="0"/>
        <w:jc w:val="both"/>
      </w:pPr>
      <w:r>
        <w:rPr>
          <w:rFonts w:ascii="Times New Roman"/>
          <w:b w:val="false"/>
          <w:i w:val="false"/>
          <w:color w:val="000000"/>
          <w:sz w:val="28"/>
        </w:rPr>
        <w:t>
      34. При рассмотрении заявок на участие в аукционе аукционная комиссия оформляет протокол о допуске к участию в аукционе в случае, указанном в пункте 44 настоящей АД.</w:t>
      </w:r>
    </w:p>
    <w:bookmarkEnd w:id="2001"/>
    <w:bookmarkStart w:name="z2014" w:id="2002"/>
    <w:p>
      <w:pPr>
        <w:spacing w:after="0"/>
        <w:ind w:left="0"/>
        <w:jc w:val="both"/>
      </w:pPr>
      <w:r>
        <w:rPr>
          <w:rFonts w:ascii="Times New Roman"/>
          <w:b w:val="false"/>
          <w:i w:val="false"/>
          <w:color w:val="000000"/>
          <w:sz w:val="28"/>
        </w:rPr>
        <w:t xml:space="preserve">
      Аукционная комиссия рассматривает заявку на участие в аукционе, как отвечающую требованиям АД, если в ней присутствуют грамматические или арифметические ошибки, которые можно исправить, не затрагивая существа представленной заявки на участие в аукционе. </w:t>
      </w:r>
    </w:p>
    <w:bookmarkEnd w:id="2002"/>
    <w:bookmarkStart w:name="z2015" w:id="2003"/>
    <w:p>
      <w:pPr>
        <w:spacing w:after="0"/>
        <w:ind w:left="0"/>
        <w:jc w:val="both"/>
      </w:pPr>
      <w:r>
        <w:rPr>
          <w:rFonts w:ascii="Times New Roman"/>
          <w:b w:val="false"/>
          <w:i w:val="false"/>
          <w:color w:val="000000"/>
          <w:sz w:val="28"/>
        </w:rPr>
        <w:t xml:space="preserve">
      35. Аукционная комиссия признает внесенное обеспечение заявки на участие в аукционе, не соответствующее требованиям АД, в случаях: </w:t>
      </w:r>
    </w:p>
    <w:bookmarkEnd w:id="2003"/>
    <w:bookmarkStart w:name="z2016" w:id="2004"/>
    <w:p>
      <w:pPr>
        <w:spacing w:after="0"/>
        <w:ind w:left="0"/>
        <w:jc w:val="both"/>
      </w:pPr>
      <w:r>
        <w:rPr>
          <w:rFonts w:ascii="Times New Roman"/>
          <w:b w:val="false"/>
          <w:i w:val="false"/>
          <w:color w:val="000000"/>
          <w:sz w:val="28"/>
        </w:rPr>
        <w:t>
      1) недостаточного срока действия обеспечения заявки на участие в аукционе, представленной в виде банковской гарантии;</w:t>
      </w:r>
    </w:p>
    <w:bookmarkEnd w:id="2004"/>
    <w:bookmarkStart w:name="z2017" w:id="2005"/>
    <w:p>
      <w:pPr>
        <w:spacing w:after="0"/>
        <w:ind w:left="0"/>
        <w:jc w:val="both"/>
      </w:pPr>
      <w:r>
        <w:rPr>
          <w:rFonts w:ascii="Times New Roman"/>
          <w:b w:val="false"/>
          <w:i w:val="false"/>
          <w:color w:val="000000"/>
          <w:sz w:val="28"/>
        </w:rPr>
        <w:t xml:space="preserve">
      2)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 </w:t>
      </w:r>
    </w:p>
    <w:bookmarkEnd w:id="2005"/>
    <w:bookmarkStart w:name="z2018" w:id="2006"/>
    <w:p>
      <w:pPr>
        <w:spacing w:after="0"/>
        <w:ind w:left="0"/>
        <w:jc w:val="both"/>
      </w:pPr>
      <w:r>
        <w:rPr>
          <w:rFonts w:ascii="Times New Roman"/>
          <w:b w:val="false"/>
          <w:i w:val="false"/>
          <w:color w:val="000000"/>
          <w:sz w:val="28"/>
        </w:rPr>
        <w:t>
      лицо, выдавшее обеспечение заявки на участие в аукционе;</w:t>
      </w:r>
    </w:p>
    <w:bookmarkEnd w:id="2006"/>
    <w:bookmarkStart w:name="z2019" w:id="2007"/>
    <w:p>
      <w:pPr>
        <w:spacing w:after="0"/>
        <w:ind w:left="0"/>
        <w:jc w:val="both"/>
      </w:pPr>
      <w:r>
        <w:rPr>
          <w:rFonts w:ascii="Times New Roman"/>
          <w:b w:val="false"/>
          <w:i w:val="false"/>
          <w:color w:val="000000"/>
          <w:sz w:val="28"/>
        </w:rPr>
        <w:t>
      название и номер аукциона, для участия в котором вносится обеспечение заявки на участие в аукционе в виде банковской гарантии;</w:t>
      </w:r>
    </w:p>
    <w:bookmarkEnd w:id="2007"/>
    <w:bookmarkStart w:name="z2020" w:id="2008"/>
    <w:p>
      <w:pPr>
        <w:spacing w:after="0"/>
        <w:ind w:left="0"/>
        <w:jc w:val="both"/>
      </w:pPr>
      <w:r>
        <w:rPr>
          <w:rFonts w:ascii="Times New Roman"/>
          <w:b w:val="false"/>
          <w:i w:val="false"/>
          <w:color w:val="000000"/>
          <w:sz w:val="28"/>
        </w:rPr>
        <w:t>
      срок действия обеспечения заявки на участие в аукционе, условия его предоставления, представленной в виде банковской гарантии и (или) сумму обеспечения заявки на участие в аукционе;</w:t>
      </w:r>
    </w:p>
    <w:bookmarkEnd w:id="2008"/>
    <w:bookmarkStart w:name="z2021" w:id="2009"/>
    <w:p>
      <w:pPr>
        <w:spacing w:after="0"/>
        <w:ind w:left="0"/>
        <w:jc w:val="both"/>
      </w:pPr>
      <w:r>
        <w:rPr>
          <w:rFonts w:ascii="Times New Roman"/>
          <w:b w:val="false"/>
          <w:i w:val="false"/>
          <w:color w:val="000000"/>
          <w:sz w:val="28"/>
        </w:rPr>
        <w:t>
      лицо, которому выдано обеспечение заявки на участие в аукционе;</w:t>
      </w:r>
    </w:p>
    <w:bookmarkEnd w:id="2009"/>
    <w:bookmarkStart w:name="z2022" w:id="2010"/>
    <w:p>
      <w:pPr>
        <w:spacing w:after="0"/>
        <w:ind w:left="0"/>
        <w:jc w:val="both"/>
      </w:pPr>
      <w:r>
        <w:rPr>
          <w:rFonts w:ascii="Times New Roman"/>
          <w:b w:val="false"/>
          <w:i w:val="false"/>
          <w:color w:val="000000"/>
          <w:sz w:val="28"/>
        </w:rPr>
        <w:t>
      лицо, в пользу которого вносится обеспечение заявки на участие в аукционе;</w:t>
      </w:r>
    </w:p>
    <w:bookmarkEnd w:id="2010"/>
    <w:bookmarkStart w:name="z2023" w:id="2011"/>
    <w:p>
      <w:pPr>
        <w:spacing w:after="0"/>
        <w:ind w:left="0"/>
        <w:jc w:val="both"/>
      </w:pPr>
      <w:r>
        <w:rPr>
          <w:rFonts w:ascii="Times New Roman"/>
          <w:b w:val="false"/>
          <w:i w:val="false"/>
          <w:color w:val="000000"/>
          <w:sz w:val="28"/>
        </w:rPr>
        <w:t>
      3) внесения обеспечения заявки на участие в аукционе в размере менее одного процента от суммы, выделенной на аукцион.</w:t>
      </w:r>
    </w:p>
    <w:bookmarkEnd w:id="2011"/>
    <w:bookmarkStart w:name="z2024" w:id="2012"/>
    <w:p>
      <w:pPr>
        <w:spacing w:after="0"/>
        <w:ind w:left="0"/>
        <w:jc w:val="both"/>
      </w:pPr>
      <w:r>
        <w:rPr>
          <w:rFonts w:ascii="Times New Roman"/>
          <w:b w:val="false"/>
          <w:i w:val="false"/>
          <w:color w:val="000000"/>
          <w:sz w:val="28"/>
        </w:rPr>
        <w:t>
      Сумма обеспечения заявки на участие в аукционе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2012"/>
    <w:bookmarkStart w:name="z2025" w:id="2013"/>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электронном аукционе не соответствующим требованиям АД не допускается.</w:t>
      </w:r>
    </w:p>
    <w:bookmarkEnd w:id="2013"/>
    <w:bookmarkStart w:name="z2026" w:id="2014"/>
    <w:p>
      <w:pPr>
        <w:spacing w:after="0"/>
        <w:ind w:left="0"/>
        <w:jc w:val="both"/>
      </w:pPr>
      <w:r>
        <w:rPr>
          <w:rFonts w:ascii="Times New Roman"/>
          <w:b w:val="false"/>
          <w:i w:val="false"/>
          <w:color w:val="000000"/>
          <w:sz w:val="28"/>
        </w:rPr>
        <w:t>
      36. Аукционная комиссия в протоколе допуска к участию в аукционе указывает причину признания внесенного обеспечения заявки на участие в аукционе не соответствующей требованиям АД.</w:t>
      </w:r>
    </w:p>
    <w:bookmarkEnd w:id="2014"/>
    <w:bookmarkStart w:name="z2027" w:id="2015"/>
    <w:p>
      <w:pPr>
        <w:spacing w:after="0"/>
        <w:ind w:left="0"/>
        <w:jc w:val="both"/>
      </w:pPr>
      <w:r>
        <w:rPr>
          <w:rFonts w:ascii="Times New Roman"/>
          <w:b w:val="false"/>
          <w:i w:val="false"/>
          <w:color w:val="000000"/>
          <w:sz w:val="28"/>
        </w:rPr>
        <w:t>
      Признание потенциального поставщика несоответствующим квалификационным требованиям по основаниям, не предусмотренным пунктом Правил, не допускается. Аукционная комиссия признает внесенное обеспечение заявки на участие в аукционе соответствующей требованиям настоящей АД в случае внесения обеспечения заявки на участие в аукционе в размере одного и более процентов от суммы.</w:t>
      </w:r>
    </w:p>
    <w:bookmarkEnd w:id="2015"/>
    <w:bookmarkStart w:name="z2028" w:id="2016"/>
    <w:p>
      <w:pPr>
        <w:spacing w:after="0"/>
        <w:ind w:left="0"/>
        <w:jc w:val="both"/>
      </w:pPr>
      <w:r>
        <w:rPr>
          <w:rFonts w:ascii="Times New Roman"/>
          <w:b w:val="false"/>
          <w:i w:val="false"/>
          <w:color w:val="000000"/>
          <w:sz w:val="28"/>
        </w:rPr>
        <w:t>
      37. При внесении обеспечения заявки на участие в аукционе в размере менее одного процента от суммы, выделенной на аукцион, потенциальный поставщик вправе в целях приведения в соответствие с требованиями АД суммы обеспечения заявки на участие в аукционе внести дополнительное обеспечение заявки на участие в аукционе.</w:t>
      </w:r>
    </w:p>
    <w:bookmarkEnd w:id="2016"/>
    <w:bookmarkStart w:name="z2029" w:id="2017"/>
    <w:p>
      <w:pPr>
        <w:spacing w:after="0"/>
        <w:ind w:left="0"/>
        <w:jc w:val="both"/>
      </w:pPr>
      <w:r>
        <w:rPr>
          <w:rFonts w:ascii="Times New Roman"/>
          <w:b w:val="false"/>
          <w:i w:val="false"/>
          <w:color w:val="000000"/>
          <w:sz w:val="28"/>
        </w:rPr>
        <w:t>
      38. Потенциальный поставщик не допускается к участию в аукционе (признан участником аукциона), если:</w:t>
      </w:r>
    </w:p>
    <w:bookmarkEnd w:id="2017"/>
    <w:bookmarkStart w:name="z2030" w:id="2018"/>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2018"/>
    <w:bookmarkStart w:name="z2031" w:id="2019"/>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w:t>
      </w:r>
      <w:r>
        <w:rPr>
          <w:rFonts w:ascii="Times New Roman"/>
          <w:b w:val="false"/>
          <w:i w:val="false"/>
          <w:color w:val="000000"/>
          <w:sz w:val="28"/>
        </w:rPr>
        <w:t>статье 7</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пункта 1 </w:t>
      </w:r>
      <w:r>
        <w:rPr>
          <w:rFonts w:ascii="Times New Roman"/>
          <w:b w:val="false"/>
          <w:i w:val="false"/>
          <w:color w:val="000000"/>
          <w:sz w:val="28"/>
        </w:rPr>
        <w:t>статьи 7</w:t>
      </w:r>
      <w:r>
        <w:rPr>
          <w:rFonts w:ascii="Times New Roman"/>
          <w:b w:val="false"/>
          <w:i w:val="false"/>
          <w:color w:val="000000"/>
          <w:sz w:val="28"/>
        </w:rPr>
        <w:t xml:space="preserve">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w:t>
      </w:r>
      <w:r>
        <w:rPr>
          <w:rFonts w:ascii="Times New Roman"/>
          <w:b w:val="false"/>
          <w:i w:val="false"/>
          <w:color w:val="000000"/>
          <w:sz w:val="28"/>
        </w:rPr>
        <w:t>статьи 7</w:t>
      </w:r>
      <w:r>
        <w:rPr>
          <w:rFonts w:ascii="Times New Roman"/>
          <w:b w:val="false"/>
          <w:i w:val="false"/>
          <w:color w:val="000000"/>
          <w:sz w:val="28"/>
        </w:rPr>
        <w:t xml:space="preserve"> Закона, аукционная комиссия рассматривает информацию на интернет-ресурсах соответствующих уполномоченных органов;</w:t>
      </w:r>
    </w:p>
    <w:bookmarkEnd w:id="2019"/>
    <w:bookmarkStart w:name="z2032" w:id="2020"/>
    <w:p>
      <w:pPr>
        <w:spacing w:after="0"/>
        <w:ind w:left="0"/>
        <w:jc w:val="both"/>
      </w:pPr>
      <w:r>
        <w:rPr>
          <w:rFonts w:ascii="Times New Roman"/>
          <w:b w:val="false"/>
          <w:i w:val="false"/>
          <w:color w:val="000000"/>
          <w:sz w:val="28"/>
        </w:rPr>
        <w:t>
      3) если его заявка на участие в аукционе определена не соответствующей требованиям АД в том числе, если он не представил обеспечение заявки на участие в аукционе в соответствии с требованиями АД и Правил.</w:t>
      </w:r>
    </w:p>
    <w:bookmarkEnd w:id="2020"/>
    <w:bookmarkStart w:name="z2033" w:id="2021"/>
    <w:p>
      <w:pPr>
        <w:spacing w:after="0"/>
        <w:ind w:left="0"/>
        <w:jc w:val="both"/>
      </w:pPr>
      <w:r>
        <w:rPr>
          <w:rFonts w:ascii="Times New Roman"/>
          <w:b w:val="false"/>
          <w:i w:val="false"/>
          <w:color w:val="000000"/>
          <w:sz w:val="28"/>
        </w:rPr>
        <w:t>
      39. К протоколу о допуске к участию в аукционе прилагаются в форме электронной копии документа экспертное заключение о соответствии товаров, особое мнение члена экспертной комиссии, при его наличии.</w:t>
      </w:r>
    </w:p>
    <w:bookmarkEnd w:id="2021"/>
    <w:bookmarkStart w:name="z2034" w:id="2022"/>
    <w:p>
      <w:pPr>
        <w:spacing w:after="0"/>
        <w:ind w:left="0"/>
        <w:jc w:val="left"/>
      </w:pPr>
      <w:r>
        <w:rPr>
          <w:rFonts w:ascii="Times New Roman"/>
          <w:b/>
          <w:i w:val="false"/>
          <w:color w:val="000000"/>
        </w:rPr>
        <w:t xml:space="preserve"> 8. Оценка и сопоставление стартовых цен и определение наименьшей стартовой цены аукциона</w:t>
      </w:r>
    </w:p>
    <w:bookmarkEnd w:id="2022"/>
    <w:bookmarkStart w:name="z2035" w:id="2023"/>
    <w:p>
      <w:pPr>
        <w:spacing w:after="0"/>
        <w:ind w:left="0"/>
        <w:jc w:val="both"/>
      </w:pPr>
      <w:r>
        <w:rPr>
          <w:rFonts w:ascii="Times New Roman"/>
          <w:b w:val="false"/>
          <w:i w:val="false"/>
          <w:color w:val="000000"/>
          <w:sz w:val="28"/>
        </w:rPr>
        <w:t>
      40. Веб-порталом производятся автоматическая оценка и сопоставление стартовых цен участников аукциона. Определяется стартовая цена аукциона на основе наименьшей стартовой цены.</w:t>
      </w:r>
    </w:p>
    <w:bookmarkEnd w:id="2023"/>
    <w:bookmarkStart w:name="z2036" w:id="2024"/>
    <w:p>
      <w:pPr>
        <w:spacing w:after="0"/>
        <w:ind w:left="0"/>
        <w:jc w:val="both"/>
      </w:pPr>
      <w:r>
        <w:rPr>
          <w:rFonts w:ascii="Times New Roman"/>
          <w:b w:val="false"/>
          <w:i w:val="false"/>
          <w:color w:val="000000"/>
          <w:sz w:val="28"/>
        </w:rPr>
        <w:t>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2024"/>
    <w:bookmarkStart w:name="z2037" w:id="2025"/>
    <w:p>
      <w:pPr>
        <w:spacing w:after="0"/>
        <w:ind w:left="0"/>
        <w:jc w:val="left"/>
      </w:pPr>
      <w:r>
        <w:rPr>
          <w:rFonts w:ascii="Times New Roman"/>
          <w:b/>
          <w:i w:val="false"/>
          <w:color w:val="000000"/>
        </w:rPr>
        <w:t xml:space="preserve"> 9. Проведение аукциона</w:t>
      </w:r>
    </w:p>
    <w:bookmarkEnd w:id="2025"/>
    <w:bookmarkStart w:name="z2038" w:id="2026"/>
    <w:p>
      <w:pPr>
        <w:spacing w:after="0"/>
        <w:ind w:left="0"/>
        <w:jc w:val="both"/>
      </w:pPr>
      <w:r>
        <w:rPr>
          <w:rFonts w:ascii="Times New Roman"/>
          <w:b w:val="false"/>
          <w:i w:val="false"/>
          <w:color w:val="000000"/>
          <w:sz w:val="28"/>
        </w:rPr>
        <w:t>
      41. Государственные закупки способом аукциона осуществляются в режиме реального времени на веб-портале, проведение которых обеспечивается единым оператором в сфере государственных закупок.</w:t>
      </w:r>
    </w:p>
    <w:bookmarkEnd w:id="2026"/>
    <w:bookmarkStart w:name="z2039" w:id="2027"/>
    <w:p>
      <w:pPr>
        <w:spacing w:after="0"/>
        <w:ind w:left="0"/>
        <w:jc w:val="both"/>
      </w:pPr>
      <w:r>
        <w:rPr>
          <w:rFonts w:ascii="Times New Roman"/>
          <w:b w:val="false"/>
          <w:i w:val="false"/>
          <w:color w:val="000000"/>
          <w:sz w:val="28"/>
        </w:rPr>
        <w:t>
      42. Аукцион проводится на веб-портале в день и время, указанные в протоколе о допуске к участию в аукционе.</w:t>
      </w:r>
    </w:p>
    <w:bookmarkEnd w:id="2027"/>
    <w:bookmarkStart w:name="z2040" w:id="2028"/>
    <w:p>
      <w:pPr>
        <w:spacing w:after="0"/>
        <w:ind w:left="0"/>
        <w:jc w:val="both"/>
      </w:pPr>
      <w:r>
        <w:rPr>
          <w:rFonts w:ascii="Times New Roman"/>
          <w:b w:val="false"/>
          <w:i w:val="false"/>
          <w:color w:val="000000"/>
          <w:sz w:val="28"/>
        </w:rPr>
        <w:t>
      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p>
    <w:bookmarkEnd w:id="2028"/>
    <w:bookmarkStart w:name="z2041" w:id="2029"/>
    <w:p>
      <w:pPr>
        <w:spacing w:after="0"/>
        <w:ind w:left="0"/>
        <w:jc w:val="both"/>
      </w:pPr>
      <w:r>
        <w:rPr>
          <w:rFonts w:ascii="Times New Roman"/>
          <w:b w:val="false"/>
          <w:i w:val="false"/>
          <w:color w:val="000000"/>
          <w:sz w:val="28"/>
        </w:rPr>
        <w:t>
      Время начала аукциона устанавливается не позднее 18.00 по времени города Астана.</w:t>
      </w:r>
    </w:p>
    <w:bookmarkEnd w:id="2029"/>
    <w:bookmarkStart w:name="z2042" w:id="2030"/>
    <w:p>
      <w:pPr>
        <w:spacing w:after="0"/>
        <w:ind w:left="0"/>
        <w:jc w:val="both"/>
      </w:pPr>
      <w:r>
        <w:rPr>
          <w:rFonts w:ascii="Times New Roman"/>
          <w:b w:val="false"/>
          <w:i w:val="false"/>
          <w:color w:val="000000"/>
          <w:sz w:val="28"/>
        </w:rPr>
        <w:t>
      43. В аукционе участвуют потенциальные поставщики, признанные участниками аукциона.</w:t>
      </w:r>
    </w:p>
    <w:bookmarkEnd w:id="2030"/>
    <w:bookmarkStart w:name="z2043" w:id="2031"/>
    <w:p>
      <w:pPr>
        <w:spacing w:after="0"/>
        <w:ind w:left="0"/>
        <w:jc w:val="both"/>
      </w:pPr>
      <w:r>
        <w:rPr>
          <w:rFonts w:ascii="Times New Roman"/>
          <w:b w:val="false"/>
          <w:i w:val="false"/>
          <w:color w:val="000000"/>
          <w:sz w:val="28"/>
        </w:rPr>
        <w:t>
      44.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2031"/>
    <w:bookmarkStart w:name="z2044" w:id="2032"/>
    <w:p>
      <w:pPr>
        <w:spacing w:after="0"/>
        <w:ind w:left="0"/>
        <w:jc w:val="both"/>
      </w:pPr>
      <w:r>
        <w:rPr>
          <w:rFonts w:ascii="Times New Roman"/>
          <w:b w:val="false"/>
          <w:i w:val="false"/>
          <w:color w:val="000000"/>
          <w:sz w:val="28"/>
        </w:rPr>
        <w:t>
      45. 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p>
    <w:bookmarkEnd w:id="2032"/>
    <w:bookmarkStart w:name="z2045" w:id="2033"/>
    <w:p>
      <w:pPr>
        <w:spacing w:after="0"/>
        <w:ind w:left="0"/>
        <w:jc w:val="both"/>
      </w:pPr>
      <w:r>
        <w:rPr>
          <w:rFonts w:ascii="Times New Roman"/>
          <w:b w:val="false"/>
          <w:i w:val="false"/>
          <w:color w:val="000000"/>
          <w:sz w:val="28"/>
        </w:rPr>
        <w:t>
      46.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2033"/>
    <w:bookmarkStart w:name="z2046" w:id="2034"/>
    <w:p>
      <w:pPr>
        <w:spacing w:after="0"/>
        <w:ind w:left="0"/>
        <w:jc w:val="both"/>
      </w:pPr>
      <w:r>
        <w:rPr>
          <w:rFonts w:ascii="Times New Roman"/>
          <w:b w:val="false"/>
          <w:i w:val="false"/>
          <w:color w:val="000000"/>
          <w:sz w:val="28"/>
        </w:rPr>
        <w:t>
      47.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2034"/>
    <w:bookmarkStart w:name="z2047" w:id="2035"/>
    <w:p>
      <w:pPr>
        <w:spacing w:after="0"/>
        <w:ind w:left="0"/>
        <w:jc w:val="both"/>
      </w:pPr>
      <w:r>
        <w:rPr>
          <w:rFonts w:ascii="Times New Roman"/>
          <w:b w:val="false"/>
          <w:i w:val="false"/>
          <w:color w:val="000000"/>
          <w:sz w:val="28"/>
        </w:rPr>
        <w:t>
      48.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2035"/>
    <w:bookmarkStart w:name="z2048" w:id="2036"/>
    <w:p>
      <w:pPr>
        <w:spacing w:after="0"/>
        <w:ind w:left="0"/>
        <w:jc w:val="both"/>
      </w:pPr>
      <w:r>
        <w:rPr>
          <w:rFonts w:ascii="Times New Roman"/>
          <w:b w:val="false"/>
          <w:i w:val="false"/>
          <w:color w:val="000000"/>
          <w:sz w:val="28"/>
        </w:rPr>
        <w:t>
      49. Веб-портал автоматически определяет победителя аукциона на основе наименьшей цены.</w:t>
      </w:r>
    </w:p>
    <w:bookmarkEnd w:id="2036"/>
    <w:bookmarkStart w:name="z2049" w:id="2037"/>
    <w:p>
      <w:pPr>
        <w:spacing w:after="0"/>
        <w:ind w:left="0"/>
        <w:jc w:val="both"/>
      </w:pPr>
      <w:r>
        <w:rPr>
          <w:rFonts w:ascii="Times New Roman"/>
          <w:b w:val="false"/>
          <w:i w:val="false"/>
          <w:color w:val="000000"/>
          <w:sz w:val="28"/>
        </w:rPr>
        <w:t>
      Участник аукциона, занявший второе место, определяется на основе цены, следующей после наименьшей цены.</w:t>
      </w:r>
    </w:p>
    <w:bookmarkEnd w:id="2037"/>
    <w:bookmarkStart w:name="z2050" w:id="2038"/>
    <w:p>
      <w:pPr>
        <w:spacing w:after="0"/>
        <w:ind w:left="0"/>
        <w:jc w:val="both"/>
      </w:pPr>
      <w:r>
        <w:rPr>
          <w:rFonts w:ascii="Times New Roman"/>
          <w:b w:val="false"/>
          <w:i w:val="false"/>
          <w:color w:val="000000"/>
          <w:sz w:val="28"/>
        </w:rPr>
        <w:t>
      50. В случае, если была предложена стартовая цена товара, являющегося предметом проводимого аукциона, равная стартовая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2038"/>
    <w:bookmarkStart w:name="z2051" w:id="2039"/>
    <w:p>
      <w:pPr>
        <w:spacing w:after="0"/>
        <w:ind w:left="0"/>
        <w:jc w:val="both"/>
      </w:pPr>
      <w:r>
        <w:rPr>
          <w:rFonts w:ascii="Times New Roman"/>
          <w:b w:val="false"/>
          <w:i w:val="false"/>
          <w:color w:val="000000"/>
          <w:sz w:val="28"/>
        </w:rPr>
        <w:t>
      51.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bookmarkEnd w:id="2039"/>
    <w:bookmarkStart w:name="z2052" w:id="2040"/>
    <w:p>
      <w:pPr>
        <w:spacing w:after="0"/>
        <w:ind w:left="0"/>
        <w:jc w:val="both"/>
      </w:pPr>
      <w:r>
        <w:rPr>
          <w:rFonts w:ascii="Times New Roman"/>
          <w:b w:val="false"/>
          <w:i w:val="false"/>
          <w:color w:val="000000"/>
          <w:sz w:val="28"/>
        </w:rPr>
        <w:t xml:space="preserve">
      52. Протокол об итогах государственных закупок способом аукциона автоматически формируется и размещается на веб-портале в день окончания проведения аукциона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w:t>
      </w:r>
    </w:p>
    <w:bookmarkEnd w:id="2040"/>
    <w:bookmarkStart w:name="z2053" w:id="2041"/>
    <w:p>
      <w:pPr>
        <w:spacing w:after="0"/>
        <w:ind w:left="0"/>
        <w:jc w:val="left"/>
      </w:pPr>
      <w:r>
        <w:rPr>
          <w:rFonts w:ascii="Times New Roman"/>
          <w:b/>
          <w:i w:val="false"/>
          <w:color w:val="000000"/>
        </w:rPr>
        <w:t xml:space="preserve"> 10. Возврат обеспечения заявок на участие в аукционе</w:t>
      </w:r>
    </w:p>
    <w:bookmarkEnd w:id="2041"/>
    <w:bookmarkStart w:name="z2054" w:id="2042"/>
    <w:p>
      <w:pPr>
        <w:spacing w:after="0"/>
        <w:ind w:left="0"/>
        <w:jc w:val="both"/>
      </w:pPr>
      <w:r>
        <w:rPr>
          <w:rFonts w:ascii="Times New Roman"/>
          <w:b w:val="false"/>
          <w:i w:val="false"/>
          <w:color w:val="000000"/>
          <w:sz w:val="28"/>
        </w:rPr>
        <w:t>
      53. Организатор возвращает потенциальному поставщику обеспечение заявки на участие в аукционе, внесенное в виде электронной банковской гарантии, в течение трех рабочих дней со дня наступления одного из следующих случаев:</w:t>
      </w:r>
    </w:p>
    <w:bookmarkEnd w:id="2042"/>
    <w:bookmarkStart w:name="z2055" w:id="2043"/>
    <w:p>
      <w:pPr>
        <w:spacing w:after="0"/>
        <w:ind w:left="0"/>
        <w:jc w:val="both"/>
      </w:pPr>
      <w:r>
        <w:rPr>
          <w:rFonts w:ascii="Times New Roman"/>
          <w:b w:val="false"/>
          <w:i w:val="false"/>
          <w:color w:val="000000"/>
          <w:sz w:val="28"/>
        </w:rPr>
        <w:t>
      1) размещения протокола аукциона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2043"/>
    <w:bookmarkStart w:name="z2056" w:id="2044"/>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2044"/>
    <w:bookmarkStart w:name="z2057" w:id="2045"/>
    <w:p>
      <w:pPr>
        <w:spacing w:after="0"/>
        <w:ind w:left="0"/>
        <w:jc w:val="both"/>
      </w:pPr>
      <w:r>
        <w:rPr>
          <w:rFonts w:ascii="Times New Roman"/>
          <w:b w:val="false"/>
          <w:i w:val="false"/>
          <w:color w:val="000000"/>
          <w:sz w:val="28"/>
        </w:rPr>
        <w:t>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bookmarkEnd w:id="2045"/>
    <w:bookmarkStart w:name="z2058" w:id="2046"/>
    <w:p>
      <w:pPr>
        <w:spacing w:after="0"/>
        <w:ind w:left="0"/>
        <w:jc w:val="both"/>
      </w:pPr>
      <w:r>
        <w:rPr>
          <w:rFonts w:ascii="Times New Roman"/>
          <w:b w:val="false"/>
          <w:i w:val="false"/>
          <w:color w:val="000000"/>
          <w:sz w:val="28"/>
        </w:rPr>
        <w:t>
      54. Единый оператор автоматически разблокирует потенциальному поставщику заблокированное им обеспечение заявки на участие в аукционе следующих случаях:</w:t>
      </w:r>
    </w:p>
    <w:bookmarkEnd w:id="2046"/>
    <w:bookmarkStart w:name="z2059" w:id="2047"/>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2047"/>
    <w:bookmarkStart w:name="z2060" w:id="2048"/>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2048"/>
    <w:bookmarkStart w:name="z2061" w:id="2049"/>
    <w:p>
      <w:pPr>
        <w:spacing w:after="0"/>
        <w:ind w:left="0"/>
        <w:jc w:val="both"/>
      </w:pPr>
      <w:r>
        <w:rPr>
          <w:rFonts w:ascii="Times New Roman"/>
          <w:b w:val="false"/>
          <w:i w:val="false"/>
          <w:color w:val="000000"/>
          <w:sz w:val="28"/>
        </w:rPr>
        <w:t>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bookmarkEnd w:id="2049"/>
    <w:bookmarkStart w:name="z2062" w:id="2050"/>
    <w:p>
      <w:pPr>
        <w:spacing w:after="0"/>
        <w:ind w:left="0"/>
        <w:jc w:val="both"/>
      </w:pPr>
      <w:r>
        <w:rPr>
          <w:rFonts w:ascii="Times New Roman"/>
          <w:b w:val="false"/>
          <w:i w:val="false"/>
          <w:color w:val="000000"/>
          <w:sz w:val="28"/>
        </w:rPr>
        <w:t>
      55. Обеспечение заявки на участие в аукционе, внесенное в виде электронной банковской гарантии, не возвращается организатором в случаях, если:</w:t>
      </w:r>
    </w:p>
    <w:bookmarkEnd w:id="2050"/>
    <w:bookmarkStart w:name="z2063" w:id="2051"/>
    <w:p>
      <w:pPr>
        <w:spacing w:after="0"/>
        <w:ind w:left="0"/>
        <w:jc w:val="both"/>
      </w:pPr>
      <w:r>
        <w:rPr>
          <w:rFonts w:ascii="Times New Roman"/>
          <w:b w:val="false"/>
          <w:i w:val="false"/>
          <w:color w:val="000000"/>
          <w:sz w:val="28"/>
        </w:rPr>
        <w:t>
      1) потенциальный поставщик, определенный победителем аукциона, уклонился от заключения договора о государственных закупках;</w:t>
      </w:r>
    </w:p>
    <w:bookmarkEnd w:id="2051"/>
    <w:bookmarkStart w:name="z2064" w:id="2052"/>
    <w:p>
      <w:pPr>
        <w:spacing w:after="0"/>
        <w:ind w:left="0"/>
        <w:jc w:val="both"/>
      </w:pPr>
      <w:r>
        <w:rPr>
          <w:rFonts w:ascii="Times New Roman"/>
          <w:b w:val="false"/>
          <w:i w:val="false"/>
          <w:color w:val="000000"/>
          <w:sz w:val="28"/>
        </w:rPr>
        <w:t>
      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bookmarkEnd w:id="2052"/>
    <w:bookmarkStart w:name="z2065" w:id="2053"/>
    <w:p>
      <w:pPr>
        <w:spacing w:after="0"/>
        <w:ind w:left="0"/>
        <w:jc w:val="both"/>
      </w:pPr>
      <w:r>
        <w:rPr>
          <w:rFonts w:ascii="Times New Roman"/>
          <w:b w:val="false"/>
          <w:i w:val="false"/>
          <w:color w:val="000000"/>
          <w:sz w:val="28"/>
        </w:rPr>
        <w:t>
      56. Обеспечение заявки на участие в аукционе,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2053"/>
    <w:bookmarkStart w:name="z2066" w:id="2054"/>
    <w:p>
      <w:pPr>
        <w:spacing w:after="0"/>
        <w:ind w:left="0"/>
        <w:jc w:val="both"/>
      </w:pPr>
      <w:r>
        <w:rPr>
          <w:rFonts w:ascii="Times New Roman"/>
          <w:b w:val="false"/>
          <w:i w:val="false"/>
          <w:color w:val="000000"/>
          <w:sz w:val="28"/>
        </w:rPr>
        <w:t>
      1) потенциальный поставщик, определенный победителем аукциона, от заключения договора о государственных закупках;</w:t>
      </w:r>
    </w:p>
    <w:bookmarkEnd w:id="2054"/>
    <w:bookmarkStart w:name="z2067" w:id="2055"/>
    <w:p>
      <w:pPr>
        <w:spacing w:after="0"/>
        <w:ind w:left="0"/>
        <w:jc w:val="both"/>
      </w:pPr>
      <w:r>
        <w:rPr>
          <w:rFonts w:ascii="Times New Roman"/>
          <w:b w:val="false"/>
          <w:i w:val="false"/>
          <w:color w:val="000000"/>
          <w:sz w:val="28"/>
        </w:rPr>
        <w:t>
      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bookmarkEnd w:id="2055"/>
    <w:bookmarkStart w:name="z2068" w:id="2056"/>
    <w:p>
      <w:pPr>
        <w:spacing w:after="0"/>
        <w:ind w:left="0"/>
        <w:jc w:val="left"/>
      </w:pPr>
      <w:r>
        <w:rPr>
          <w:rFonts w:ascii="Times New Roman"/>
          <w:b/>
          <w:i w:val="false"/>
          <w:color w:val="000000"/>
        </w:rPr>
        <w:t xml:space="preserve"> 11. Договор о государственных закупках по итогам аукциона</w:t>
      </w:r>
    </w:p>
    <w:bookmarkEnd w:id="2056"/>
    <w:bookmarkStart w:name="z2069" w:id="2057"/>
    <w:p>
      <w:pPr>
        <w:spacing w:after="0"/>
        <w:ind w:left="0"/>
        <w:jc w:val="both"/>
      </w:pPr>
      <w:r>
        <w:rPr>
          <w:rFonts w:ascii="Times New Roman"/>
          <w:b w:val="false"/>
          <w:i w:val="false"/>
          <w:color w:val="000000"/>
          <w:sz w:val="28"/>
        </w:rPr>
        <w:t xml:space="preserve">
      57.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2057"/>
    <w:bookmarkStart w:name="z2070" w:id="2058"/>
    <w:p>
      <w:pPr>
        <w:spacing w:after="0"/>
        <w:ind w:left="0"/>
        <w:jc w:val="both"/>
      </w:pPr>
      <w:r>
        <w:rPr>
          <w:rFonts w:ascii="Times New Roman"/>
          <w:b w:val="false"/>
          <w:i w:val="false"/>
          <w:color w:val="000000"/>
          <w:sz w:val="28"/>
        </w:rPr>
        <w:t xml:space="preserve">
      58. Порядок и сроки направления проекта договора, заключения договора, внесению обеспечения исполнения договора и (или) суммы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 а также иных условий к договору определяются Правилами.</w:t>
      </w:r>
    </w:p>
    <w:bookmarkEnd w:id="2058"/>
    <w:bookmarkStart w:name="z2071" w:id="2059"/>
    <w:p>
      <w:pPr>
        <w:spacing w:after="0"/>
        <w:ind w:left="0"/>
        <w:jc w:val="both"/>
      </w:pPr>
      <w:r>
        <w:rPr>
          <w:rFonts w:ascii="Times New Roman"/>
          <w:b w:val="false"/>
          <w:i w:val="false"/>
          <w:color w:val="000000"/>
          <w:sz w:val="28"/>
        </w:rPr>
        <w:t>
      Примечание:</w:t>
      </w:r>
    </w:p>
    <w:bookmarkEnd w:id="2059"/>
    <w:bookmarkStart w:name="z2072" w:id="2060"/>
    <w:p>
      <w:pPr>
        <w:spacing w:after="0"/>
        <w:ind w:left="0"/>
        <w:jc w:val="both"/>
      </w:pPr>
      <w:r>
        <w:rPr>
          <w:rFonts w:ascii="Times New Roman"/>
          <w:b w:val="false"/>
          <w:i w:val="false"/>
          <w:color w:val="000000"/>
          <w:sz w:val="28"/>
        </w:rPr>
        <w:t>
      * положения аукционной документации, касающиеся обеспечения заявки на участие в аукционе, не отображаются при осуществлении государственных закупок среди общественных объединений лиц с инвалидностью Республики Казахстан и организаций, созданных общественными объединениями лиц с инвалидностью Республики Казахстан в соответствии со статьей 51 Закона.</w:t>
      </w:r>
    </w:p>
    <w:bookmarkEnd w:id="2060"/>
    <w:p>
      <w:pPr>
        <w:spacing w:after="0"/>
        <w:ind w:left="0"/>
        <w:jc w:val="both"/>
      </w:pPr>
      <w:bookmarkStart w:name="z2073" w:id="2061"/>
      <w:r>
        <w:rPr>
          <w:rFonts w:ascii="Times New Roman"/>
          <w:b w:val="false"/>
          <w:i w:val="false"/>
          <w:color w:val="000000"/>
          <w:sz w:val="28"/>
        </w:rPr>
        <w:t>
      Расшифровка аббревиатур:</w:t>
      </w:r>
    </w:p>
    <w:bookmarkEnd w:id="2061"/>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аукционной документации</w:t>
            </w:r>
          </w:p>
        </w:tc>
      </w:tr>
    </w:tbl>
    <w:bookmarkStart w:name="z2075" w:id="2062"/>
    <w:p>
      <w:pPr>
        <w:spacing w:after="0"/>
        <w:ind w:left="0"/>
        <w:jc w:val="left"/>
      </w:pPr>
      <w:r>
        <w:rPr>
          <w:rFonts w:ascii="Times New Roman"/>
          <w:b/>
          <w:i w:val="false"/>
          <w:color w:val="000000"/>
        </w:rPr>
        <w:t xml:space="preserve"> Условия поставки товара (формируется на основе утвержденного годового плана)</w:t>
      </w:r>
    </w:p>
    <w:bookmarkEnd w:id="2062"/>
    <w:p>
      <w:pPr>
        <w:spacing w:after="0"/>
        <w:ind w:left="0"/>
        <w:jc w:val="both"/>
      </w:pPr>
      <w:bookmarkStart w:name="z2076" w:id="2063"/>
      <w:r>
        <w:rPr>
          <w:rFonts w:ascii="Times New Roman"/>
          <w:b w:val="false"/>
          <w:i w:val="false"/>
          <w:color w:val="000000"/>
          <w:sz w:val="28"/>
        </w:rPr>
        <w:t>
      № аукциона ____________________________________________________</w:t>
      </w:r>
    </w:p>
    <w:bookmarkEnd w:id="2063"/>
    <w:p>
      <w:pPr>
        <w:spacing w:after="0"/>
        <w:ind w:left="0"/>
        <w:jc w:val="both"/>
      </w:pPr>
      <w:r>
        <w:rPr>
          <w:rFonts w:ascii="Times New Roman"/>
          <w:b w:val="false"/>
          <w:i w:val="false"/>
          <w:color w:val="000000"/>
          <w:sz w:val="28"/>
        </w:rPr>
        <w:t>Наименование аукциона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077" w:id="2064"/>
    <w:p>
      <w:pPr>
        <w:spacing w:after="0"/>
        <w:ind w:left="0"/>
        <w:jc w:val="both"/>
      </w:pPr>
      <w:r>
        <w:rPr>
          <w:rFonts w:ascii="Times New Roman"/>
          <w:b w:val="false"/>
          <w:i w:val="false"/>
          <w:color w:val="000000"/>
          <w:sz w:val="28"/>
        </w:rPr>
        <w:t>
      * Полное описание и характеристика товаров указываются в технической спецификации.</w:t>
      </w:r>
    </w:p>
    <w:bookmarkEnd w:id="2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аукционной документации</w:t>
            </w:r>
          </w:p>
        </w:tc>
      </w:tr>
    </w:tbl>
    <w:bookmarkStart w:name="z2079" w:id="2065"/>
    <w:p>
      <w:pPr>
        <w:spacing w:after="0"/>
        <w:ind w:left="0"/>
        <w:jc w:val="left"/>
      </w:pPr>
      <w:r>
        <w:rPr>
          <w:rFonts w:ascii="Times New Roman"/>
          <w:b/>
          <w:i w:val="false"/>
          <w:color w:val="000000"/>
        </w:rPr>
        <w:t xml:space="preserve"> Соглашение об участии в аукционе</w:t>
      </w:r>
    </w:p>
    <w:bookmarkEnd w:id="2065"/>
    <w:bookmarkStart w:name="z2080" w:id="2066"/>
    <w:p>
      <w:pPr>
        <w:spacing w:after="0"/>
        <w:ind w:left="0"/>
        <w:jc w:val="both"/>
      </w:pPr>
      <w:r>
        <w:rPr>
          <w:rFonts w:ascii="Times New Roman"/>
          <w:b w:val="false"/>
          <w:i w:val="false"/>
          <w:color w:val="000000"/>
          <w:sz w:val="28"/>
        </w:rPr>
        <w:t xml:space="preserve">
      Настоящим выражаем желание принять участие в данных государственных закупках способом аукциона в качестве потенциального поставщика и согласие осуществить поставку товара (ов) в соответствии с требованиями и условиями, предусмотренными АД,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066"/>
    <w:bookmarkStart w:name="z2081" w:id="2067"/>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Правилах.</w:t>
      </w:r>
    </w:p>
    <w:bookmarkEnd w:id="2067"/>
    <w:bookmarkStart w:name="z2082" w:id="2068"/>
    <w:p>
      <w:pPr>
        <w:spacing w:after="0"/>
        <w:ind w:left="0"/>
        <w:jc w:val="both"/>
      </w:pPr>
      <w:r>
        <w:rPr>
          <w:rFonts w:ascii="Times New Roman"/>
          <w:b w:val="false"/>
          <w:i w:val="false"/>
          <w:color w:val="000000"/>
          <w:sz w:val="28"/>
        </w:rPr>
        <w:t>
      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также иных ограничений, предусмотренных действующим законодательством Республики Казахстан.</w:t>
      </w:r>
    </w:p>
    <w:bookmarkEnd w:id="2068"/>
    <w:bookmarkStart w:name="z2083" w:id="2069"/>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bookmarkEnd w:id="2069"/>
    <w:bookmarkStart w:name="z2084" w:id="2070"/>
    <w:p>
      <w:pPr>
        <w:spacing w:after="0"/>
        <w:ind w:left="0"/>
        <w:jc w:val="both"/>
      </w:pPr>
      <w:r>
        <w:rPr>
          <w:rFonts w:ascii="Times New Roman"/>
          <w:b w:val="false"/>
          <w:i w:val="false"/>
          <w:color w:val="000000"/>
          <w:sz w:val="28"/>
        </w:rPr>
        <w:t>
      Наша заявка на участие в аукционе будет действовать в течение срока, требуемого аукционной документацией.</w:t>
      </w:r>
    </w:p>
    <w:bookmarkEnd w:id="2070"/>
    <w:bookmarkStart w:name="z2085" w:id="2071"/>
    <w:p>
      <w:pPr>
        <w:spacing w:after="0"/>
        <w:ind w:left="0"/>
        <w:jc w:val="both"/>
      </w:pPr>
      <w:r>
        <w:rPr>
          <w:rFonts w:ascii="Times New Roman"/>
          <w:b w:val="false"/>
          <w:i w:val="false"/>
          <w:color w:val="000000"/>
          <w:sz w:val="28"/>
        </w:rPr>
        <w:t>
      В случае признания нашей заявки победителем, даем согласие на раскрытие информации обо всех своих бенефициарных собственниках в протоколе об итогах.</w:t>
      </w:r>
    </w:p>
    <w:bookmarkEnd w:id="2071"/>
    <w:bookmarkStart w:name="z2086" w:id="2072"/>
    <w:p>
      <w:pPr>
        <w:spacing w:after="0"/>
        <w:ind w:left="0"/>
        <w:jc w:val="both"/>
      </w:pPr>
      <w:r>
        <w:rPr>
          <w:rFonts w:ascii="Times New Roman"/>
          <w:b w:val="false"/>
          <w:i w:val="false"/>
          <w:color w:val="000000"/>
          <w:sz w:val="28"/>
        </w:rPr>
        <w:t>
      В случае признания нашей заявки на участие в аукционе выигравшей и заключения договора о государственных закупках, мы внесем обеспечение исполнения договора о государственных закупках в размере, указанном в аукционной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bookmarkEnd w:id="2072"/>
    <w:bookmarkStart w:name="z2087" w:id="2073"/>
    <w:p>
      <w:pPr>
        <w:spacing w:after="0"/>
        <w:ind w:left="0"/>
        <w:jc w:val="both"/>
      </w:pPr>
      <w:r>
        <w:rPr>
          <w:rFonts w:ascii="Times New Roman"/>
          <w:b w:val="false"/>
          <w:i w:val="false"/>
          <w:color w:val="000000"/>
          <w:sz w:val="28"/>
        </w:rPr>
        <w:t>
      До момента заключения договора о государственных закупках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bookmarkEnd w:id="2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аукционной документации</w:t>
            </w:r>
          </w:p>
        </w:tc>
      </w:tr>
    </w:tbl>
    <w:bookmarkStart w:name="z2089" w:id="2074"/>
    <w:p>
      <w:pPr>
        <w:spacing w:after="0"/>
        <w:ind w:left="0"/>
        <w:jc w:val="left"/>
      </w:pPr>
      <w:r>
        <w:rPr>
          <w:rFonts w:ascii="Times New Roman"/>
          <w:b/>
          <w:i w:val="false"/>
          <w:color w:val="000000"/>
        </w:rPr>
        <w:t xml:space="preserve"> Стартовая цена потенциального поставщика</w:t>
      </w:r>
    </w:p>
    <w:bookmarkEnd w:id="2074"/>
    <w:p>
      <w:pPr>
        <w:spacing w:after="0"/>
        <w:ind w:left="0"/>
        <w:jc w:val="both"/>
      </w:pPr>
      <w:bookmarkStart w:name="z2090" w:id="2075"/>
      <w:r>
        <w:rPr>
          <w:rFonts w:ascii="Times New Roman"/>
          <w:b w:val="false"/>
          <w:i w:val="false"/>
          <w:color w:val="000000"/>
          <w:sz w:val="28"/>
        </w:rPr>
        <w:t>
      № аукциона ___________________________________________________</w:t>
      </w:r>
    </w:p>
    <w:bookmarkEnd w:id="2075"/>
    <w:p>
      <w:pPr>
        <w:spacing w:after="0"/>
        <w:ind w:left="0"/>
        <w:jc w:val="both"/>
      </w:pPr>
      <w:r>
        <w:rPr>
          <w:rFonts w:ascii="Times New Roman"/>
          <w:b w:val="false"/>
          <w:i w:val="false"/>
          <w:color w:val="000000"/>
          <w:sz w:val="28"/>
        </w:rPr>
        <w:t>Наименование аукциона ________________________________________</w:t>
      </w:r>
    </w:p>
    <w:p>
      <w:pPr>
        <w:spacing w:after="0"/>
        <w:ind w:left="0"/>
        <w:jc w:val="both"/>
      </w:pPr>
      <w:r>
        <w:rPr>
          <w:rFonts w:ascii="Times New Roman"/>
          <w:b w:val="false"/>
          <w:i w:val="false"/>
          <w:color w:val="000000"/>
          <w:sz w:val="28"/>
        </w:rPr>
        <w:t>№ лота 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w:t>
      </w:r>
    </w:p>
    <w:p>
      <w:pPr>
        <w:spacing w:after="0"/>
        <w:ind w:left="0"/>
        <w:jc w:val="both"/>
      </w:pPr>
      <w:r>
        <w:rPr>
          <w:rFonts w:ascii="Times New Roman"/>
          <w:b w:val="false"/>
          <w:i w:val="false"/>
          <w:color w:val="000000"/>
          <w:sz w:val="28"/>
        </w:rPr>
        <w:t>БИН/ИИН/ИНН/УНП __________________________________________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_____________________</w:t>
      </w:r>
    </w:p>
    <w:p>
      <w:pPr>
        <w:spacing w:after="0"/>
        <w:ind w:left="0"/>
        <w:jc w:val="both"/>
      </w:pPr>
      <w:r>
        <w:rPr>
          <w:rFonts w:ascii="Times New Roman"/>
          <w:b w:val="false"/>
          <w:i w:val="false"/>
          <w:color w:val="000000"/>
          <w:sz w:val="28"/>
        </w:rPr>
        <w:t>Единица измерения ____________________________________________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 __________________</w:t>
      </w:r>
    </w:p>
    <w:p>
      <w:pPr>
        <w:spacing w:after="0"/>
        <w:ind w:left="0"/>
        <w:jc w:val="both"/>
      </w:pPr>
      <w:r>
        <w:rPr>
          <w:rFonts w:ascii="Times New Roman"/>
          <w:b w:val="false"/>
          <w:i w:val="false"/>
          <w:color w:val="000000"/>
          <w:sz w:val="28"/>
        </w:rPr>
        <w:t>Количество (объем) ____________________________________________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______________</w:t>
      </w:r>
    </w:p>
    <w:p>
      <w:pPr>
        <w:spacing w:after="0"/>
        <w:ind w:left="0"/>
        <w:jc w:val="both"/>
      </w:pPr>
      <w:r>
        <w:rPr>
          <w:rFonts w:ascii="Times New Roman"/>
          <w:b w:val="false"/>
          <w:i w:val="false"/>
          <w:color w:val="000000"/>
          <w:sz w:val="28"/>
        </w:rPr>
        <w:t>Мы согласны с Вашими условиями платежа,</w:t>
      </w:r>
    </w:p>
    <w:p>
      <w:pPr>
        <w:spacing w:after="0"/>
        <w:ind w:left="0"/>
        <w:jc w:val="both"/>
      </w:pPr>
      <w:r>
        <w:rPr>
          <w:rFonts w:ascii="Times New Roman"/>
          <w:b w:val="false"/>
          <w:i w:val="false"/>
          <w:color w:val="000000"/>
          <w:sz w:val="28"/>
        </w:rPr>
        <w:t>оговоренными в аукционной документации.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аукционной документации</w:t>
            </w:r>
          </w:p>
        </w:tc>
      </w:tr>
    </w:tbl>
    <w:bookmarkStart w:name="z2092" w:id="2076"/>
    <w:p>
      <w:pPr>
        <w:spacing w:after="0"/>
        <w:ind w:left="0"/>
        <w:jc w:val="left"/>
      </w:pPr>
      <w:r>
        <w:rPr>
          <w:rFonts w:ascii="Times New Roman"/>
          <w:b/>
          <w:i w:val="false"/>
          <w:color w:val="000000"/>
        </w:rPr>
        <w:t xml:space="preserve"> Информация о бенефициарном владении потенциального поставщика</w:t>
      </w:r>
      <w:r>
        <w:br/>
      </w:r>
      <w:r>
        <w:rPr>
          <w:rFonts w:ascii="Times New Roman"/>
          <w:b/>
          <w:i w:val="false"/>
          <w:color w:val="000000"/>
        </w:rPr>
        <w:t>(заполняется потенциальным поставщиком)</w:t>
      </w:r>
    </w:p>
    <w:bookmarkEnd w:id="2076"/>
    <w:p>
      <w:pPr>
        <w:spacing w:after="0"/>
        <w:ind w:left="0"/>
        <w:jc w:val="both"/>
      </w:pPr>
      <w:bookmarkStart w:name="z2093" w:id="2077"/>
      <w:r>
        <w:rPr>
          <w:rFonts w:ascii="Times New Roman"/>
          <w:b w:val="false"/>
          <w:i w:val="false"/>
          <w:color w:val="000000"/>
          <w:sz w:val="28"/>
        </w:rPr>
        <w:t>
      Наименование заказчика __________________________________________</w:t>
      </w:r>
    </w:p>
    <w:bookmarkEnd w:id="2077"/>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 аукциона _____________________________________________________</w:t>
      </w:r>
    </w:p>
    <w:p>
      <w:pPr>
        <w:spacing w:after="0"/>
        <w:ind w:left="0"/>
        <w:jc w:val="both"/>
      </w:pPr>
      <w:r>
        <w:rPr>
          <w:rFonts w:ascii="Times New Roman"/>
          <w:b w:val="false"/>
          <w:i w:val="false"/>
          <w:color w:val="000000"/>
          <w:sz w:val="28"/>
        </w:rPr>
        <w:t>Наименование аукциона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бенефициарного владельца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94" w:id="2078"/>
      <w:r>
        <w:rPr>
          <w:rFonts w:ascii="Times New Roman"/>
          <w:b w:val="false"/>
          <w:i w:val="false"/>
          <w:color w:val="000000"/>
          <w:sz w:val="28"/>
        </w:rPr>
        <w:t>
      Примечание:</w:t>
      </w:r>
    </w:p>
    <w:bookmarkEnd w:id="2078"/>
    <w:p>
      <w:pPr>
        <w:spacing w:after="0"/>
        <w:ind w:left="0"/>
        <w:jc w:val="both"/>
      </w:pPr>
      <w:r>
        <w:rPr>
          <w:rFonts w:ascii="Times New Roman"/>
          <w:b w:val="false"/>
          <w:i w:val="false"/>
          <w:color w:val="000000"/>
          <w:sz w:val="28"/>
        </w:rPr>
        <w:t>Под бенефициарным владельцем признается любое физическое лицо, которое владеет акциями (долями участия в уставном капитале) потенциального поставщика или контролирует его деятельность при соблюдении одного или нескольких из следующих условий:</w:t>
      </w:r>
    </w:p>
    <w:p>
      <w:pPr>
        <w:spacing w:after="0"/>
        <w:ind w:left="0"/>
        <w:jc w:val="both"/>
      </w:pPr>
      <w:r>
        <w:rPr>
          <w:rFonts w:ascii="Times New Roman"/>
          <w:b w:val="false"/>
          <w:i w:val="false"/>
          <w:color w:val="000000"/>
          <w:sz w:val="28"/>
        </w:rPr>
        <w:t>прямо или косвенно владеет 25 % или более акций (долей участия в уставном капитале);</w:t>
      </w:r>
    </w:p>
    <w:p>
      <w:pPr>
        <w:spacing w:after="0"/>
        <w:ind w:left="0"/>
        <w:jc w:val="both"/>
      </w:pPr>
      <w:r>
        <w:rPr>
          <w:rFonts w:ascii="Times New Roman"/>
          <w:b w:val="false"/>
          <w:i w:val="false"/>
          <w:color w:val="000000"/>
          <w:sz w:val="28"/>
        </w:rPr>
        <w:t>прямо или косвенно владеет 25 % или более голосующих акций (долей участия в уставном капитале);</w:t>
      </w:r>
    </w:p>
    <w:p>
      <w:pPr>
        <w:spacing w:after="0"/>
        <w:ind w:left="0"/>
        <w:jc w:val="both"/>
      </w:pPr>
      <w:r>
        <w:rPr>
          <w:rFonts w:ascii="Times New Roman"/>
          <w:b w:val="false"/>
          <w:i w:val="false"/>
          <w:color w:val="000000"/>
          <w:sz w:val="28"/>
        </w:rPr>
        <w:t>прямо или косвенно имеющее право назначать большинство членов совета директоров или аналогичного руководящего органа потенциального поставщика.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аукционной документации</w:t>
            </w:r>
          </w:p>
        </w:tc>
      </w:tr>
    </w:tbl>
    <w:bookmarkStart w:name="z2096" w:id="2079"/>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государственных закупок товаров (заполняется заказчиком)</w:t>
      </w:r>
    </w:p>
    <w:bookmarkEnd w:id="2079"/>
    <w:p>
      <w:pPr>
        <w:spacing w:after="0"/>
        <w:ind w:left="0"/>
        <w:jc w:val="both"/>
      </w:pPr>
      <w:bookmarkStart w:name="z2097" w:id="2080"/>
      <w:r>
        <w:rPr>
          <w:rFonts w:ascii="Times New Roman"/>
          <w:b w:val="false"/>
          <w:i w:val="false"/>
          <w:color w:val="000000"/>
          <w:sz w:val="28"/>
        </w:rPr>
        <w:t>
      Наименование заказчика _______________________________________</w:t>
      </w:r>
    </w:p>
    <w:bookmarkEnd w:id="2080"/>
    <w:p>
      <w:pPr>
        <w:spacing w:after="0"/>
        <w:ind w:left="0"/>
        <w:jc w:val="both"/>
      </w:pPr>
      <w:r>
        <w:rPr>
          <w:rFonts w:ascii="Times New Roman"/>
          <w:b w:val="false"/>
          <w:i w:val="false"/>
          <w:color w:val="000000"/>
          <w:sz w:val="28"/>
        </w:rPr>
        <w:t>Наименование организатора ____________________________________</w:t>
      </w:r>
    </w:p>
    <w:p>
      <w:pPr>
        <w:spacing w:after="0"/>
        <w:ind w:left="0"/>
        <w:jc w:val="both"/>
      </w:pPr>
      <w:r>
        <w:rPr>
          <w:rFonts w:ascii="Times New Roman"/>
          <w:b w:val="false"/>
          <w:i w:val="false"/>
          <w:color w:val="000000"/>
          <w:sz w:val="28"/>
        </w:rPr>
        <w:t>№ аукциона __________________________________________________</w:t>
      </w:r>
    </w:p>
    <w:p>
      <w:pPr>
        <w:spacing w:after="0"/>
        <w:ind w:left="0"/>
        <w:jc w:val="both"/>
      </w:pPr>
      <w:r>
        <w:rPr>
          <w:rFonts w:ascii="Times New Roman"/>
          <w:b w:val="false"/>
          <w:i w:val="false"/>
          <w:color w:val="000000"/>
          <w:sz w:val="28"/>
        </w:rPr>
        <w:t>Наименование аукциона ________________________________________</w:t>
      </w:r>
    </w:p>
    <w:p>
      <w:pPr>
        <w:spacing w:after="0"/>
        <w:ind w:left="0"/>
        <w:jc w:val="both"/>
      </w:pPr>
      <w:r>
        <w:rPr>
          <w:rFonts w:ascii="Times New Roman"/>
          <w:b w:val="false"/>
          <w:i w:val="false"/>
          <w:color w:val="000000"/>
          <w:sz w:val="28"/>
        </w:rPr>
        <w:t>№ лота 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bookmarkStart w:name="z2098" w:id="2081"/>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2081"/>
    <w:bookmarkStart w:name="z2099" w:id="2082"/>
    <w:p>
      <w:pPr>
        <w:spacing w:after="0"/>
        <w:ind w:left="0"/>
        <w:jc w:val="both"/>
      </w:pPr>
      <w:r>
        <w:rPr>
          <w:rFonts w:ascii="Times New Roman"/>
          <w:b w:val="false"/>
          <w:i w:val="false"/>
          <w:color w:val="000000"/>
          <w:sz w:val="28"/>
        </w:rPr>
        <w:t>
      1. Наличие разрешения (уведомления) на поставку товара в соответствии с законодательством Республики Казахстан о разрешениях и уведомлениях.</w:t>
      </w:r>
    </w:p>
    <w:bookmarkEnd w:id="2082"/>
    <w:bookmarkStart w:name="z2100" w:id="2083"/>
    <w:p>
      <w:pPr>
        <w:spacing w:after="0"/>
        <w:ind w:left="0"/>
        <w:jc w:val="both"/>
      </w:pPr>
      <w:r>
        <w:rPr>
          <w:rFonts w:ascii="Times New Roman"/>
          <w:b w:val="false"/>
          <w:i w:val="false"/>
          <w:color w:val="000000"/>
          <w:sz w:val="28"/>
        </w:rPr>
        <w:t>
      В случае если поставка товара требует получения соответствующего разрешения, направления уведомления необходимо заполнить следующие сведения.</w:t>
      </w:r>
    </w:p>
    <w:bookmarkEnd w:id="2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1" w:id="2084"/>
    <w:p>
      <w:pPr>
        <w:spacing w:after="0"/>
        <w:ind w:left="0"/>
        <w:jc w:val="both"/>
      </w:pPr>
      <w:r>
        <w:rPr>
          <w:rFonts w:ascii="Times New Roman"/>
          <w:b w:val="false"/>
          <w:i w:val="false"/>
          <w:color w:val="000000"/>
          <w:sz w:val="28"/>
        </w:rPr>
        <w:t>
      Если поставка товара не требует получения соответствующего разрешения, направления уведомления, то данные сведения не заполняются.</w:t>
      </w:r>
    </w:p>
    <w:bookmarkEnd w:id="2084"/>
    <w:bookmarkStart w:name="z2102" w:id="2085"/>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2085"/>
    <w:bookmarkStart w:name="z2103" w:id="2086"/>
    <w:p>
      <w:pPr>
        <w:spacing w:after="0"/>
        <w:ind w:left="0"/>
        <w:jc w:val="both"/>
      </w:pPr>
      <w:r>
        <w:rPr>
          <w:rFonts w:ascii="Times New Roman"/>
          <w:b w:val="false"/>
          <w:i w:val="false"/>
          <w:color w:val="000000"/>
          <w:sz w:val="28"/>
        </w:rPr>
        <w:t>
      3. Не подлежать процедуре банкротства либо ликвидации.</w:t>
      </w:r>
    </w:p>
    <w:bookmarkEnd w:id="2086"/>
    <w:bookmarkStart w:name="z2104" w:id="2087"/>
    <w:p>
      <w:pPr>
        <w:spacing w:after="0"/>
        <w:ind w:left="0"/>
        <w:jc w:val="both"/>
      </w:pPr>
      <w:r>
        <w:rPr>
          <w:rFonts w:ascii="Times New Roman"/>
          <w:b w:val="false"/>
          <w:i w:val="false"/>
          <w:color w:val="000000"/>
          <w:sz w:val="28"/>
        </w:rPr>
        <w:t xml:space="preserve">
      4. Наличие необходимых материальных и трудовых ресурсов </w:t>
      </w:r>
    </w:p>
    <w:bookmarkEnd w:id="2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трудовых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bookmarkStart w:name="z2105" w:id="2088"/>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2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bookmarkStart w:name="z2106" w:id="2089"/>
    <w:p>
      <w:pPr>
        <w:spacing w:after="0"/>
        <w:ind w:left="0"/>
        <w:jc w:val="both"/>
      </w:pPr>
      <w:r>
        <w:rPr>
          <w:rFonts w:ascii="Times New Roman"/>
          <w:b w:val="false"/>
          <w:i w:val="false"/>
          <w:color w:val="000000"/>
          <w:sz w:val="28"/>
        </w:rPr>
        <w:t>
      Примечание.</w:t>
      </w:r>
    </w:p>
    <w:bookmarkEnd w:id="2089"/>
    <w:bookmarkStart w:name="z2107" w:id="2090"/>
    <w:p>
      <w:pPr>
        <w:spacing w:after="0"/>
        <w:ind w:left="0"/>
        <w:jc w:val="both"/>
      </w:pPr>
      <w:r>
        <w:rPr>
          <w:rFonts w:ascii="Times New Roman"/>
          <w:b w:val="false"/>
          <w:i w:val="false"/>
          <w:color w:val="000000"/>
          <w:sz w:val="28"/>
        </w:rPr>
        <w:t>
      1. Установление квалификационных требований, предъявляемых потенциальным поставщикам в иных документах, не допускается.</w:t>
      </w:r>
    </w:p>
    <w:bookmarkEnd w:id="2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аукционной документации</w:t>
            </w:r>
          </w:p>
        </w:tc>
      </w:tr>
    </w:tbl>
    <w:bookmarkStart w:name="z2109" w:id="2091"/>
    <w:p>
      <w:pPr>
        <w:spacing w:after="0"/>
        <w:ind w:left="0"/>
        <w:jc w:val="left"/>
      </w:pPr>
      <w:r>
        <w:rPr>
          <w:rFonts w:ascii="Times New Roman"/>
          <w:b/>
          <w:i w:val="false"/>
          <w:color w:val="000000"/>
        </w:rPr>
        <w:t xml:space="preserve"> Сведения о квалификации</w:t>
      </w:r>
    </w:p>
    <w:bookmarkEnd w:id="2091"/>
    <w:p>
      <w:pPr>
        <w:spacing w:after="0"/>
        <w:ind w:left="0"/>
        <w:jc w:val="both"/>
      </w:pPr>
      <w:bookmarkStart w:name="z2110" w:id="2092"/>
      <w:r>
        <w:rPr>
          <w:rFonts w:ascii="Times New Roman"/>
          <w:b w:val="false"/>
          <w:i w:val="false"/>
          <w:color w:val="000000"/>
          <w:sz w:val="28"/>
        </w:rPr>
        <w:t>
      Наименование заказчика _________________________________________</w:t>
      </w:r>
    </w:p>
    <w:bookmarkEnd w:id="2092"/>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аукциона ____________________________________________________</w:t>
      </w:r>
    </w:p>
    <w:p>
      <w:pPr>
        <w:spacing w:after="0"/>
        <w:ind w:left="0"/>
        <w:jc w:val="both"/>
      </w:pPr>
      <w:r>
        <w:rPr>
          <w:rFonts w:ascii="Times New Roman"/>
          <w:b w:val="false"/>
          <w:i w:val="false"/>
          <w:color w:val="000000"/>
          <w:sz w:val="28"/>
        </w:rPr>
        <w:t>Наименование аукциона 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потенциального_______________</w:t>
      </w:r>
    </w:p>
    <w:p>
      <w:pPr>
        <w:spacing w:after="0"/>
        <w:ind w:left="0"/>
        <w:jc w:val="both"/>
      </w:pPr>
      <w:r>
        <w:rPr>
          <w:rFonts w:ascii="Times New Roman"/>
          <w:b w:val="false"/>
          <w:i w:val="false"/>
          <w:color w:val="000000"/>
          <w:sz w:val="28"/>
        </w:rPr>
        <w:t>поставщика (соисполнителя) _____________________________________</w:t>
      </w:r>
    </w:p>
    <w:bookmarkStart w:name="z2111" w:id="2093"/>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(уведомлений) в случаях отсутствия сведений о них в информационных системах государственных органов.</w:t>
      </w:r>
    </w:p>
    <w:bookmarkEnd w:id="2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2" w:id="2094"/>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2094"/>
    <w:bookmarkStart w:name="z2113" w:id="2095"/>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2095"/>
    <w:bookmarkStart w:name="z2114" w:id="2096"/>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2096"/>
    <w:bookmarkStart w:name="z2115" w:id="2097"/>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2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трудовых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bookmarkStart w:name="z2116" w:id="2098"/>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2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p>
      <w:pPr>
        <w:spacing w:after="0"/>
        <w:ind w:left="0"/>
        <w:jc w:val="both"/>
      </w:pPr>
      <w:bookmarkStart w:name="z2117" w:id="2099"/>
      <w:r>
        <w:rPr>
          <w:rFonts w:ascii="Times New Roman"/>
          <w:b w:val="false"/>
          <w:i w:val="false"/>
          <w:color w:val="000000"/>
          <w:sz w:val="28"/>
        </w:rPr>
        <w:t>
      Расшифровка аббревиатур:</w:t>
      </w:r>
    </w:p>
    <w:bookmarkEnd w:id="209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аукционной документации</w:t>
            </w:r>
          </w:p>
        </w:tc>
      </w:tr>
    </w:tbl>
    <w:bookmarkStart w:name="z2119" w:id="2100"/>
    <w:p>
      <w:pPr>
        <w:spacing w:after="0"/>
        <w:ind w:left="0"/>
        <w:jc w:val="left"/>
      </w:pPr>
      <w:r>
        <w:rPr>
          <w:rFonts w:ascii="Times New Roman"/>
          <w:b/>
          <w:i w:val="false"/>
          <w:color w:val="000000"/>
        </w:rPr>
        <w:t xml:space="preserve"> Техническая спецификация закупаемых товаров (заполняется заказчиком)</w:t>
      </w:r>
    </w:p>
    <w:bookmarkEnd w:id="2100"/>
    <w:p>
      <w:pPr>
        <w:spacing w:after="0"/>
        <w:ind w:left="0"/>
        <w:jc w:val="both"/>
      </w:pPr>
      <w:bookmarkStart w:name="z2120" w:id="2101"/>
      <w:r>
        <w:rPr>
          <w:rFonts w:ascii="Times New Roman"/>
          <w:b w:val="false"/>
          <w:i w:val="false"/>
          <w:color w:val="000000"/>
          <w:sz w:val="28"/>
        </w:rPr>
        <w:t>
      Наименование заказчика __________________________________________</w:t>
      </w:r>
    </w:p>
    <w:bookmarkEnd w:id="2101"/>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 аукциона _____________________________________________________</w:t>
      </w:r>
    </w:p>
    <w:p>
      <w:pPr>
        <w:spacing w:after="0"/>
        <w:ind w:left="0"/>
        <w:jc w:val="both"/>
      </w:pPr>
      <w:r>
        <w:rPr>
          <w:rFonts w:ascii="Times New Roman"/>
          <w:b w:val="false"/>
          <w:i w:val="false"/>
          <w:color w:val="000000"/>
          <w:sz w:val="28"/>
        </w:rPr>
        <w:t>Наименование аукциона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должен быть новым, неиспользованным, год выпуска не ранее (до трех лет) до даты заключения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при их отсутствии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при определении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bookmarkStart w:name="z2121" w:id="2102"/>
    <w:p>
      <w:pPr>
        <w:spacing w:after="0"/>
        <w:ind w:left="0"/>
        <w:jc w:val="both"/>
      </w:pPr>
      <w:r>
        <w:rPr>
          <w:rFonts w:ascii="Times New Roman"/>
          <w:b w:val="false"/>
          <w:i w:val="false"/>
          <w:color w:val="000000"/>
          <w:sz w:val="28"/>
        </w:rPr>
        <w:t>
      Примечание:</w:t>
      </w:r>
    </w:p>
    <w:bookmarkEnd w:id="2102"/>
    <w:bookmarkStart w:name="z2122" w:id="2103"/>
    <w:p>
      <w:pPr>
        <w:spacing w:after="0"/>
        <w:ind w:left="0"/>
        <w:jc w:val="both"/>
      </w:pPr>
      <w:r>
        <w:rPr>
          <w:rFonts w:ascii="Times New Roman"/>
          <w:b w:val="false"/>
          <w:i w:val="false"/>
          <w:color w:val="000000"/>
          <w:sz w:val="28"/>
        </w:rPr>
        <w:t>
      1. Каждые характеристики, параметры, исходные данные и дополнительные условия к исполнителю указываются отдельной строкой.</w:t>
      </w:r>
    </w:p>
    <w:bookmarkEnd w:id="2103"/>
    <w:bookmarkStart w:name="z2123" w:id="2104"/>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2104"/>
    <w:bookmarkStart w:name="z2124" w:id="2105"/>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2105"/>
    <w:bookmarkStart w:name="z2125" w:id="2106"/>
    <w:p>
      <w:pPr>
        <w:spacing w:after="0"/>
        <w:ind w:left="0"/>
        <w:jc w:val="both"/>
      </w:pPr>
      <w:r>
        <w:rPr>
          <w:rFonts w:ascii="Times New Roman"/>
          <w:b w:val="false"/>
          <w:i w:val="false"/>
          <w:color w:val="000000"/>
          <w:sz w:val="28"/>
        </w:rPr>
        <w:t>
      4. При признании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спецификации победителя аукциона.</w:t>
      </w:r>
    </w:p>
    <w:bookmarkEnd w:id="2106"/>
    <w:bookmarkStart w:name="z2126" w:id="2107"/>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2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аукционной документации</w:t>
            </w:r>
          </w:p>
        </w:tc>
      </w:tr>
    </w:tbl>
    <w:bookmarkStart w:name="z2128" w:id="2108"/>
    <w:p>
      <w:pPr>
        <w:spacing w:after="0"/>
        <w:ind w:left="0"/>
        <w:jc w:val="left"/>
      </w:pPr>
      <w:r>
        <w:rPr>
          <w:rFonts w:ascii="Times New Roman"/>
          <w:b/>
          <w:i w:val="false"/>
          <w:color w:val="000000"/>
        </w:rPr>
        <w:t xml:space="preserve"> Техническая спецификация предлагаемых товаров</w:t>
      </w:r>
      <w:r>
        <w:br/>
      </w:r>
      <w:r>
        <w:rPr>
          <w:rFonts w:ascii="Times New Roman"/>
          <w:b/>
          <w:i w:val="false"/>
          <w:color w:val="000000"/>
        </w:rPr>
        <w:t>(представляется потенциальным поставщиком)</w:t>
      </w:r>
    </w:p>
    <w:bookmarkEnd w:id="2108"/>
    <w:p>
      <w:pPr>
        <w:spacing w:after="0"/>
        <w:ind w:left="0"/>
        <w:jc w:val="both"/>
      </w:pPr>
      <w:bookmarkStart w:name="z2129" w:id="2109"/>
      <w:r>
        <w:rPr>
          <w:rFonts w:ascii="Times New Roman"/>
          <w:b w:val="false"/>
          <w:i w:val="false"/>
          <w:color w:val="000000"/>
          <w:sz w:val="28"/>
        </w:rPr>
        <w:t>
      Наименование заказчика __________________________________________</w:t>
      </w:r>
    </w:p>
    <w:bookmarkEnd w:id="2109"/>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 аукциона _____________________________________________________</w:t>
      </w:r>
    </w:p>
    <w:p>
      <w:pPr>
        <w:spacing w:after="0"/>
        <w:ind w:left="0"/>
        <w:jc w:val="both"/>
      </w:pPr>
      <w:r>
        <w:rPr>
          <w:rFonts w:ascii="Times New Roman"/>
          <w:b w:val="false"/>
          <w:i w:val="false"/>
          <w:color w:val="000000"/>
          <w:sz w:val="28"/>
        </w:rPr>
        <w:t>Наименование аукциона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w:t>
      </w:r>
    </w:p>
    <w:p>
      <w:pPr>
        <w:spacing w:after="0"/>
        <w:ind w:left="0"/>
        <w:jc w:val="both"/>
      </w:pPr>
      <w:r>
        <w:rPr>
          <w:rFonts w:ascii="Times New Roman"/>
          <w:b w:val="false"/>
          <w:i w:val="false"/>
          <w:color w:val="000000"/>
          <w:sz w:val="28"/>
        </w:rPr>
        <w:t>Бизнес-идентификационный номер поставщика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(указывается наименование завода-изготовителя и его местонахождение (адрес,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при их отсутствии межгосударственных стандартов на предлагаемый товар.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предлагаемого товара (указываются точные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функциональных, технических, качественных, эксплуатационных и иных характеристик предлагаемого товара (указываются точные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при определении его победителем и заключения с ним договора о государственных закупках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веб-порталом автоматически (подтягивается из технической спецификации заказчика)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2110"/>
          <w:p>
            <w:pPr>
              <w:spacing w:after="20"/>
              <w:ind w:left="20"/>
              <w:jc w:val="both"/>
            </w:pPr>
          </w:p>
          <w:bookmarkEnd w:id="2110"/>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bookmarkStart w:name="z2131" w:id="2111"/>
    <w:p>
      <w:pPr>
        <w:spacing w:after="0"/>
        <w:ind w:left="0"/>
        <w:jc w:val="both"/>
      </w:pPr>
      <w:r>
        <w:rPr>
          <w:rFonts w:ascii="Times New Roman"/>
          <w:b w:val="false"/>
          <w:i w:val="false"/>
          <w:color w:val="000000"/>
          <w:sz w:val="28"/>
        </w:rPr>
        <w:t>
      Примечание:</w:t>
      </w:r>
    </w:p>
    <w:bookmarkEnd w:id="2111"/>
    <w:bookmarkStart w:name="z2132" w:id="2112"/>
    <w:p>
      <w:pPr>
        <w:spacing w:after="0"/>
        <w:ind w:left="0"/>
        <w:jc w:val="both"/>
      </w:pPr>
      <w:r>
        <w:rPr>
          <w:rFonts w:ascii="Times New Roman"/>
          <w:b w:val="false"/>
          <w:i w:val="false"/>
          <w:color w:val="000000"/>
          <w:sz w:val="28"/>
        </w:rPr>
        <w:t>
      1. При признании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спецификации победителя аукциона.</w:t>
      </w:r>
    </w:p>
    <w:bookmarkEnd w:id="2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аукционной документации</w:t>
            </w:r>
          </w:p>
        </w:tc>
      </w:tr>
    </w:tbl>
    <w:bookmarkStart w:name="z2134" w:id="2113"/>
    <w:p>
      <w:pPr>
        <w:spacing w:after="0"/>
        <w:ind w:left="0"/>
        <w:jc w:val="left"/>
      </w:pPr>
      <w:r>
        <w:rPr>
          <w:rFonts w:ascii="Times New Roman"/>
          <w:b/>
          <w:i w:val="false"/>
          <w:color w:val="000000"/>
        </w:rPr>
        <w:t xml:space="preserve"> Банковская гарантия</w:t>
      </w:r>
    </w:p>
    <w:bookmarkEnd w:id="2113"/>
    <w:p>
      <w:pPr>
        <w:spacing w:after="0"/>
        <w:ind w:left="0"/>
        <w:jc w:val="both"/>
      </w:pPr>
      <w:bookmarkStart w:name="z2135" w:id="2114"/>
      <w:r>
        <w:rPr>
          <w:rFonts w:ascii="Times New Roman"/>
          <w:b w:val="false"/>
          <w:i w:val="false"/>
          <w:color w:val="000000"/>
          <w:sz w:val="28"/>
        </w:rPr>
        <w:t>
      Наименование банка ____________________________________________</w:t>
      </w:r>
    </w:p>
    <w:bookmarkEnd w:id="2114"/>
    <w:p>
      <w:pPr>
        <w:spacing w:after="0"/>
        <w:ind w:left="0"/>
        <w:jc w:val="both"/>
      </w:pPr>
      <w:r>
        <w:rPr>
          <w:rFonts w:ascii="Times New Roman"/>
          <w:b w:val="false"/>
          <w:i w:val="false"/>
          <w:color w:val="000000"/>
          <w:sz w:val="28"/>
        </w:rPr>
        <w:t>Реквизиты банка _______________________________________________</w:t>
      </w:r>
    </w:p>
    <w:p>
      <w:pPr>
        <w:spacing w:after="0"/>
        <w:ind w:left="0"/>
        <w:jc w:val="both"/>
      </w:pPr>
      <w:r>
        <w:rPr>
          <w:rFonts w:ascii="Times New Roman"/>
          <w:b w:val="false"/>
          <w:i w:val="false"/>
          <w:color w:val="000000"/>
          <w:sz w:val="28"/>
        </w:rPr>
        <w:t>Кому: _________________________________________________________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_______________</w:t>
      </w:r>
    </w:p>
    <w:p>
      <w:pPr>
        <w:spacing w:after="0"/>
        <w:ind w:left="0"/>
        <w:jc w:val="both"/>
      </w:pPr>
      <w:r>
        <w:rPr>
          <w:rFonts w:ascii="Times New Roman"/>
          <w:b w:val="false"/>
          <w:i w:val="false"/>
          <w:color w:val="000000"/>
          <w:sz w:val="28"/>
        </w:rPr>
        <w:t>Реквизиты организатора государственных закупок ___________________</w:t>
      </w:r>
    </w:p>
    <w:p>
      <w:pPr>
        <w:spacing w:after="0"/>
        <w:ind w:left="0"/>
        <w:jc w:val="both"/>
      </w:pPr>
      <w:r>
        <w:rPr>
          <w:rFonts w:ascii="Times New Roman"/>
          <w:b w:val="false"/>
          <w:i w:val="false"/>
          <w:color w:val="000000"/>
          <w:sz w:val="28"/>
        </w:rPr>
        <w:t>Гарантийное обязательство № __________</w:t>
      </w:r>
    </w:p>
    <w:p>
      <w:pPr>
        <w:spacing w:after="0"/>
        <w:ind w:left="0"/>
        <w:jc w:val="both"/>
      </w:pPr>
      <w:r>
        <w:rPr>
          <w:rFonts w:ascii="Times New Roman"/>
          <w:b w:val="false"/>
          <w:i w:val="false"/>
          <w:color w:val="000000"/>
          <w:sz w:val="28"/>
        </w:rPr>
        <w:t>________________________ "___" __________ ___ года (местонахождение)</w:t>
      </w:r>
    </w:p>
    <w:p>
      <w:pPr>
        <w:spacing w:after="0"/>
        <w:ind w:left="0"/>
        <w:jc w:val="both"/>
      </w:pPr>
      <w:r>
        <w:rPr>
          <w:rFonts w:ascii="Times New Roman"/>
          <w:b w:val="false"/>
          <w:i w:val="false"/>
          <w:color w:val="000000"/>
          <w:sz w:val="28"/>
        </w:rPr>
        <w:t>Мы были проинформированы, что</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потенциального поставщика)</w:t>
      </w:r>
    </w:p>
    <w:p>
      <w:pPr>
        <w:spacing w:after="0"/>
        <w:ind w:left="0"/>
        <w:jc w:val="both"/>
      </w:pPr>
      <w:r>
        <w:rPr>
          <w:rFonts w:ascii="Times New Roman"/>
          <w:b w:val="false"/>
          <w:i w:val="false"/>
          <w:color w:val="000000"/>
          <w:sz w:val="28"/>
        </w:rPr>
        <w:t>в дальнейшем "Поставщик", принимает участие в аукционе по закупке:</w:t>
      </w:r>
    </w:p>
    <w:p>
      <w:pPr>
        <w:spacing w:after="0"/>
        <w:ind w:left="0"/>
        <w:jc w:val="both"/>
      </w:pPr>
      <w:r>
        <w:rPr>
          <w:rFonts w:ascii="Times New Roman"/>
          <w:b w:val="false"/>
          <w:i w:val="false"/>
          <w:color w:val="000000"/>
          <w:sz w:val="28"/>
        </w:rPr>
        <w:t>Наименование аукциона ________________________________________</w:t>
      </w:r>
    </w:p>
    <w:p>
      <w:pPr>
        <w:spacing w:after="0"/>
        <w:ind w:left="0"/>
        <w:jc w:val="both"/>
      </w:pPr>
      <w:r>
        <w:rPr>
          <w:rFonts w:ascii="Times New Roman"/>
          <w:b w:val="false"/>
          <w:i w:val="false"/>
          <w:color w:val="000000"/>
          <w:sz w:val="28"/>
        </w:rPr>
        <w:t>№ аукциона 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 лота ______________________________________________________,</w:t>
      </w:r>
    </w:p>
    <w:p>
      <w:pPr>
        <w:spacing w:after="0"/>
        <w:ind w:left="0"/>
        <w:jc w:val="both"/>
      </w:pPr>
      <w:r>
        <w:rPr>
          <w:rFonts w:ascii="Times New Roman"/>
          <w:b w:val="false"/>
          <w:i w:val="false"/>
          <w:color w:val="000000"/>
          <w:sz w:val="28"/>
        </w:rPr>
        <w:t>организованном _______________________________________________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w:t>
      </w:r>
    </w:p>
    <w:p>
      <w:pPr>
        <w:spacing w:after="0"/>
        <w:ind w:left="0"/>
        <w:jc w:val="both"/>
      </w:pPr>
      <w:r>
        <w:rPr>
          <w:rFonts w:ascii="Times New Roman"/>
          <w:b w:val="false"/>
          <w:i w:val="false"/>
          <w:color w:val="000000"/>
          <w:sz w:val="28"/>
        </w:rPr>
        <w:t>и готов осуществить поставку</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товаров по аукциону)</w:t>
      </w:r>
    </w:p>
    <w:p>
      <w:pPr>
        <w:spacing w:after="0"/>
        <w:ind w:left="0"/>
        <w:jc w:val="both"/>
      </w:pPr>
      <w:r>
        <w:rPr>
          <w:rFonts w:ascii="Times New Roman"/>
          <w:b w:val="false"/>
          <w:i w:val="false"/>
          <w:color w:val="000000"/>
          <w:sz w:val="28"/>
        </w:rPr>
        <w:t>Аукционной документацией от "___" __________ ___ год по проведению</w:t>
      </w:r>
    </w:p>
    <w:p>
      <w:pPr>
        <w:spacing w:after="0"/>
        <w:ind w:left="0"/>
        <w:jc w:val="both"/>
      </w:pPr>
      <w:r>
        <w:rPr>
          <w:rFonts w:ascii="Times New Roman"/>
          <w:b w:val="false"/>
          <w:i w:val="false"/>
          <w:color w:val="000000"/>
          <w:sz w:val="28"/>
        </w:rPr>
        <w:t>вышеназванного аукциона предусмотрено внесение потенциальными</w:t>
      </w:r>
    </w:p>
    <w:p>
      <w:pPr>
        <w:spacing w:after="0"/>
        <w:ind w:left="0"/>
        <w:jc w:val="both"/>
      </w:pPr>
      <w:r>
        <w:rPr>
          <w:rFonts w:ascii="Times New Roman"/>
          <w:b w:val="false"/>
          <w:i w:val="false"/>
          <w:color w:val="000000"/>
          <w:sz w:val="28"/>
        </w:rPr>
        <w:t>поставщиками обеспечения заявки на участие в аукционе в виде</w:t>
      </w:r>
    </w:p>
    <w:p>
      <w:pPr>
        <w:spacing w:after="0"/>
        <w:ind w:left="0"/>
        <w:jc w:val="both"/>
      </w:pPr>
      <w:r>
        <w:rPr>
          <w:rFonts w:ascii="Times New Roman"/>
          <w:b w:val="false"/>
          <w:i w:val="false"/>
          <w:color w:val="000000"/>
          <w:sz w:val="28"/>
        </w:rPr>
        <w:t>банковской гарантии.</w:t>
      </w:r>
    </w:p>
    <w:p>
      <w:pPr>
        <w:spacing w:after="0"/>
        <w:ind w:left="0"/>
        <w:jc w:val="both"/>
      </w:pPr>
      <w:r>
        <w:rPr>
          <w:rFonts w:ascii="Times New Roman"/>
          <w:b w:val="false"/>
          <w:i w:val="false"/>
          <w:color w:val="000000"/>
          <w:sz w:val="28"/>
        </w:rPr>
        <w:t>В связи с этим мы ______________________________ настоящим берем</w:t>
      </w:r>
    </w:p>
    <w:p>
      <w:pPr>
        <w:spacing w:after="0"/>
        <w:ind w:left="0"/>
        <w:jc w:val="both"/>
      </w:pPr>
      <w:r>
        <w:rPr>
          <w:rFonts w:ascii="Times New Roman"/>
          <w:b w:val="false"/>
          <w:i w:val="false"/>
          <w:color w:val="000000"/>
          <w:sz w:val="28"/>
        </w:rPr>
        <w:t>(наименование банка) на себя безотзывное обязательство выплатить Вам</w:t>
      </w:r>
    </w:p>
    <w:p>
      <w:pPr>
        <w:spacing w:after="0"/>
        <w:ind w:left="0"/>
        <w:jc w:val="both"/>
      </w:pPr>
      <w:r>
        <w:rPr>
          <w:rFonts w:ascii="Times New Roman"/>
          <w:b w:val="false"/>
          <w:i w:val="false"/>
          <w:color w:val="000000"/>
          <w:sz w:val="28"/>
        </w:rPr>
        <w:t>по Вашему требованию сумму, равную _____________________________</w:t>
      </w:r>
    </w:p>
    <w:p>
      <w:pPr>
        <w:spacing w:after="0"/>
        <w:ind w:left="0"/>
        <w:jc w:val="both"/>
      </w:pPr>
      <w:r>
        <w:rPr>
          <w:rFonts w:ascii="Times New Roman"/>
          <w:b w:val="false"/>
          <w:i w:val="false"/>
          <w:color w:val="000000"/>
          <w:sz w:val="28"/>
        </w:rPr>
        <w:t>(сумма в цифрах и прописью) по получении Вашего письменного требования</w:t>
      </w:r>
    </w:p>
    <w:p>
      <w:pPr>
        <w:spacing w:after="0"/>
        <w:ind w:left="0"/>
        <w:jc w:val="both"/>
      </w:pPr>
      <w:r>
        <w:rPr>
          <w:rFonts w:ascii="Times New Roman"/>
          <w:b w:val="false"/>
          <w:i w:val="false"/>
          <w:color w:val="000000"/>
          <w:sz w:val="28"/>
        </w:rPr>
        <w:t>на оплату, а также письменного подтверждения того, что Поставщик,</w:t>
      </w:r>
    </w:p>
    <w:p>
      <w:pPr>
        <w:spacing w:after="0"/>
        <w:ind w:left="0"/>
        <w:jc w:val="both"/>
      </w:pPr>
      <w:r>
        <w:rPr>
          <w:rFonts w:ascii="Times New Roman"/>
          <w:b w:val="false"/>
          <w:i w:val="false"/>
          <w:color w:val="000000"/>
          <w:sz w:val="28"/>
        </w:rPr>
        <w:t>определенный победителем конкурса:</w:t>
      </w:r>
    </w:p>
    <w:p>
      <w:pPr>
        <w:spacing w:after="0"/>
        <w:ind w:left="0"/>
        <w:jc w:val="both"/>
      </w:pPr>
      <w:r>
        <w:rPr>
          <w:rFonts w:ascii="Times New Roman"/>
          <w:b w:val="false"/>
          <w:i w:val="false"/>
          <w:color w:val="000000"/>
          <w:sz w:val="28"/>
        </w:rPr>
        <w:t>уклонился от заключения договора о государственных закупках; заключив договор</w:t>
      </w:r>
    </w:p>
    <w:p>
      <w:pPr>
        <w:spacing w:after="0"/>
        <w:ind w:left="0"/>
        <w:jc w:val="both"/>
      </w:pPr>
      <w:r>
        <w:rPr>
          <w:rFonts w:ascii="Times New Roman"/>
          <w:b w:val="false"/>
          <w:i w:val="false"/>
          <w:color w:val="000000"/>
          <w:sz w:val="28"/>
        </w:rPr>
        <w:t>о государственных закупках, не исполнил либо ненадлежащим образом исполнил,</w:t>
      </w:r>
    </w:p>
    <w:p>
      <w:pPr>
        <w:spacing w:after="0"/>
        <w:ind w:left="0"/>
        <w:jc w:val="both"/>
      </w:pPr>
      <w:r>
        <w:rPr>
          <w:rFonts w:ascii="Times New Roman"/>
          <w:b w:val="false"/>
          <w:i w:val="false"/>
          <w:color w:val="000000"/>
          <w:sz w:val="28"/>
        </w:rPr>
        <w:t>в том числе несвоевременно исполнил требования, установленные аукционной</w:t>
      </w:r>
    </w:p>
    <w:p>
      <w:pPr>
        <w:spacing w:after="0"/>
        <w:ind w:left="0"/>
        <w:jc w:val="both"/>
      </w:pPr>
      <w:r>
        <w:rPr>
          <w:rFonts w:ascii="Times New Roman"/>
          <w:b w:val="false"/>
          <w:i w:val="false"/>
          <w:color w:val="000000"/>
          <w:sz w:val="28"/>
        </w:rPr>
        <w:t>документацией, о внесении и (или) сроках внесения обеспечения исполнения договора</w:t>
      </w:r>
    </w:p>
    <w:p>
      <w:pPr>
        <w:spacing w:after="0"/>
        <w:ind w:left="0"/>
        <w:jc w:val="both"/>
      </w:pPr>
      <w:r>
        <w:rPr>
          <w:rFonts w:ascii="Times New Roman"/>
          <w:b w:val="false"/>
          <w:i w:val="false"/>
          <w:color w:val="000000"/>
          <w:sz w:val="28"/>
        </w:rPr>
        <w:t>о государственных закупках.</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 на участие</w:t>
      </w:r>
    </w:p>
    <w:p>
      <w:pPr>
        <w:spacing w:after="0"/>
        <w:ind w:left="0"/>
        <w:jc w:val="both"/>
      </w:pPr>
      <w:r>
        <w:rPr>
          <w:rFonts w:ascii="Times New Roman"/>
          <w:b w:val="false"/>
          <w:i w:val="false"/>
          <w:color w:val="000000"/>
          <w:sz w:val="28"/>
        </w:rPr>
        <w:t>в аукционе. Данное гарантийное обязательство действует до окончательного срока</w:t>
      </w:r>
    </w:p>
    <w:p>
      <w:pPr>
        <w:spacing w:after="0"/>
        <w:ind w:left="0"/>
        <w:jc w:val="both"/>
      </w:pPr>
      <w:r>
        <w:rPr>
          <w:rFonts w:ascii="Times New Roman"/>
          <w:b w:val="false"/>
          <w:i w:val="false"/>
          <w:color w:val="000000"/>
          <w:sz w:val="28"/>
        </w:rPr>
        <w:t>действия заявки на участие в аукционе Поставщика и истекает полностью</w:t>
      </w:r>
    </w:p>
    <w:p>
      <w:pPr>
        <w:spacing w:after="0"/>
        <w:ind w:left="0"/>
        <w:jc w:val="both"/>
      </w:pPr>
      <w:r>
        <w:rPr>
          <w:rFonts w:ascii="Times New Roman"/>
          <w:b w:val="false"/>
          <w:i w:val="false"/>
          <w:color w:val="000000"/>
          <w:sz w:val="28"/>
        </w:rPr>
        <w:t>и автоматически, независимо от того, будет ли нам возвращен этот документ или нет,</w:t>
      </w:r>
    </w:p>
    <w:p>
      <w:pPr>
        <w:spacing w:after="0"/>
        <w:ind w:left="0"/>
        <w:jc w:val="both"/>
      </w:pPr>
      <w:r>
        <w:rPr>
          <w:rFonts w:ascii="Times New Roman"/>
          <w:b w:val="false"/>
          <w:i w:val="false"/>
          <w:color w:val="000000"/>
          <w:sz w:val="28"/>
        </w:rPr>
        <w:t>если Ваше письменное требование не будет получено нами к концу ____.</w:t>
      </w:r>
    </w:p>
    <w:p>
      <w:pPr>
        <w:spacing w:after="0"/>
        <w:ind w:left="0"/>
        <w:jc w:val="both"/>
      </w:pPr>
      <w:r>
        <w:rPr>
          <w:rFonts w:ascii="Times New Roman"/>
          <w:b w:val="false"/>
          <w:i w:val="false"/>
          <w:color w:val="000000"/>
          <w:sz w:val="28"/>
        </w:rPr>
        <w:t>Если срок действия заявки на участие в аукционе продлен, то данное гарантийное</w:t>
      </w:r>
    </w:p>
    <w:p>
      <w:pPr>
        <w:spacing w:after="0"/>
        <w:ind w:left="0"/>
        <w:jc w:val="both"/>
      </w:pPr>
      <w:r>
        <w:rPr>
          <w:rFonts w:ascii="Times New Roman"/>
          <w:b w:val="false"/>
          <w:i w:val="false"/>
          <w:color w:val="000000"/>
          <w:sz w:val="28"/>
        </w:rPr>
        <w:t>обязательство продлевается на такой же срок. Все права и обязанности, возникающие</w:t>
      </w:r>
    </w:p>
    <w:p>
      <w:pPr>
        <w:spacing w:after="0"/>
        <w:ind w:left="0"/>
        <w:jc w:val="both"/>
      </w:pPr>
      <w:r>
        <w:rPr>
          <w:rFonts w:ascii="Times New Roman"/>
          <w:b w:val="false"/>
          <w:i w:val="false"/>
          <w:color w:val="000000"/>
          <w:sz w:val="28"/>
        </w:rPr>
        <w:t>в связи с настоящим гарантийным обязательством, регулируются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Подпись и печать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137" w:id="2115"/>
    <w:p>
      <w:pPr>
        <w:spacing w:after="0"/>
        <w:ind w:left="0"/>
        <w:jc w:val="left"/>
      </w:pPr>
      <w:r>
        <w:rPr>
          <w:rFonts w:ascii="Times New Roman"/>
          <w:b/>
          <w:i w:val="false"/>
          <w:color w:val="000000"/>
        </w:rPr>
        <w:t xml:space="preserve"> Протокол предварительного обсуждения проекта аукционной документации</w:t>
      </w:r>
    </w:p>
    <w:bookmarkEnd w:id="2115"/>
    <w:p>
      <w:pPr>
        <w:spacing w:after="0"/>
        <w:ind w:left="0"/>
        <w:jc w:val="both"/>
      </w:pPr>
      <w:bookmarkStart w:name="z2138" w:id="2116"/>
      <w:r>
        <w:rPr>
          <w:rFonts w:ascii="Times New Roman"/>
          <w:b w:val="false"/>
          <w:i w:val="false"/>
          <w:color w:val="000000"/>
          <w:sz w:val="28"/>
        </w:rPr>
        <w:t>
      №___</w:t>
      </w:r>
    </w:p>
    <w:bookmarkEnd w:id="2116"/>
    <w:p>
      <w:pPr>
        <w:spacing w:after="0"/>
        <w:ind w:left="0"/>
        <w:jc w:val="both"/>
      </w:pPr>
      <w:r>
        <w:rPr>
          <w:rFonts w:ascii="Times New Roman"/>
          <w:b w:val="false"/>
          <w:i w:val="false"/>
          <w:color w:val="000000"/>
          <w:sz w:val="28"/>
        </w:rPr>
        <w:t>№ аукциона ___________________________________________________</w:t>
      </w:r>
    </w:p>
    <w:p>
      <w:pPr>
        <w:spacing w:after="0"/>
        <w:ind w:left="0"/>
        <w:jc w:val="both"/>
      </w:pPr>
      <w:r>
        <w:rPr>
          <w:rFonts w:ascii="Times New Roman"/>
          <w:b w:val="false"/>
          <w:i w:val="false"/>
          <w:color w:val="000000"/>
          <w:sz w:val="28"/>
        </w:rPr>
        <w:t>Название аукциона _____________________________________________</w:t>
      </w:r>
    </w:p>
    <w:p>
      <w:pPr>
        <w:spacing w:after="0"/>
        <w:ind w:left="0"/>
        <w:jc w:val="both"/>
      </w:pPr>
      <w:r>
        <w:rPr>
          <w:rFonts w:ascii="Times New Roman"/>
          <w:b w:val="false"/>
          <w:i w:val="false"/>
          <w:color w:val="000000"/>
          <w:sz w:val="28"/>
        </w:rPr>
        <w:t>Срок приема замечаний к проекту аукционной документации, а также</w:t>
      </w:r>
    </w:p>
    <w:p>
      <w:pPr>
        <w:spacing w:after="0"/>
        <w:ind w:left="0"/>
        <w:jc w:val="both"/>
      </w:pPr>
      <w:r>
        <w:rPr>
          <w:rFonts w:ascii="Times New Roman"/>
          <w:b w:val="false"/>
          <w:i w:val="false"/>
          <w:color w:val="000000"/>
          <w:sz w:val="28"/>
        </w:rPr>
        <w:t>запросов о разъяснении положений аукционной документации с ___ по ___</w:t>
      </w:r>
    </w:p>
    <w:p>
      <w:pPr>
        <w:spacing w:after="0"/>
        <w:ind w:left="0"/>
        <w:jc w:val="both"/>
      </w:pPr>
      <w:r>
        <w:rPr>
          <w:rFonts w:ascii="Times New Roman"/>
          <w:b w:val="false"/>
          <w:i w:val="false"/>
          <w:color w:val="000000"/>
          <w:sz w:val="28"/>
        </w:rPr>
        <w:t>Наименование организатора _____________________________________</w:t>
      </w:r>
    </w:p>
    <w:p>
      <w:pPr>
        <w:spacing w:after="0"/>
        <w:ind w:left="0"/>
        <w:jc w:val="both"/>
      </w:pPr>
      <w:r>
        <w:rPr>
          <w:rFonts w:ascii="Times New Roman"/>
          <w:b w:val="false"/>
          <w:i w:val="false"/>
          <w:color w:val="000000"/>
          <w:sz w:val="28"/>
        </w:rPr>
        <w:t>Замечание(я) к проекту аукционной документации, а также запрос(ы) о разъяснении</w:t>
      </w:r>
    </w:p>
    <w:p>
      <w:pPr>
        <w:spacing w:after="0"/>
        <w:ind w:left="0"/>
        <w:jc w:val="both"/>
      </w:pPr>
      <w:r>
        <w:rPr>
          <w:rFonts w:ascii="Times New Roman"/>
          <w:b w:val="false"/>
          <w:i w:val="false"/>
          <w:color w:val="000000"/>
          <w:sz w:val="28"/>
        </w:rPr>
        <w:t>положений аукционной документации направлены следующим(и) потенциальным</w:t>
      </w:r>
    </w:p>
    <w:p>
      <w:pPr>
        <w:spacing w:after="0"/>
        <w:ind w:left="0"/>
        <w:jc w:val="both"/>
      </w:pPr>
      <w:r>
        <w:rPr>
          <w:rFonts w:ascii="Times New Roman"/>
          <w:b w:val="false"/>
          <w:i w:val="false"/>
          <w:color w:val="000000"/>
          <w:sz w:val="28"/>
        </w:rPr>
        <w:t>поставщиком(ами), по которому(ым) принято(ы)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9" w:id="2117"/>
    <w:p>
      <w:pPr>
        <w:spacing w:after="0"/>
        <w:ind w:left="0"/>
        <w:jc w:val="both"/>
      </w:pPr>
      <w:r>
        <w:rPr>
          <w:rFonts w:ascii="Times New Roman"/>
          <w:b w:val="false"/>
          <w:i w:val="false"/>
          <w:color w:val="000000"/>
          <w:sz w:val="28"/>
        </w:rPr>
        <w:t>
      Заявки на участие в данном аукционе принимаются не позднее пяти рабочих дней с момента размещения данного протокола и текста утвержденной аукционной документации на веб-портале государственных закупок</w:t>
      </w:r>
    </w:p>
    <w:bookmarkEnd w:id="21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либо руководитель</w:t>
            </w:r>
          </w:p>
          <w:p>
            <w:pPr>
              <w:spacing w:after="20"/>
              <w:ind w:left="20"/>
              <w:jc w:val="both"/>
            </w:pPr>
            <w:r>
              <w:rPr>
                <w:rFonts w:ascii="Times New Roman"/>
                <w:b w:val="false"/>
                <w:i w:val="false"/>
                <w:color w:val="000000"/>
                <w:sz w:val="20"/>
              </w:rPr>
              <w:t>бюджетной программы, либо лицо,</w:t>
            </w:r>
          </w:p>
          <w:p>
            <w:pPr>
              <w:spacing w:after="20"/>
              <w:ind w:left="20"/>
              <w:jc w:val="both"/>
            </w:pPr>
            <w:r>
              <w:rPr>
                <w:rFonts w:ascii="Times New Roman"/>
                <w:b w:val="false"/>
                <w:i w:val="false"/>
                <w:color w:val="000000"/>
                <w:sz w:val="20"/>
              </w:rPr>
              <w:t>исполняющее его обязанности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подпись</w:t>
            </w:r>
          </w:p>
        </w:tc>
      </w:tr>
    </w:tbl>
    <w:p>
      <w:pPr>
        <w:spacing w:after="0"/>
        <w:ind w:left="0"/>
        <w:jc w:val="both"/>
      </w:pPr>
      <w:bookmarkStart w:name="z2140" w:id="2118"/>
      <w:r>
        <w:rPr>
          <w:rFonts w:ascii="Times New Roman"/>
          <w:b w:val="false"/>
          <w:i w:val="false"/>
          <w:color w:val="000000"/>
          <w:sz w:val="28"/>
        </w:rPr>
        <w:t>
      Расшифровка аббревиатур:</w:t>
      </w:r>
    </w:p>
    <w:bookmarkEnd w:id="2118"/>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142" w:id="2119"/>
    <w:p>
      <w:pPr>
        <w:spacing w:after="0"/>
        <w:ind w:left="0"/>
        <w:jc w:val="left"/>
      </w:pPr>
      <w:r>
        <w:rPr>
          <w:rFonts w:ascii="Times New Roman"/>
          <w:b/>
          <w:i w:val="false"/>
          <w:color w:val="000000"/>
        </w:rPr>
        <w:t xml:space="preserve"> Протокол вскрытия (номер аукциона) (при этом номер должен быть привязан к способу и номеру закупки)</w:t>
      </w:r>
    </w:p>
    <w:bookmarkEnd w:id="2119"/>
    <w:p>
      <w:pPr>
        <w:spacing w:after="0"/>
        <w:ind w:left="0"/>
        <w:jc w:val="both"/>
      </w:pPr>
      <w:bookmarkStart w:name="z2143" w:id="2120"/>
      <w:r>
        <w:rPr>
          <w:rFonts w:ascii="Times New Roman"/>
          <w:b w:val="false"/>
          <w:i w:val="false"/>
          <w:color w:val="000000"/>
          <w:sz w:val="28"/>
        </w:rPr>
        <w:t>
      Дата и время</w:t>
      </w:r>
    </w:p>
    <w:bookmarkEnd w:id="2120"/>
    <w:p>
      <w:pPr>
        <w:spacing w:after="0"/>
        <w:ind w:left="0"/>
        <w:jc w:val="both"/>
      </w:pPr>
      <w:r>
        <w:rPr>
          <w:rFonts w:ascii="Times New Roman"/>
          <w:b w:val="false"/>
          <w:i w:val="false"/>
          <w:color w:val="000000"/>
          <w:sz w:val="28"/>
        </w:rPr>
        <w:t>Заказчик* _____________________________________________________</w:t>
      </w:r>
    </w:p>
    <w:p>
      <w:pPr>
        <w:spacing w:after="0"/>
        <w:ind w:left="0"/>
        <w:jc w:val="both"/>
      </w:pPr>
      <w:r>
        <w:rPr>
          <w:rFonts w:ascii="Times New Roman"/>
          <w:b w:val="false"/>
          <w:i w:val="false"/>
          <w:color w:val="000000"/>
          <w:sz w:val="28"/>
        </w:rPr>
        <w:t>№ аукциона ___________________________________________________</w:t>
      </w:r>
    </w:p>
    <w:p>
      <w:pPr>
        <w:spacing w:after="0"/>
        <w:ind w:left="0"/>
        <w:jc w:val="both"/>
      </w:pPr>
      <w:r>
        <w:rPr>
          <w:rFonts w:ascii="Times New Roman"/>
          <w:b w:val="false"/>
          <w:i w:val="false"/>
          <w:color w:val="000000"/>
          <w:sz w:val="28"/>
        </w:rPr>
        <w:t>Название аукциона 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w:t>
      </w:r>
    </w:p>
    <w:p>
      <w:pPr>
        <w:spacing w:after="0"/>
        <w:ind w:left="0"/>
        <w:jc w:val="both"/>
      </w:pPr>
      <w:r>
        <w:rPr>
          <w:rFonts w:ascii="Times New Roman"/>
          <w:b w:val="false"/>
          <w:i w:val="false"/>
          <w:color w:val="000000"/>
          <w:sz w:val="28"/>
        </w:rPr>
        <w:t>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4" w:id="2121"/>
    <w:p>
      <w:pPr>
        <w:spacing w:after="0"/>
        <w:ind w:left="0"/>
        <w:jc w:val="both"/>
      </w:pPr>
      <w:r>
        <w:rPr>
          <w:rFonts w:ascii="Times New Roman"/>
          <w:b w:val="false"/>
          <w:i w:val="false"/>
          <w:color w:val="000000"/>
          <w:sz w:val="28"/>
        </w:rPr>
        <w:t>
      Перечень закупаемых товаров с указанием общей суммы ___________</w:t>
      </w:r>
    </w:p>
    <w:bookmarkEnd w:id="2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5" w:id="2122"/>
    <w:p>
      <w:pPr>
        <w:spacing w:after="0"/>
        <w:ind w:left="0"/>
        <w:jc w:val="both"/>
      </w:pPr>
      <w:r>
        <w:rPr>
          <w:rFonts w:ascii="Times New Roman"/>
          <w:b w:val="false"/>
          <w:i w:val="false"/>
          <w:color w:val="000000"/>
          <w:sz w:val="28"/>
        </w:rPr>
        <w:t>
      Заявки на участие в аукционе представлены следующими потенциальными поставщиками (количество заявок):</w:t>
      </w:r>
    </w:p>
    <w:bookmarkEnd w:id="2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6" w:id="2123"/>
    <w:p>
      <w:pPr>
        <w:spacing w:after="0"/>
        <w:ind w:left="0"/>
        <w:jc w:val="both"/>
      </w:pPr>
      <w:r>
        <w:rPr>
          <w:rFonts w:ascii="Times New Roman"/>
          <w:b w:val="false"/>
          <w:i w:val="false"/>
          <w:color w:val="000000"/>
          <w:sz w:val="28"/>
        </w:rPr>
        <w:t>
      Информация о наличии (отсутствии) документов, предусмотренных аукционной документацией:</w:t>
      </w:r>
    </w:p>
    <w:bookmarkEnd w:id="2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47" w:id="2124"/>
      <w:r>
        <w:rPr>
          <w:rFonts w:ascii="Times New Roman"/>
          <w:b w:val="false"/>
          <w:i w:val="false"/>
          <w:color w:val="000000"/>
          <w:sz w:val="28"/>
        </w:rPr>
        <w:t>
      Примечание:</w:t>
      </w:r>
    </w:p>
    <w:bookmarkEnd w:id="2124"/>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149" w:id="2125"/>
    <w:p>
      <w:pPr>
        <w:spacing w:after="0"/>
        <w:ind w:left="0"/>
        <w:jc w:val="left"/>
      </w:pPr>
      <w:r>
        <w:rPr>
          <w:rFonts w:ascii="Times New Roman"/>
          <w:b/>
          <w:i w:val="false"/>
          <w:color w:val="000000"/>
        </w:rPr>
        <w:t xml:space="preserve"> Протокол о допуске к участию в аукционе (номер аукциона) при этом номер должен быть привязан к способу и номеру закупки</w:t>
      </w:r>
    </w:p>
    <w:bookmarkEnd w:id="2125"/>
    <w:p>
      <w:pPr>
        <w:spacing w:after="0"/>
        <w:ind w:left="0"/>
        <w:jc w:val="both"/>
      </w:pPr>
      <w:bookmarkStart w:name="z2150" w:id="2126"/>
      <w:r>
        <w:rPr>
          <w:rFonts w:ascii="Times New Roman"/>
          <w:b w:val="false"/>
          <w:i w:val="false"/>
          <w:color w:val="000000"/>
          <w:sz w:val="28"/>
        </w:rPr>
        <w:t>
      Дата и время</w:t>
      </w:r>
    </w:p>
    <w:bookmarkEnd w:id="2126"/>
    <w:p>
      <w:pPr>
        <w:spacing w:after="0"/>
        <w:ind w:left="0"/>
        <w:jc w:val="both"/>
      </w:pPr>
      <w:r>
        <w:rPr>
          <w:rFonts w:ascii="Times New Roman"/>
          <w:b w:val="false"/>
          <w:i w:val="false"/>
          <w:color w:val="000000"/>
          <w:sz w:val="28"/>
        </w:rPr>
        <w:t>Заказчик* _________________________________________________</w:t>
      </w:r>
    </w:p>
    <w:p>
      <w:pPr>
        <w:spacing w:after="0"/>
        <w:ind w:left="0"/>
        <w:jc w:val="both"/>
      </w:pPr>
      <w:r>
        <w:rPr>
          <w:rFonts w:ascii="Times New Roman"/>
          <w:b w:val="false"/>
          <w:i w:val="false"/>
          <w:color w:val="000000"/>
          <w:sz w:val="28"/>
        </w:rPr>
        <w:t>№ аукциона _______________________________________________</w:t>
      </w:r>
    </w:p>
    <w:p>
      <w:pPr>
        <w:spacing w:after="0"/>
        <w:ind w:left="0"/>
        <w:jc w:val="both"/>
      </w:pPr>
      <w:r>
        <w:rPr>
          <w:rFonts w:ascii="Times New Roman"/>
          <w:b w:val="false"/>
          <w:i w:val="false"/>
          <w:color w:val="000000"/>
          <w:sz w:val="28"/>
        </w:rPr>
        <w:t>Название аукциона 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w:t>
      </w:r>
    </w:p>
    <w:p>
      <w:pPr>
        <w:spacing w:after="0"/>
        <w:ind w:left="0"/>
        <w:jc w:val="both"/>
      </w:pPr>
      <w:r>
        <w:rPr>
          <w:rFonts w:ascii="Times New Roman"/>
          <w:b w:val="false"/>
          <w:i w:val="false"/>
          <w:color w:val="000000"/>
          <w:sz w:val="28"/>
        </w:rPr>
        <w:t>Адрес организатора_________________________________________</w:t>
      </w:r>
    </w:p>
    <w:p>
      <w:pPr>
        <w:spacing w:after="0"/>
        <w:ind w:left="0"/>
        <w:jc w:val="both"/>
      </w:pPr>
      <w:r>
        <w:rPr>
          <w:rFonts w:ascii="Times New Roman"/>
          <w:b w:val="false"/>
          <w:i w:val="false"/>
          <w:color w:val="000000"/>
          <w:sz w:val="28"/>
        </w:rPr>
        <w:t>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1" w:id="2127"/>
    <w:p>
      <w:pPr>
        <w:spacing w:after="0"/>
        <w:ind w:left="0"/>
        <w:jc w:val="both"/>
      </w:pPr>
      <w:r>
        <w:rPr>
          <w:rFonts w:ascii="Times New Roman"/>
          <w:b w:val="false"/>
          <w:i w:val="false"/>
          <w:color w:val="000000"/>
          <w:sz w:val="28"/>
        </w:rPr>
        <w:t>
      Перечень закупаемых товаров с указанием общей суммы ___________</w:t>
      </w:r>
    </w:p>
    <w:bookmarkEnd w:id="2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52" w:id="2128"/>
      <w:r>
        <w:rPr>
          <w:rFonts w:ascii="Times New Roman"/>
          <w:b w:val="false"/>
          <w:i w:val="false"/>
          <w:color w:val="000000"/>
          <w:sz w:val="28"/>
        </w:rPr>
        <w:t>
      Информация о представленных заявках на участие в аукционе (по хронологии):</w:t>
      </w:r>
    </w:p>
    <w:bookmarkEnd w:id="2128"/>
    <w:p>
      <w:pPr>
        <w:spacing w:after="0"/>
        <w:ind w:left="0"/>
        <w:jc w:val="both"/>
      </w:pPr>
      <w:r>
        <w:rPr>
          <w:rFonts w:ascii="Times New Roman"/>
          <w:b w:val="false"/>
          <w:i w:val="false"/>
          <w:color w:val="000000"/>
          <w:sz w:val="28"/>
        </w:rPr>
        <w:t>(количество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3" w:id="2129"/>
    <w:p>
      <w:pPr>
        <w:spacing w:after="0"/>
        <w:ind w:left="0"/>
        <w:jc w:val="both"/>
      </w:pPr>
      <w:r>
        <w:rPr>
          <w:rFonts w:ascii="Times New Roman"/>
          <w:b w:val="false"/>
          <w:i w:val="false"/>
          <w:color w:val="000000"/>
          <w:sz w:val="28"/>
        </w:rPr>
        <w:t>
      Результаты голосования членов аукционной комиссии:</w:t>
      </w:r>
    </w:p>
    <w:bookmarkEnd w:id="2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4" w:id="2130"/>
    <w:p>
      <w:pPr>
        <w:spacing w:after="0"/>
        <w:ind w:left="0"/>
        <w:jc w:val="both"/>
      </w:pPr>
      <w:r>
        <w:rPr>
          <w:rFonts w:ascii="Times New Roman"/>
          <w:b w:val="false"/>
          <w:i w:val="false"/>
          <w:color w:val="000000"/>
          <w:sz w:val="28"/>
        </w:rPr>
        <w:t>
      Отклоненные заявки на участие в аукционе (количество заявок):</w:t>
      </w:r>
    </w:p>
    <w:bookmarkEnd w:id="2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55" w:id="2131"/>
      <w:r>
        <w:rPr>
          <w:rFonts w:ascii="Times New Roman"/>
          <w:b w:val="false"/>
          <w:i w:val="false"/>
          <w:color w:val="000000"/>
          <w:sz w:val="28"/>
        </w:rPr>
        <w:t>
      ________________________________________________________</w:t>
      </w:r>
    </w:p>
    <w:bookmarkEnd w:id="2131"/>
    <w:p>
      <w:pPr>
        <w:spacing w:after="0"/>
        <w:ind w:left="0"/>
        <w:jc w:val="both"/>
      </w:pPr>
      <w:r>
        <w:rPr>
          <w:rFonts w:ascii="Times New Roman"/>
          <w:b w:val="false"/>
          <w:i w:val="false"/>
          <w:color w:val="000000"/>
          <w:sz w:val="28"/>
        </w:rPr>
        <w:t>      справочник из трех текстовых значений:</w:t>
      </w:r>
    </w:p>
    <w:p>
      <w:pPr>
        <w:spacing w:after="0"/>
        <w:ind w:left="0"/>
        <w:jc w:val="both"/>
      </w:pPr>
      <w:r>
        <w:rPr>
          <w:rFonts w:ascii="Times New Roman"/>
          <w:b w:val="false"/>
          <w:i w:val="false"/>
          <w:color w:val="000000"/>
          <w:sz w:val="28"/>
        </w:rPr>
        <w:t>(несоответствие квалификационным требованиям, несоответствие требованиям</w:t>
      </w:r>
    </w:p>
    <w:p>
      <w:pPr>
        <w:spacing w:after="0"/>
        <w:ind w:left="0"/>
        <w:jc w:val="both"/>
      </w:pPr>
      <w:r>
        <w:rPr>
          <w:rFonts w:ascii="Times New Roman"/>
          <w:b w:val="false"/>
          <w:i w:val="false"/>
          <w:color w:val="000000"/>
          <w:sz w:val="28"/>
        </w:rPr>
        <w:t xml:space="preserve">аукционной документации, нарушение требований </w:t>
      </w:r>
      <w:r>
        <w:rPr>
          <w:rFonts w:ascii="Times New Roman"/>
          <w:b w:val="false"/>
          <w:i w:val="false"/>
          <w:color w:val="000000"/>
          <w:sz w:val="28"/>
        </w:rPr>
        <w:t>статьи 7</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Следующие заявки на участие в аукционе были признаны участниками аукциона</w:t>
      </w:r>
    </w:p>
    <w:p>
      <w:pPr>
        <w:spacing w:after="0"/>
        <w:ind w:left="0"/>
        <w:jc w:val="both"/>
      </w:pPr>
      <w:r>
        <w:rPr>
          <w:rFonts w:ascii="Times New Roman"/>
          <w:b w:val="false"/>
          <w:i w:val="false"/>
          <w:color w:val="000000"/>
          <w:sz w:val="28"/>
        </w:rPr>
        <w:t>и допущены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6" w:id="2132"/>
    <w:p>
      <w:pPr>
        <w:spacing w:after="0"/>
        <w:ind w:left="0"/>
        <w:jc w:val="both"/>
      </w:pPr>
      <w:r>
        <w:rPr>
          <w:rFonts w:ascii="Times New Roman"/>
          <w:b w:val="false"/>
          <w:i w:val="false"/>
          <w:color w:val="000000"/>
          <w:sz w:val="28"/>
        </w:rPr>
        <w:t>
      Стартовые цены участников аукциона:</w:t>
      </w:r>
    </w:p>
    <w:bookmarkEnd w:id="2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57" w:id="2133"/>
      <w:r>
        <w:rPr>
          <w:rFonts w:ascii="Times New Roman"/>
          <w:b w:val="false"/>
          <w:i w:val="false"/>
          <w:color w:val="000000"/>
          <w:sz w:val="28"/>
        </w:rPr>
        <w:t>
      * наименьшая стартовая цена – присваивается участнику аукциона,</w:t>
      </w:r>
    </w:p>
    <w:bookmarkEnd w:id="2133"/>
    <w:p>
      <w:pPr>
        <w:spacing w:after="0"/>
        <w:ind w:left="0"/>
        <w:jc w:val="both"/>
      </w:pPr>
      <w:r>
        <w:rPr>
          <w:rFonts w:ascii="Times New Roman"/>
          <w:b w:val="false"/>
          <w:i w:val="false"/>
          <w:color w:val="000000"/>
          <w:sz w:val="28"/>
        </w:rPr>
        <w:t>чья стартовая цена является наименьшей и поступила ранее других предложений.</w:t>
      </w:r>
    </w:p>
    <w:p>
      <w:pPr>
        <w:spacing w:after="0"/>
        <w:ind w:left="0"/>
        <w:jc w:val="both"/>
      </w:pPr>
      <w:r>
        <w:rPr>
          <w:rFonts w:ascii="Times New Roman"/>
          <w:b w:val="false"/>
          <w:i w:val="false"/>
          <w:color w:val="000000"/>
          <w:sz w:val="28"/>
        </w:rPr>
        <w:t>Извещение о дате и времени начала аукционных торгов прилагается</w:t>
      </w:r>
    </w:p>
    <w:p>
      <w:pPr>
        <w:spacing w:after="0"/>
        <w:ind w:left="0"/>
        <w:jc w:val="both"/>
      </w:pPr>
      <w:r>
        <w:rPr>
          <w:rFonts w:ascii="Times New Roman"/>
          <w:b w:val="false"/>
          <w:i w:val="false"/>
          <w:color w:val="000000"/>
          <w:sz w:val="28"/>
        </w:rPr>
        <w:t>к данному протоколу.</w:t>
      </w:r>
    </w:p>
    <w:p>
      <w:pPr>
        <w:spacing w:after="0"/>
        <w:ind w:left="0"/>
        <w:jc w:val="both"/>
      </w:pPr>
      <w:r>
        <w:rPr>
          <w:rFonts w:ascii="Times New Roman"/>
          <w:b w:val="false"/>
          <w:i w:val="false"/>
          <w:color w:val="000000"/>
          <w:sz w:val="28"/>
        </w:rPr>
        <w:t>В случае допуска менее двух потенциальных поставщиков аукционные торги</w:t>
      </w:r>
    </w:p>
    <w:p>
      <w:pPr>
        <w:spacing w:after="0"/>
        <w:ind w:left="0"/>
        <w:jc w:val="both"/>
      </w:pPr>
      <w:r>
        <w:rPr>
          <w:rFonts w:ascii="Times New Roman"/>
          <w:b w:val="false"/>
          <w:i w:val="false"/>
          <w:color w:val="000000"/>
          <w:sz w:val="28"/>
        </w:rPr>
        <w:t>не проводятся.</w:t>
      </w:r>
    </w:p>
    <w:p>
      <w:pPr>
        <w:spacing w:after="0"/>
        <w:ind w:left="0"/>
        <w:jc w:val="both"/>
      </w:pPr>
      <w:bookmarkStart w:name="z2158" w:id="2134"/>
      <w:r>
        <w:rPr>
          <w:rFonts w:ascii="Times New Roman"/>
          <w:b w:val="false"/>
          <w:i w:val="false"/>
          <w:color w:val="000000"/>
          <w:sz w:val="28"/>
        </w:rPr>
        <w:t>
      Примечание:</w:t>
      </w:r>
    </w:p>
    <w:bookmarkEnd w:id="2134"/>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160" w:id="2135"/>
    <w:p>
      <w:pPr>
        <w:spacing w:after="0"/>
        <w:ind w:left="0"/>
        <w:jc w:val="left"/>
      </w:pPr>
      <w:r>
        <w:rPr>
          <w:rFonts w:ascii="Times New Roman"/>
          <w:b/>
          <w:i w:val="false"/>
          <w:color w:val="000000"/>
        </w:rPr>
        <w:t xml:space="preserve"> Протокол об итогах (номер аукциона)</w:t>
      </w:r>
    </w:p>
    <w:bookmarkEnd w:id="2135"/>
    <w:p>
      <w:pPr>
        <w:spacing w:after="0"/>
        <w:ind w:left="0"/>
        <w:jc w:val="both"/>
      </w:pPr>
      <w:r>
        <w:rPr>
          <w:rFonts w:ascii="Times New Roman"/>
          <w:b w:val="false"/>
          <w:i w:val="false"/>
          <w:color w:val="ff0000"/>
          <w:sz w:val="28"/>
        </w:rPr>
        <w:t xml:space="preserve">
      Сноска. Приложение 22 - в редакции приказа и.о. Министра финансов РК от 04.03.2025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161" w:id="2136"/>
      <w:r>
        <w:rPr>
          <w:rFonts w:ascii="Times New Roman"/>
          <w:b w:val="false"/>
          <w:i w:val="false"/>
          <w:color w:val="000000"/>
          <w:sz w:val="28"/>
        </w:rPr>
        <w:t>
      Дата и время</w:t>
      </w:r>
    </w:p>
    <w:bookmarkEnd w:id="2136"/>
    <w:p>
      <w:pPr>
        <w:spacing w:after="0"/>
        <w:ind w:left="0"/>
        <w:jc w:val="both"/>
      </w:pPr>
      <w:r>
        <w:rPr>
          <w:rFonts w:ascii="Times New Roman"/>
          <w:b w:val="false"/>
          <w:i w:val="false"/>
          <w:color w:val="000000"/>
          <w:sz w:val="28"/>
        </w:rPr>
        <w:t>Заказчик*_______________________________________________________</w:t>
      </w:r>
    </w:p>
    <w:p>
      <w:pPr>
        <w:spacing w:after="0"/>
        <w:ind w:left="0"/>
        <w:jc w:val="both"/>
      </w:pPr>
      <w:r>
        <w:rPr>
          <w:rFonts w:ascii="Times New Roman"/>
          <w:b w:val="false"/>
          <w:i w:val="false"/>
          <w:color w:val="000000"/>
          <w:sz w:val="28"/>
        </w:rPr>
        <w:t>№ аукциона_____________________________________________________</w:t>
      </w:r>
    </w:p>
    <w:p>
      <w:pPr>
        <w:spacing w:after="0"/>
        <w:ind w:left="0"/>
        <w:jc w:val="both"/>
      </w:pPr>
      <w:r>
        <w:rPr>
          <w:rFonts w:ascii="Times New Roman"/>
          <w:b w:val="false"/>
          <w:i w:val="false"/>
          <w:color w:val="000000"/>
          <w:sz w:val="28"/>
        </w:rPr>
        <w:t>Название аукциона_______________________________________________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организатора______________________________________________</w:t>
      </w:r>
    </w:p>
    <w:p>
      <w:pPr>
        <w:spacing w:after="0"/>
        <w:ind w:left="0"/>
        <w:jc w:val="both"/>
      </w:pPr>
      <w:r>
        <w:rPr>
          <w:rFonts w:ascii="Times New Roman"/>
          <w:b w:val="false"/>
          <w:i w:val="false"/>
          <w:color w:val="000000"/>
          <w:sz w:val="28"/>
        </w:rPr>
        <w:t>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21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9" w:id="2138"/>
    <w:p>
      <w:pPr>
        <w:spacing w:after="0"/>
        <w:ind w:left="0"/>
        <w:jc w:val="both"/>
      </w:pPr>
      <w:r>
        <w:rPr>
          <w:rFonts w:ascii="Times New Roman"/>
          <w:b w:val="false"/>
          <w:i w:val="false"/>
          <w:color w:val="000000"/>
          <w:sz w:val="28"/>
        </w:rPr>
        <w:t>
      Перечень закупаемых товаров с указанием общей суммы ___________</w:t>
      </w:r>
    </w:p>
    <w:bookmarkEnd w:id="2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2139"/>
          <w:p>
            <w:pPr>
              <w:spacing w:after="20"/>
              <w:ind w:left="20"/>
              <w:jc w:val="both"/>
            </w:pPr>
            <w:r>
              <w:rPr>
                <w:rFonts w:ascii="Times New Roman"/>
                <w:b w:val="false"/>
                <w:i w:val="false"/>
                <w:color w:val="000000"/>
                <w:sz w:val="20"/>
              </w:rPr>
              <w:t>
</w:t>
            </w:r>
            <w:r>
              <w:rPr>
                <w:rFonts w:ascii="Times New Roman"/>
                <w:b w:val="false"/>
                <w:i w:val="false"/>
                <w:color w:val="000000"/>
                <w:sz w:val="20"/>
              </w:rPr>
              <w:t>№ Лота</w:t>
            </w:r>
          </w:p>
          <w:bookmarkEnd w:id="2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4" w:id="2140"/>
    <w:p>
      <w:pPr>
        <w:spacing w:after="0"/>
        <w:ind w:left="0"/>
        <w:jc w:val="both"/>
      </w:pPr>
      <w:r>
        <w:rPr>
          <w:rFonts w:ascii="Times New Roman"/>
          <w:b w:val="false"/>
          <w:i w:val="false"/>
          <w:color w:val="000000"/>
          <w:sz w:val="28"/>
        </w:rPr>
        <w:t>
      Информация о представленных заявках на участие в аукционе (количество заявок):</w:t>
      </w:r>
    </w:p>
    <w:bookmarkEnd w:id="2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21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5" w:id="2142"/>
    <w:p>
      <w:pPr>
        <w:spacing w:after="0"/>
        <w:ind w:left="0"/>
        <w:jc w:val="both"/>
      </w:pPr>
      <w:r>
        <w:rPr>
          <w:rFonts w:ascii="Times New Roman"/>
          <w:b w:val="false"/>
          <w:i w:val="false"/>
          <w:color w:val="000000"/>
          <w:sz w:val="28"/>
        </w:rPr>
        <w:t>
      Сведения о запросах аукционной комиссии (заполняется в случае осуществления запросов):</w:t>
      </w:r>
    </w:p>
    <w:bookmarkEnd w:id="2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214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8" w:id="2144"/>
    <w:p>
      <w:pPr>
        <w:spacing w:after="0"/>
        <w:ind w:left="0"/>
        <w:jc w:val="both"/>
      </w:pPr>
      <w:r>
        <w:rPr>
          <w:rFonts w:ascii="Times New Roman"/>
          <w:b w:val="false"/>
          <w:i w:val="false"/>
          <w:color w:val="000000"/>
          <w:sz w:val="28"/>
        </w:rPr>
        <w:t>
      Результаты голосования членов аукционной комиссии:</w:t>
      </w:r>
    </w:p>
    <w:bookmarkEnd w:id="2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21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4" w:id="2146"/>
    <w:p>
      <w:pPr>
        <w:spacing w:after="0"/>
        <w:ind w:left="0"/>
        <w:jc w:val="both"/>
      </w:pPr>
      <w:r>
        <w:rPr>
          <w:rFonts w:ascii="Times New Roman"/>
          <w:b w:val="false"/>
          <w:i w:val="false"/>
          <w:color w:val="000000"/>
          <w:sz w:val="28"/>
        </w:rPr>
        <w:t>
      Отклоненные заявки на участие в аукционе (количество заявок):</w:t>
      </w:r>
    </w:p>
    <w:bookmarkEnd w:id="2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21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БИН(ИНН)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5" w:id="21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2148"/>
    <w:bookmarkStart w:name="z3956" w:id="2149"/>
    <w:p>
      <w:pPr>
        <w:spacing w:after="0"/>
        <w:ind w:left="0"/>
        <w:jc w:val="both"/>
      </w:pPr>
      <w:r>
        <w:rPr>
          <w:rFonts w:ascii="Times New Roman"/>
          <w:b w:val="false"/>
          <w:i w:val="false"/>
          <w:color w:val="000000"/>
          <w:sz w:val="28"/>
        </w:rPr>
        <w:t>
      Следующие заявки на участие в аукционе были признаны соответствующими квалификационным требованиям и требованиям аукционной документации:</w:t>
      </w:r>
    </w:p>
    <w:bookmarkEnd w:id="2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21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5" w:id="2151"/>
    <w:p>
      <w:pPr>
        <w:spacing w:after="0"/>
        <w:ind w:left="0"/>
        <w:jc w:val="both"/>
      </w:pPr>
      <w:r>
        <w:rPr>
          <w:rFonts w:ascii="Times New Roman"/>
          <w:b w:val="false"/>
          <w:i w:val="false"/>
          <w:color w:val="000000"/>
          <w:sz w:val="28"/>
        </w:rPr>
        <w:t>
      Стартовые цены участников аукциона:</w:t>
      </w:r>
    </w:p>
    <w:bookmarkEnd w:id="2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21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21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0" w:id="2154"/>
    <w:p>
      <w:pPr>
        <w:spacing w:after="0"/>
        <w:ind w:left="0"/>
        <w:jc w:val="both"/>
      </w:pPr>
      <w:r>
        <w:rPr>
          <w:rFonts w:ascii="Times New Roman"/>
          <w:b w:val="false"/>
          <w:i w:val="false"/>
          <w:color w:val="000000"/>
          <w:sz w:val="28"/>
        </w:rPr>
        <w:t>
      *наименьшая стартовая цена – присваивается участнику аукциона, чья стартовая цена является наименьшей и поступила ранее других предложений.</w:t>
      </w:r>
    </w:p>
    <w:bookmarkEnd w:id="2154"/>
    <w:bookmarkStart w:name="z3991" w:id="2155"/>
    <w:p>
      <w:pPr>
        <w:spacing w:after="0"/>
        <w:ind w:left="0"/>
        <w:jc w:val="both"/>
      </w:pPr>
      <w:r>
        <w:rPr>
          <w:rFonts w:ascii="Times New Roman"/>
          <w:b w:val="false"/>
          <w:i w:val="false"/>
          <w:color w:val="000000"/>
          <w:sz w:val="28"/>
        </w:rPr>
        <w:t>
      Сведения о предложениях участников аукциона:</w:t>
      </w:r>
    </w:p>
    <w:bookmarkEnd w:id="2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215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потенциального поставщика</w:t>
            </w:r>
          </w:p>
          <w:bookmarkEnd w:id="2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4" w:id="2157"/>
    <w:p>
      <w:pPr>
        <w:spacing w:after="0"/>
        <w:ind w:left="0"/>
        <w:jc w:val="both"/>
      </w:pPr>
      <w:r>
        <w:rPr>
          <w:rFonts w:ascii="Times New Roman"/>
          <w:b w:val="false"/>
          <w:i w:val="false"/>
          <w:color w:val="000000"/>
          <w:sz w:val="28"/>
        </w:rPr>
        <w:t>
      Решение аукционной комиссии:</w:t>
      </w:r>
    </w:p>
    <w:bookmarkEnd w:id="2157"/>
    <w:bookmarkStart w:name="z4005" w:id="2158"/>
    <w:p>
      <w:pPr>
        <w:spacing w:after="0"/>
        <w:ind w:left="0"/>
        <w:jc w:val="both"/>
      </w:pPr>
      <w:r>
        <w:rPr>
          <w:rFonts w:ascii="Times New Roman"/>
          <w:b w:val="false"/>
          <w:i w:val="false"/>
          <w:color w:val="000000"/>
          <w:sz w:val="28"/>
        </w:rPr>
        <w:t>
      1. Определить победителем по лоту №_______:</w:t>
      </w:r>
    </w:p>
    <w:bookmarkEnd w:id="2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21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бенефициарного владельца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8" w:id="2160"/>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(наименование потенциального поставщика победителя).</w:t>
      </w:r>
    </w:p>
    <w:bookmarkEnd w:id="2160"/>
    <w:bookmarkStart w:name="z4029" w:id="2161"/>
    <w:p>
      <w:pPr>
        <w:spacing w:after="0"/>
        <w:ind w:left="0"/>
        <w:jc w:val="both"/>
      </w:pPr>
      <w:r>
        <w:rPr>
          <w:rFonts w:ascii="Times New Roman"/>
          <w:b w:val="false"/>
          <w:i w:val="false"/>
          <w:color w:val="000000"/>
          <w:sz w:val="28"/>
        </w:rPr>
        <w:t>
      Либо:</w:t>
      </w:r>
    </w:p>
    <w:bookmarkEnd w:id="2161"/>
    <w:bookmarkStart w:name="z4030" w:id="2162"/>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2162"/>
    <w:bookmarkStart w:name="z4031" w:id="2163"/>
    <w:p>
      <w:pPr>
        <w:spacing w:after="0"/>
        <w:ind w:left="0"/>
        <w:jc w:val="both"/>
      </w:pPr>
      <w:r>
        <w:rPr>
          <w:rFonts w:ascii="Times New Roman"/>
          <w:b w:val="false"/>
          <w:i w:val="false"/>
          <w:color w:val="000000"/>
          <w:sz w:val="28"/>
        </w:rPr>
        <w:t>
      Примечание: *Одно из следующих значений: "отсутствие представленных заявок", "к участию в аукционе не допущен ни один потенциальный поставщик", "к участию в аукционе допущен один потенциальный поставщик".</w:t>
      </w:r>
    </w:p>
    <w:bookmarkEnd w:id="2163"/>
    <w:bookmarkStart w:name="z4032" w:id="2164"/>
    <w:p>
      <w:pPr>
        <w:spacing w:after="0"/>
        <w:ind w:left="0"/>
        <w:jc w:val="both"/>
      </w:pPr>
      <w:r>
        <w:rPr>
          <w:rFonts w:ascii="Times New Roman"/>
          <w:b w:val="false"/>
          <w:i w:val="false"/>
          <w:color w:val="000000"/>
          <w:sz w:val="28"/>
        </w:rPr>
        <w:t>
      Либо:</w:t>
      </w:r>
    </w:p>
    <w:bookmarkEnd w:id="2164"/>
    <w:bookmarkStart w:name="z4033" w:id="2165"/>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w:t>
      </w:r>
    </w:p>
    <w:bookmarkEnd w:id="2165"/>
    <w:bookmarkStart w:name="z4034" w:id="2166"/>
    <w:p>
      <w:pPr>
        <w:spacing w:after="0"/>
        <w:ind w:left="0"/>
        <w:jc w:val="both"/>
      </w:pPr>
      <w:r>
        <w:rPr>
          <w:rFonts w:ascii="Times New Roman"/>
          <w:b w:val="false"/>
          <w:i w:val="false"/>
          <w:color w:val="000000"/>
          <w:sz w:val="28"/>
        </w:rPr>
        <w:t>
      Орган, принявший решение об отмене: (_________________________).</w:t>
      </w:r>
    </w:p>
    <w:bookmarkEnd w:id="2166"/>
    <w:bookmarkStart w:name="z4035" w:id="2167"/>
    <w:p>
      <w:pPr>
        <w:spacing w:after="0"/>
        <w:ind w:left="0"/>
        <w:jc w:val="both"/>
      </w:pPr>
      <w:r>
        <w:rPr>
          <w:rFonts w:ascii="Times New Roman"/>
          <w:b w:val="false"/>
          <w:i w:val="false"/>
          <w:color w:val="000000"/>
          <w:sz w:val="28"/>
        </w:rPr>
        <w:t>
      Либо:</w:t>
      </w:r>
    </w:p>
    <w:bookmarkEnd w:id="2167"/>
    <w:bookmarkStart w:name="z4036" w:id="2168"/>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__пункта 10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государственных закупках".</w:t>
      </w:r>
    </w:p>
    <w:bookmarkEnd w:id="2168"/>
    <w:p>
      <w:pPr>
        <w:spacing w:after="0"/>
        <w:ind w:left="0"/>
        <w:jc w:val="both"/>
      </w:pPr>
      <w:bookmarkStart w:name="z4037" w:id="2169"/>
      <w:r>
        <w:rPr>
          <w:rFonts w:ascii="Times New Roman"/>
          <w:b w:val="false"/>
          <w:i w:val="false"/>
          <w:color w:val="000000"/>
          <w:sz w:val="28"/>
        </w:rPr>
        <w:t>
      Примечание:</w:t>
      </w:r>
    </w:p>
    <w:bookmarkEnd w:id="2169"/>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177" w:id="2170"/>
    <w:p>
      <w:pPr>
        <w:spacing w:after="0"/>
        <w:ind w:left="0"/>
        <w:jc w:val="left"/>
      </w:pPr>
      <w:r>
        <w:rPr>
          <w:rFonts w:ascii="Times New Roman"/>
          <w:b/>
          <w:i w:val="false"/>
          <w:color w:val="000000"/>
        </w:rPr>
        <w:t xml:space="preserve"> Ценовое предложение потенциального поставщика, представляемое посредством</w:t>
      </w:r>
      <w:r>
        <w:br/>
      </w:r>
      <w:r>
        <w:rPr>
          <w:rFonts w:ascii="Times New Roman"/>
          <w:b/>
          <w:i w:val="false"/>
          <w:color w:val="000000"/>
        </w:rPr>
        <w:t>веб-портала организатору до окончания срока приема ценовых предложений</w:t>
      </w:r>
      <w:r>
        <w:br/>
      </w:r>
      <w:r>
        <w:rPr>
          <w:rFonts w:ascii="Times New Roman"/>
          <w:b/>
          <w:i w:val="false"/>
          <w:color w:val="000000"/>
        </w:rPr>
        <w:t>(заполняется отдельно на каждый лот)</w:t>
      </w:r>
    </w:p>
    <w:bookmarkEnd w:id="2170"/>
    <w:p>
      <w:pPr>
        <w:spacing w:after="0"/>
        <w:ind w:left="0"/>
        <w:jc w:val="both"/>
      </w:pPr>
      <w:bookmarkStart w:name="z2178" w:id="2171"/>
      <w:r>
        <w:rPr>
          <w:rFonts w:ascii="Times New Roman"/>
          <w:b w:val="false"/>
          <w:i w:val="false"/>
          <w:color w:val="000000"/>
          <w:sz w:val="28"/>
        </w:rPr>
        <w:t>
      № закупки ___________________________________________________</w:t>
      </w:r>
    </w:p>
    <w:bookmarkEnd w:id="2171"/>
    <w:p>
      <w:pPr>
        <w:spacing w:after="0"/>
        <w:ind w:left="0"/>
        <w:jc w:val="both"/>
      </w:pPr>
      <w:r>
        <w:rPr>
          <w:rFonts w:ascii="Times New Roman"/>
          <w:b w:val="false"/>
          <w:i w:val="false"/>
          <w:color w:val="000000"/>
          <w:sz w:val="28"/>
        </w:rPr>
        <w:t>Наименование закупки ________________________________________</w:t>
      </w:r>
    </w:p>
    <w:p>
      <w:pPr>
        <w:spacing w:after="0"/>
        <w:ind w:left="0"/>
        <w:jc w:val="both"/>
      </w:pPr>
      <w:r>
        <w:rPr>
          <w:rFonts w:ascii="Times New Roman"/>
          <w:b w:val="false"/>
          <w:i w:val="false"/>
          <w:color w:val="000000"/>
          <w:sz w:val="28"/>
        </w:rPr>
        <w:t>№ лота 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w:t>
      </w:r>
    </w:p>
    <w:p>
      <w:pPr>
        <w:spacing w:after="0"/>
        <w:ind w:left="0"/>
        <w:jc w:val="both"/>
      </w:pPr>
      <w:r>
        <w:rPr>
          <w:rFonts w:ascii="Times New Roman"/>
          <w:b w:val="false"/>
          <w:i w:val="false"/>
          <w:color w:val="000000"/>
          <w:sz w:val="28"/>
        </w:rPr>
        <w:t>Наименование потенциального поставщика ______________________</w:t>
      </w:r>
    </w:p>
    <w:p>
      <w:pPr>
        <w:spacing w:after="0"/>
        <w:ind w:left="0"/>
        <w:jc w:val="both"/>
      </w:pPr>
      <w:r>
        <w:rPr>
          <w:rFonts w:ascii="Times New Roman"/>
          <w:b w:val="false"/>
          <w:i w:val="false"/>
          <w:color w:val="000000"/>
          <w:sz w:val="28"/>
        </w:rPr>
        <w:t>БИН/ИИН/ИНН/УНП _________________________________________</w:t>
      </w:r>
    </w:p>
    <w:p>
      <w:pPr>
        <w:spacing w:after="0"/>
        <w:ind w:left="0"/>
        <w:jc w:val="both"/>
      </w:pPr>
      <w:r>
        <w:rPr>
          <w:rFonts w:ascii="Times New Roman"/>
          <w:b w:val="false"/>
          <w:i w:val="false"/>
          <w:color w:val="000000"/>
          <w:sz w:val="28"/>
        </w:rPr>
        <w:t>Наименование товара, работы, услуги ___________________________</w:t>
      </w:r>
    </w:p>
    <w:p>
      <w:pPr>
        <w:spacing w:after="0"/>
        <w:ind w:left="0"/>
        <w:jc w:val="both"/>
      </w:pPr>
      <w:r>
        <w:rPr>
          <w:rFonts w:ascii="Times New Roman"/>
          <w:b w:val="false"/>
          <w:i w:val="false"/>
          <w:color w:val="000000"/>
          <w:sz w:val="28"/>
        </w:rPr>
        <w:t>Страна производителя (указывается при закупке товара) ____________</w:t>
      </w:r>
    </w:p>
    <w:p>
      <w:pPr>
        <w:spacing w:after="0"/>
        <w:ind w:left="0"/>
        <w:jc w:val="both"/>
      </w:pPr>
      <w:r>
        <w:rPr>
          <w:rFonts w:ascii="Times New Roman"/>
          <w:b w:val="false"/>
          <w:i w:val="false"/>
          <w:color w:val="000000"/>
          <w:sz w:val="28"/>
        </w:rPr>
        <w:t>Завод-изготовитель (наименование завода-изготовителя и его</w:t>
      </w:r>
    </w:p>
    <w:p>
      <w:pPr>
        <w:spacing w:after="0"/>
        <w:ind w:left="0"/>
        <w:jc w:val="both"/>
      </w:pPr>
      <w:r>
        <w:rPr>
          <w:rFonts w:ascii="Times New Roman"/>
          <w:b w:val="false"/>
          <w:i w:val="false"/>
          <w:color w:val="000000"/>
          <w:sz w:val="28"/>
        </w:rPr>
        <w:t>местонахождение (адрес, при наличии))</w:t>
      </w:r>
    </w:p>
    <w:p>
      <w:pPr>
        <w:spacing w:after="0"/>
        <w:ind w:left="0"/>
        <w:jc w:val="both"/>
      </w:pPr>
      <w:r>
        <w:rPr>
          <w:rFonts w:ascii="Times New Roman"/>
          <w:b w:val="false"/>
          <w:i w:val="false"/>
          <w:color w:val="000000"/>
          <w:sz w:val="28"/>
        </w:rPr>
        <w:t>(указывается при закупке товара) 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w:t>
      </w:r>
    </w:p>
    <w:p>
      <w:pPr>
        <w:spacing w:after="0"/>
        <w:ind w:left="0"/>
        <w:jc w:val="both"/>
      </w:pPr>
      <w:r>
        <w:rPr>
          <w:rFonts w:ascii="Times New Roman"/>
          <w:b w:val="false"/>
          <w:i w:val="false"/>
          <w:color w:val="000000"/>
          <w:sz w:val="28"/>
        </w:rPr>
        <w:t>Единица измерения 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скидок_________________</w:t>
      </w:r>
    </w:p>
    <w:p>
      <w:pPr>
        <w:spacing w:after="0"/>
        <w:ind w:left="0"/>
        <w:jc w:val="both"/>
      </w:pPr>
      <w:r>
        <w:rPr>
          <w:rFonts w:ascii="Times New Roman"/>
          <w:b w:val="false"/>
          <w:i w:val="false"/>
          <w:color w:val="000000"/>
          <w:sz w:val="28"/>
        </w:rPr>
        <w:t>Количество (объем) 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w:t>
      </w:r>
    </w:p>
    <w:p>
      <w:pPr>
        <w:spacing w:after="0"/>
        <w:ind w:left="0"/>
        <w:jc w:val="both"/>
      </w:pPr>
      <w:r>
        <w:rPr>
          <w:rFonts w:ascii="Times New Roman"/>
          <w:b w:val="false"/>
          <w:i w:val="false"/>
          <w:color w:val="000000"/>
          <w:sz w:val="28"/>
        </w:rPr>
        <w:t>Мы согласны с Вашими условиями платежа, оговоренными в объявлении.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180" w:id="2172"/>
    <w:p>
      <w:pPr>
        <w:spacing w:after="0"/>
        <w:ind w:left="0"/>
        <w:jc w:val="left"/>
      </w:pPr>
      <w:r>
        <w:rPr>
          <w:rFonts w:ascii="Times New Roman"/>
          <w:b/>
          <w:i w:val="false"/>
          <w:color w:val="000000"/>
        </w:rPr>
        <w:t xml:space="preserve"> Банковская гарантия (форма обеспечение заявки потенциального поставщика,</w:t>
      </w:r>
      <w:r>
        <w:br/>
      </w:r>
      <w:r>
        <w:rPr>
          <w:rFonts w:ascii="Times New Roman"/>
          <w:b/>
          <w:i w:val="false"/>
          <w:color w:val="000000"/>
        </w:rPr>
        <w:t>участвующего в государственных закупках способом запроса ценовых предложений)</w:t>
      </w:r>
    </w:p>
    <w:bookmarkEnd w:id="2172"/>
    <w:p>
      <w:pPr>
        <w:spacing w:after="0"/>
        <w:ind w:left="0"/>
        <w:jc w:val="both"/>
      </w:pPr>
      <w:bookmarkStart w:name="z2181" w:id="2173"/>
      <w:r>
        <w:rPr>
          <w:rFonts w:ascii="Times New Roman"/>
          <w:b w:val="false"/>
          <w:i w:val="false"/>
          <w:color w:val="000000"/>
          <w:sz w:val="28"/>
        </w:rPr>
        <w:t>
      Наименование банка ___________________________________________</w:t>
      </w:r>
    </w:p>
    <w:bookmarkEnd w:id="2173"/>
    <w:p>
      <w:pPr>
        <w:spacing w:after="0"/>
        <w:ind w:left="0"/>
        <w:jc w:val="both"/>
      </w:pPr>
      <w:r>
        <w:rPr>
          <w:rFonts w:ascii="Times New Roman"/>
          <w:b w:val="false"/>
          <w:i w:val="false"/>
          <w:color w:val="000000"/>
          <w:sz w:val="28"/>
        </w:rPr>
        <w:t>Реквизиты банка ______________________________________________</w:t>
      </w:r>
    </w:p>
    <w:p>
      <w:pPr>
        <w:spacing w:after="0"/>
        <w:ind w:left="0"/>
        <w:jc w:val="both"/>
      </w:pPr>
      <w:r>
        <w:rPr>
          <w:rFonts w:ascii="Times New Roman"/>
          <w:b w:val="false"/>
          <w:i w:val="false"/>
          <w:color w:val="000000"/>
          <w:sz w:val="28"/>
        </w:rPr>
        <w:t>Кому: _______________________________________________________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______________</w:t>
      </w:r>
    </w:p>
    <w:p>
      <w:pPr>
        <w:spacing w:after="0"/>
        <w:ind w:left="0"/>
        <w:jc w:val="both"/>
      </w:pPr>
      <w:r>
        <w:rPr>
          <w:rFonts w:ascii="Times New Roman"/>
          <w:b w:val="false"/>
          <w:i w:val="false"/>
          <w:color w:val="000000"/>
          <w:sz w:val="28"/>
        </w:rPr>
        <w:t>Реквизиты организатора государственных закупок _________________</w:t>
      </w:r>
    </w:p>
    <w:p>
      <w:pPr>
        <w:spacing w:after="0"/>
        <w:ind w:left="0"/>
        <w:jc w:val="both"/>
      </w:pPr>
      <w:r>
        <w:rPr>
          <w:rFonts w:ascii="Times New Roman"/>
          <w:b w:val="false"/>
          <w:i w:val="false"/>
          <w:color w:val="000000"/>
          <w:sz w:val="28"/>
        </w:rPr>
        <w:t>Гарантийное обязательство № ___________________________________</w:t>
      </w:r>
    </w:p>
    <w:p>
      <w:pPr>
        <w:spacing w:after="0"/>
        <w:ind w:left="0"/>
        <w:jc w:val="both"/>
      </w:pPr>
      <w:r>
        <w:rPr>
          <w:rFonts w:ascii="Times New Roman"/>
          <w:b w:val="false"/>
          <w:i w:val="false"/>
          <w:color w:val="000000"/>
          <w:sz w:val="28"/>
        </w:rPr>
        <w:t>Город (местонахождение)</w:t>
      </w:r>
    </w:p>
    <w:p>
      <w:pPr>
        <w:spacing w:after="0"/>
        <w:ind w:left="0"/>
        <w:jc w:val="both"/>
      </w:pPr>
      <w:r>
        <w:rPr>
          <w:rFonts w:ascii="Times New Roman"/>
          <w:b w:val="false"/>
          <w:i w:val="false"/>
          <w:color w:val="000000"/>
          <w:sz w:val="28"/>
        </w:rPr>
        <w:t>Мы были проинформированы, что _______________________________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принимает участие в государственных закупках способом запроса ценовых</w:t>
      </w:r>
    </w:p>
    <w:p>
      <w:pPr>
        <w:spacing w:after="0"/>
        <w:ind w:left="0"/>
        <w:jc w:val="both"/>
      </w:pPr>
      <w:r>
        <w:rPr>
          <w:rFonts w:ascii="Times New Roman"/>
          <w:b w:val="false"/>
          <w:i w:val="false"/>
          <w:color w:val="000000"/>
          <w:sz w:val="28"/>
        </w:rPr>
        <w:t>предложений по закупке:</w:t>
      </w:r>
    </w:p>
    <w:p>
      <w:pPr>
        <w:spacing w:after="0"/>
        <w:ind w:left="0"/>
        <w:jc w:val="both"/>
      </w:pPr>
      <w:r>
        <w:rPr>
          <w:rFonts w:ascii="Times New Roman"/>
          <w:b w:val="false"/>
          <w:i w:val="false"/>
          <w:color w:val="000000"/>
          <w:sz w:val="28"/>
        </w:rPr>
        <w:t>Наименование 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 лота _______________________________________________________</w:t>
      </w:r>
    </w:p>
    <w:p>
      <w:pPr>
        <w:spacing w:after="0"/>
        <w:ind w:left="0"/>
        <w:jc w:val="both"/>
      </w:pPr>
      <w:r>
        <w:rPr>
          <w:rFonts w:ascii="Times New Roman"/>
          <w:b w:val="false"/>
          <w:i w:val="false"/>
          <w:color w:val="000000"/>
          <w:sz w:val="28"/>
        </w:rPr>
        <w:t>организованном _______________________________________________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и готов</w:t>
      </w:r>
    </w:p>
    <w:p>
      <w:pPr>
        <w:spacing w:after="0"/>
        <w:ind w:left="0"/>
        <w:jc w:val="both"/>
      </w:pPr>
      <w:r>
        <w:rPr>
          <w:rFonts w:ascii="Times New Roman"/>
          <w:b w:val="false"/>
          <w:i w:val="false"/>
          <w:color w:val="000000"/>
          <w:sz w:val="28"/>
        </w:rPr>
        <w:t>осуществить поставку (выполнить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государственным закупкам</w:t>
      </w:r>
    </w:p>
    <w:p>
      <w:pPr>
        <w:spacing w:after="0"/>
        <w:ind w:left="0"/>
        <w:jc w:val="both"/>
      </w:pPr>
      <w:r>
        <w:rPr>
          <w:rFonts w:ascii="Times New Roman"/>
          <w:b w:val="false"/>
          <w:i w:val="false"/>
          <w:color w:val="000000"/>
          <w:sz w:val="28"/>
        </w:rPr>
        <w:t>способом запроса ценовых предложений (лоту/-ам))</w:t>
      </w:r>
    </w:p>
    <w:p>
      <w:pPr>
        <w:spacing w:after="0"/>
        <w:ind w:left="0"/>
        <w:jc w:val="both"/>
      </w:pPr>
      <w:r>
        <w:rPr>
          <w:rFonts w:ascii="Times New Roman"/>
          <w:b w:val="false"/>
          <w:i w:val="false"/>
          <w:color w:val="000000"/>
          <w:sz w:val="28"/>
        </w:rPr>
        <w:t>В связи с этим мы ______________________________ настоящим берем</w:t>
      </w:r>
    </w:p>
    <w:p>
      <w:pPr>
        <w:spacing w:after="0"/>
        <w:ind w:left="0"/>
        <w:jc w:val="both"/>
      </w:pPr>
      <w:r>
        <w:rPr>
          <w:rFonts w:ascii="Times New Roman"/>
          <w:b w:val="false"/>
          <w:i w:val="false"/>
          <w:color w:val="000000"/>
          <w:sz w:val="28"/>
        </w:rPr>
        <w:t>(наименование банка) на себя безотзывное обязательство выплатить Вам</w:t>
      </w:r>
    </w:p>
    <w:p>
      <w:pPr>
        <w:spacing w:after="0"/>
        <w:ind w:left="0"/>
        <w:jc w:val="both"/>
      </w:pPr>
      <w:r>
        <w:rPr>
          <w:rFonts w:ascii="Times New Roman"/>
          <w:b w:val="false"/>
          <w:i w:val="false"/>
          <w:color w:val="000000"/>
          <w:sz w:val="28"/>
        </w:rPr>
        <w:t>по Вашему требованию сумму, равную 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определенный победителем государственных</w:t>
      </w:r>
    </w:p>
    <w:p>
      <w:pPr>
        <w:spacing w:after="0"/>
        <w:ind w:left="0"/>
        <w:jc w:val="both"/>
      </w:pPr>
      <w:r>
        <w:rPr>
          <w:rFonts w:ascii="Times New Roman"/>
          <w:b w:val="false"/>
          <w:i w:val="false"/>
          <w:color w:val="000000"/>
          <w:sz w:val="28"/>
        </w:rPr>
        <w:t>закупок способом запроса ценовых предложений:</w:t>
      </w:r>
    </w:p>
    <w:p>
      <w:pPr>
        <w:spacing w:after="0"/>
        <w:ind w:left="0"/>
        <w:jc w:val="both"/>
      </w:pPr>
      <w:r>
        <w:rPr>
          <w:rFonts w:ascii="Times New Roman"/>
          <w:b w:val="false"/>
          <w:i w:val="false"/>
          <w:color w:val="000000"/>
          <w:sz w:val="28"/>
        </w:rPr>
        <w:t>уклонился от заключения договора о государственных закупках;</w:t>
      </w:r>
    </w:p>
    <w:p>
      <w:pPr>
        <w:spacing w:after="0"/>
        <w:ind w:left="0"/>
        <w:jc w:val="both"/>
      </w:pPr>
      <w:r>
        <w:rPr>
          <w:rFonts w:ascii="Times New Roman"/>
          <w:b w:val="false"/>
          <w:i w:val="false"/>
          <w:color w:val="000000"/>
          <w:sz w:val="28"/>
        </w:rPr>
        <w:t>заключив договор о государственных закупках, не исполнил либо ненадлежащим</w:t>
      </w:r>
    </w:p>
    <w:p>
      <w:pPr>
        <w:spacing w:after="0"/>
        <w:ind w:left="0"/>
        <w:jc w:val="both"/>
      </w:pPr>
      <w:r>
        <w:rPr>
          <w:rFonts w:ascii="Times New Roman"/>
          <w:b w:val="false"/>
          <w:i w:val="false"/>
          <w:color w:val="000000"/>
          <w:sz w:val="28"/>
        </w:rPr>
        <w:t>образом исполнил, в том числе несвоевременно исполнил требования о внесении</w:t>
      </w:r>
    </w:p>
    <w:p>
      <w:pPr>
        <w:spacing w:after="0"/>
        <w:ind w:left="0"/>
        <w:jc w:val="both"/>
      </w:pPr>
      <w:r>
        <w:rPr>
          <w:rFonts w:ascii="Times New Roman"/>
          <w:b w:val="false"/>
          <w:i w:val="false"/>
          <w:color w:val="000000"/>
          <w:sz w:val="28"/>
        </w:rPr>
        <w:t>и (или) сроках 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w:t>
      </w:r>
    </w:p>
    <w:p>
      <w:pPr>
        <w:spacing w:after="0"/>
        <w:ind w:left="0"/>
        <w:jc w:val="both"/>
      </w:pPr>
      <w:r>
        <w:rPr>
          <w:rFonts w:ascii="Times New Roman"/>
          <w:b w:val="false"/>
          <w:i w:val="false"/>
          <w:color w:val="000000"/>
          <w:sz w:val="28"/>
        </w:rPr>
        <w:t>на участие в государственных закупках способом запроса ценовых предложений.</w:t>
      </w:r>
    </w:p>
    <w:p>
      <w:pPr>
        <w:spacing w:after="0"/>
        <w:ind w:left="0"/>
        <w:jc w:val="both"/>
      </w:pPr>
      <w:r>
        <w:rPr>
          <w:rFonts w:ascii="Times New Roman"/>
          <w:b w:val="false"/>
          <w:i w:val="false"/>
          <w:color w:val="000000"/>
          <w:sz w:val="28"/>
        </w:rPr>
        <w:t>Данное гарантийное обязательство действует до окончательного срока действия</w:t>
      </w:r>
    </w:p>
    <w:p>
      <w:pPr>
        <w:spacing w:after="0"/>
        <w:ind w:left="0"/>
        <w:jc w:val="both"/>
      </w:pPr>
      <w:r>
        <w:rPr>
          <w:rFonts w:ascii="Times New Roman"/>
          <w:b w:val="false"/>
          <w:i w:val="false"/>
          <w:color w:val="000000"/>
          <w:sz w:val="28"/>
        </w:rPr>
        <w:t>заявки на участие в государственных закупках способом запроса ценовых</w:t>
      </w:r>
    </w:p>
    <w:p>
      <w:pPr>
        <w:spacing w:after="0"/>
        <w:ind w:left="0"/>
        <w:jc w:val="both"/>
      </w:pPr>
      <w:r>
        <w:rPr>
          <w:rFonts w:ascii="Times New Roman"/>
          <w:b w:val="false"/>
          <w:i w:val="false"/>
          <w:color w:val="000000"/>
          <w:sz w:val="28"/>
        </w:rPr>
        <w:t>предложений Поставщика и истекает полностью и автоматически, независимо от того,</w:t>
      </w:r>
    </w:p>
    <w:p>
      <w:pPr>
        <w:spacing w:after="0"/>
        <w:ind w:left="0"/>
        <w:jc w:val="both"/>
      </w:pPr>
      <w:r>
        <w:rPr>
          <w:rFonts w:ascii="Times New Roman"/>
          <w:b w:val="false"/>
          <w:i w:val="false"/>
          <w:color w:val="000000"/>
          <w:sz w:val="28"/>
        </w:rPr>
        <w:t>будет ли нам возвращен этот документ или нет, если Ваше письменное требование</w:t>
      </w:r>
    </w:p>
    <w:p>
      <w:pPr>
        <w:spacing w:after="0"/>
        <w:ind w:left="0"/>
        <w:jc w:val="both"/>
      </w:pPr>
      <w:r>
        <w:rPr>
          <w:rFonts w:ascii="Times New Roman"/>
          <w:b w:val="false"/>
          <w:i w:val="false"/>
          <w:color w:val="000000"/>
          <w:sz w:val="28"/>
        </w:rPr>
        <w:t>не будет получено нами к концу ____.</w:t>
      </w:r>
    </w:p>
    <w:p>
      <w:pPr>
        <w:spacing w:after="0"/>
        <w:ind w:left="0"/>
        <w:jc w:val="both"/>
      </w:pPr>
      <w:r>
        <w:rPr>
          <w:rFonts w:ascii="Times New Roman"/>
          <w:b w:val="false"/>
          <w:i w:val="false"/>
          <w:color w:val="000000"/>
          <w:sz w:val="28"/>
        </w:rPr>
        <w:t>Если срок действия заявки на участие в государственных закупах способом запроса</w:t>
      </w:r>
    </w:p>
    <w:p>
      <w:pPr>
        <w:spacing w:after="0"/>
        <w:ind w:left="0"/>
        <w:jc w:val="both"/>
      </w:pPr>
      <w:r>
        <w:rPr>
          <w:rFonts w:ascii="Times New Roman"/>
          <w:b w:val="false"/>
          <w:i w:val="false"/>
          <w:color w:val="000000"/>
          <w:sz w:val="28"/>
        </w:rPr>
        <w:t>ценовых предложений продлен, то данное гарантийное обязательство продлевается</w:t>
      </w:r>
    </w:p>
    <w:p>
      <w:pPr>
        <w:spacing w:after="0"/>
        <w:ind w:left="0"/>
        <w:jc w:val="both"/>
      </w:pPr>
      <w:r>
        <w:rPr>
          <w:rFonts w:ascii="Times New Roman"/>
          <w:b w:val="false"/>
          <w:i w:val="false"/>
          <w:color w:val="000000"/>
          <w:sz w:val="28"/>
        </w:rPr>
        <w:t>на такой же срок.</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Подпись и печать гаранта</w:t>
      </w:r>
    </w:p>
    <w:p>
      <w:pPr>
        <w:spacing w:after="0"/>
        <w:ind w:left="0"/>
        <w:jc w:val="both"/>
      </w:pPr>
      <w:r>
        <w:rPr>
          <w:rFonts w:ascii="Times New Roman"/>
          <w:b w:val="false"/>
          <w:i w:val="false"/>
          <w:color w:val="000000"/>
          <w:sz w:val="28"/>
        </w:rPr>
        <w:t>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183" w:id="2174"/>
    <w:p>
      <w:pPr>
        <w:spacing w:after="0"/>
        <w:ind w:left="0"/>
        <w:jc w:val="left"/>
      </w:pPr>
      <w:r>
        <w:rPr>
          <w:rFonts w:ascii="Times New Roman"/>
          <w:b/>
          <w:i w:val="false"/>
          <w:color w:val="000000"/>
        </w:rPr>
        <w:t xml:space="preserve"> Протокол об итогах (номер запроса ценовых предложений)</w:t>
      </w:r>
      <w:r>
        <w:br/>
      </w:r>
      <w:r>
        <w:rPr>
          <w:rFonts w:ascii="Times New Roman"/>
          <w:b/>
          <w:i w:val="false"/>
          <w:color w:val="000000"/>
        </w:rPr>
        <w:t>(формируется на каждый лот в отдельности)</w:t>
      </w:r>
    </w:p>
    <w:bookmarkEnd w:id="2174"/>
    <w:p>
      <w:pPr>
        <w:spacing w:after="0"/>
        <w:ind w:left="0"/>
        <w:jc w:val="both"/>
      </w:pPr>
      <w:r>
        <w:rPr>
          <w:rFonts w:ascii="Times New Roman"/>
          <w:b w:val="false"/>
          <w:i w:val="false"/>
          <w:color w:val="ff0000"/>
          <w:sz w:val="28"/>
        </w:rPr>
        <w:t xml:space="preserve">
      Сноска. Приложение 25 - в редакции приказа и.о. Министра финансов РК от 04.03.2025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184" w:id="2175"/>
      <w:r>
        <w:rPr>
          <w:rFonts w:ascii="Times New Roman"/>
          <w:b w:val="false"/>
          <w:i w:val="false"/>
          <w:color w:val="000000"/>
          <w:sz w:val="28"/>
        </w:rPr>
        <w:t>
      Дата и время</w:t>
      </w:r>
    </w:p>
    <w:bookmarkEnd w:id="2175"/>
    <w:p>
      <w:pPr>
        <w:spacing w:after="0"/>
        <w:ind w:left="0"/>
        <w:jc w:val="both"/>
      </w:pPr>
      <w:r>
        <w:rPr>
          <w:rFonts w:ascii="Times New Roman"/>
          <w:b w:val="false"/>
          <w:i w:val="false"/>
          <w:color w:val="000000"/>
          <w:sz w:val="28"/>
        </w:rPr>
        <w:t>№ закупки______________________________________________________</w:t>
      </w:r>
    </w:p>
    <w:p>
      <w:pPr>
        <w:spacing w:after="0"/>
        <w:ind w:left="0"/>
        <w:jc w:val="both"/>
      </w:pPr>
      <w:r>
        <w:rPr>
          <w:rFonts w:ascii="Times New Roman"/>
          <w:b w:val="false"/>
          <w:i w:val="false"/>
          <w:color w:val="000000"/>
          <w:sz w:val="28"/>
        </w:rPr>
        <w:t>Наименование закупки ___________________________________________</w:t>
      </w:r>
    </w:p>
    <w:p>
      <w:pPr>
        <w:spacing w:after="0"/>
        <w:ind w:left="0"/>
        <w:jc w:val="both"/>
      </w:pPr>
      <w:r>
        <w:rPr>
          <w:rFonts w:ascii="Times New Roman"/>
          <w:b w:val="false"/>
          <w:i w:val="false"/>
          <w:color w:val="000000"/>
          <w:sz w:val="28"/>
        </w:rPr>
        <w:t>Дата начала приема заявок_________________________________________</w:t>
      </w:r>
    </w:p>
    <w:p>
      <w:pPr>
        <w:spacing w:after="0"/>
        <w:ind w:left="0"/>
        <w:jc w:val="both"/>
      </w:pPr>
      <w:r>
        <w:rPr>
          <w:rFonts w:ascii="Times New Roman"/>
          <w:b w:val="false"/>
          <w:i w:val="false"/>
          <w:color w:val="000000"/>
          <w:sz w:val="28"/>
        </w:rPr>
        <w:t>Дата окончания приема заявок 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2176"/>
          <w:p>
            <w:pPr>
              <w:spacing w:after="20"/>
              <w:ind w:left="20"/>
              <w:jc w:val="both"/>
            </w:pPr>
            <w:r>
              <w:rPr>
                <w:rFonts w:ascii="Times New Roman"/>
                <w:b w:val="false"/>
                <w:i w:val="false"/>
                <w:color w:val="000000"/>
                <w:sz w:val="20"/>
              </w:rPr>
              <w:t>
</w:t>
            </w:r>
            <w:r>
              <w:rPr>
                <w:rFonts w:ascii="Times New Roman"/>
                <w:b w:val="false"/>
                <w:i w:val="false"/>
                <w:color w:val="000000"/>
                <w:sz w:val="20"/>
              </w:rPr>
              <w:t>Лот № _____</w:t>
            </w:r>
          </w:p>
          <w:bookmarkEnd w:id="217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217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лота</w:t>
            </w:r>
          </w:p>
          <w:bookmarkEnd w:id="2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217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заказчика</w:t>
            </w:r>
          </w:p>
          <w:bookmarkEnd w:id="2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2179"/>
          <w:p>
            <w:pPr>
              <w:spacing w:after="20"/>
              <w:ind w:left="20"/>
              <w:jc w:val="both"/>
            </w:pPr>
            <w:r>
              <w:rPr>
                <w:rFonts w:ascii="Times New Roman"/>
                <w:b w:val="false"/>
                <w:i w:val="false"/>
                <w:color w:val="000000"/>
                <w:sz w:val="20"/>
              </w:rPr>
              <w:t>
</w:t>
            </w:r>
            <w:r>
              <w:rPr>
                <w:rFonts w:ascii="Times New Roman"/>
                <w:b w:val="false"/>
                <w:i w:val="false"/>
                <w:color w:val="000000"/>
                <w:sz w:val="20"/>
              </w:rPr>
              <w:t>Адрес заказчика</w:t>
            </w:r>
          </w:p>
          <w:bookmarkEnd w:id="21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2180"/>
          <w:p>
            <w:pPr>
              <w:spacing w:after="20"/>
              <w:ind w:left="20"/>
              <w:jc w:val="both"/>
            </w:pPr>
            <w:r>
              <w:rPr>
                <w:rFonts w:ascii="Times New Roman"/>
                <w:b w:val="false"/>
                <w:i w:val="false"/>
                <w:color w:val="000000"/>
                <w:sz w:val="20"/>
              </w:rPr>
              <w:t>
</w:t>
            </w:r>
            <w:r>
              <w:rPr>
                <w:rFonts w:ascii="Times New Roman"/>
                <w:b w:val="false"/>
                <w:i w:val="false"/>
                <w:color w:val="000000"/>
                <w:sz w:val="20"/>
              </w:rPr>
              <w:t>Запланированная цена за единицу, тенге</w:t>
            </w:r>
          </w:p>
          <w:bookmarkEnd w:id="2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2181"/>
          <w:p>
            <w:pPr>
              <w:spacing w:after="20"/>
              <w:ind w:left="20"/>
              <w:jc w:val="both"/>
            </w:pPr>
            <w:r>
              <w:rPr>
                <w:rFonts w:ascii="Times New Roman"/>
                <w:b w:val="false"/>
                <w:i w:val="false"/>
                <w:color w:val="000000"/>
                <w:sz w:val="20"/>
              </w:rPr>
              <w:t>
</w:t>
            </w:r>
            <w:r>
              <w:rPr>
                <w:rFonts w:ascii="Times New Roman"/>
                <w:b w:val="false"/>
                <w:i w:val="false"/>
                <w:color w:val="000000"/>
                <w:sz w:val="20"/>
              </w:rPr>
              <w:t>Запланированная сумма, тенге</w:t>
            </w:r>
          </w:p>
          <w:bookmarkEnd w:id="21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2182"/>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2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218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w:t>
            </w:r>
          </w:p>
          <w:bookmarkEnd w:id="2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62" w:id="2184"/>
    <w:p>
      <w:pPr>
        <w:spacing w:after="0"/>
        <w:ind w:left="0"/>
        <w:jc w:val="both"/>
      </w:pPr>
      <w:r>
        <w:rPr>
          <w:rFonts w:ascii="Times New Roman"/>
          <w:b w:val="false"/>
          <w:i w:val="false"/>
          <w:color w:val="000000"/>
          <w:sz w:val="28"/>
        </w:rPr>
        <w:t>
      Ценовые предложения потенциальных поставщиков, автоматически отклоненные веб-порталом (количество заявок):</w:t>
      </w:r>
    </w:p>
    <w:bookmarkEnd w:id="2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218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3" w:id="2186"/>
    <w:p>
      <w:pPr>
        <w:spacing w:after="0"/>
        <w:ind w:left="0"/>
        <w:jc w:val="both"/>
      </w:pPr>
      <w:r>
        <w:rPr>
          <w:rFonts w:ascii="Times New Roman"/>
          <w:b w:val="false"/>
          <w:i w:val="false"/>
          <w:color w:val="000000"/>
          <w:sz w:val="28"/>
        </w:rPr>
        <w:t>
      Потенциальными поставщиками представлены следующие ценовые предложения (количество заявок):</w:t>
      </w:r>
    </w:p>
    <w:bookmarkEnd w:id="2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21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соответствии со статьей 13 Закона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п/поставщика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 (по хронологии)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0" w:id="2188"/>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188"/>
    <w:bookmarkStart w:name="z4091" w:id="2189"/>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End w:id="2189"/>
    <w:bookmarkStart w:name="z4092" w:id="2190"/>
    <w:p>
      <w:pPr>
        <w:spacing w:after="0"/>
        <w:ind w:left="0"/>
        <w:jc w:val="both"/>
      </w:pPr>
      <w:r>
        <w:rPr>
          <w:rFonts w:ascii="Times New Roman"/>
          <w:b w:val="false"/>
          <w:i w:val="false"/>
          <w:color w:val="000000"/>
          <w:sz w:val="28"/>
        </w:rPr>
        <w:t>
      Либо:</w:t>
      </w:r>
    </w:p>
    <w:bookmarkEnd w:id="2190"/>
    <w:bookmarkStart w:name="z4093" w:id="2191"/>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2191"/>
    <w:bookmarkStart w:name="z4094" w:id="2192"/>
    <w:p>
      <w:pPr>
        <w:spacing w:after="0"/>
        <w:ind w:left="0"/>
        <w:jc w:val="both"/>
      </w:pPr>
      <w:r>
        <w:rPr>
          <w:rFonts w:ascii="Times New Roman"/>
          <w:b w:val="false"/>
          <w:i w:val="false"/>
          <w:color w:val="000000"/>
          <w:sz w:val="28"/>
        </w:rPr>
        <w:t>
      Примечание: *Одно из следующих значений: "отсутствием представленных ценовых предложений", "представлением одного ценового предложения".</w:t>
      </w:r>
    </w:p>
    <w:bookmarkEnd w:id="2192"/>
    <w:bookmarkStart w:name="z4095" w:id="2193"/>
    <w:p>
      <w:pPr>
        <w:spacing w:after="0"/>
        <w:ind w:left="0"/>
        <w:jc w:val="both"/>
      </w:pPr>
      <w:r>
        <w:rPr>
          <w:rFonts w:ascii="Times New Roman"/>
          <w:b w:val="false"/>
          <w:i w:val="false"/>
          <w:color w:val="000000"/>
          <w:sz w:val="28"/>
        </w:rPr>
        <w:t>
      Либо:</w:t>
      </w:r>
    </w:p>
    <w:bookmarkEnd w:id="2193"/>
    <w:bookmarkStart w:name="z4096" w:id="2194"/>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bookmarkEnd w:id="2194"/>
    <w:bookmarkStart w:name="z4097" w:id="2195"/>
    <w:p>
      <w:pPr>
        <w:spacing w:after="0"/>
        <w:ind w:left="0"/>
        <w:jc w:val="both"/>
      </w:pPr>
      <w:r>
        <w:rPr>
          <w:rFonts w:ascii="Times New Roman"/>
          <w:b w:val="false"/>
          <w:i w:val="false"/>
          <w:color w:val="000000"/>
          <w:sz w:val="28"/>
        </w:rPr>
        <w:t>
      Орган, принявший решение об отмене: (____________________________).</w:t>
      </w:r>
    </w:p>
    <w:bookmarkEnd w:id="2195"/>
    <w:bookmarkStart w:name="z4098" w:id="2196"/>
    <w:p>
      <w:pPr>
        <w:spacing w:after="0"/>
        <w:ind w:left="0"/>
        <w:jc w:val="both"/>
      </w:pPr>
      <w:r>
        <w:rPr>
          <w:rFonts w:ascii="Times New Roman"/>
          <w:b w:val="false"/>
          <w:i w:val="false"/>
          <w:color w:val="000000"/>
          <w:sz w:val="28"/>
        </w:rPr>
        <w:t>
      Либо:</w:t>
      </w:r>
    </w:p>
    <w:bookmarkEnd w:id="2196"/>
    <w:bookmarkStart w:name="z4099" w:id="2197"/>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пункта 10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государственных закупках".</w:t>
      </w:r>
    </w:p>
    <w:bookmarkEnd w:id="2197"/>
    <w:bookmarkStart w:name="z4100" w:id="2198"/>
    <w:p>
      <w:pPr>
        <w:spacing w:after="0"/>
        <w:ind w:left="0"/>
        <w:jc w:val="both"/>
      </w:pPr>
      <w:r>
        <w:rPr>
          <w:rFonts w:ascii="Times New Roman"/>
          <w:b w:val="false"/>
          <w:i w:val="false"/>
          <w:color w:val="000000"/>
          <w:sz w:val="28"/>
        </w:rPr>
        <w:t>
      Примечание:</w:t>
      </w:r>
    </w:p>
    <w:bookmarkEnd w:id="2198"/>
    <w:bookmarkStart w:name="z4101" w:id="2199"/>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2199"/>
    <w:p>
      <w:pPr>
        <w:spacing w:after="0"/>
        <w:ind w:left="0"/>
        <w:jc w:val="both"/>
      </w:pPr>
      <w:bookmarkStart w:name="z4102" w:id="2200"/>
      <w:r>
        <w:rPr>
          <w:rFonts w:ascii="Times New Roman"/>
          <w:b w:val="false"/>
          <w:i w:val="false"/>
          <w:color w:val="000000"/>
          <w:sz w:val="28"/>
        </w:rPr>
        <w:t>
      Расшифровка аббревиатур:</w:t>
      </w:r>
    </w:p>
    <w:bookmarkEnd w:id="2200"/>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191" w:id="2201"/>
    <w:p>
      <w:pPr>
        <w:spacing w:after="0"/>
        <w:ind w:left="0"/>
        <w:jc w:val="left"/>
      </w:pPr>
      <w:r>
        <w:rPr>
          <w:rFonts w:ascii="Times New Roman"/>
          <w:b/>
          <w:i w:val="false"/>
          <w:color w:val="000000"/>
        </w:rPr>
        <w:t xml:space="preserve"> Предварительный протокол об итогах государственных закупок через электронный магазин</w:t>
      </w:r>
    </w:p>
    <w:bookmarkEnd w:id="2201"/>
    <w:p>
      <w:pPr>
        <w:spacing w:after="0"/>
        <w:ind w:left="0"/>
        <w:jc w:val="both"/>
      </w:pPr>
      <w:r>
        <w:rPr>
          <w:rFonts w:ascii="Times New Roman"/>
          <w:b w:val="false"/>
          <w:i w:val="false"/>
          <w:color w:val="ff0000"/>
          <w:sz w:val="28"/>
        </w:rPr>
        <w:t xml:space="preserve">
      Сноска. Приложение 26 - в редакции приказа Министра финансов РК от 09.12.2024 </w:t>
      </w:r>
      <w:r>
        <w:rPr>
          <w:rFonts w:ascii="Times New Roman"/>
          <w:b w:val="false"/>
          <w:i w:val="false"/>
          <w:color w:val="ff0000"/>
          <w:sz w:val="28"/>
        </w:rPr>
        <w:t>№ 809</w:t>
      </w:r>
      <w:r>
        <w:rPr>
          <w:rFonts w:ascii="Times New Roman"/>
          <w:b w:val="false"/>
          <w:i w:val="false"/>
          <w:color w:val="ff0000"/>
          <w:sz w:val="28"/>
        </w:rPr>
        <w:t xml:space="preserve"> (вводится в действие 01.01.2025).</w:t>
      </w:r>
    </w:p>
    <w:bookmarkStart w:name="z2192" w:id="2202"/>
    <w:p>
      <w:pPr>
        <w:spacing w:after="0"/>
        <w:ind w:left="0"/>
        <w:jc w:val="both"/>
      </w:pPr>
      <w:r>
        <w:rPr>
          <w:rFonts w:ascii="Times New Roman"/>
          <w:b w:val="false"/>
          <w:i w:val="false"/>
          <w:color w:val="000000"/>
          <w:sz w:val="28"/>
        </w:rPr>
        <w:t>
      Общие сведения:</w:t>
      </w:r>
    </w:p>
    <w:bookmarkEnd w:id="2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закупки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закупка/Повторная закупка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 плана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ЭКТ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заказа в 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оформления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подтверждения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93" w:id="2203"/>
      <w:r>
        <w:rPr>
          <w:rFonts w:ascii="Times New Roman"/>
          <w:b w:val="false"/>
          <w:i w:val="false"/>
          <w:color w:val="000000"/>
          <w:sz w:val="28"/>
        </w:rPr>
        <w:t>
      Сведения о Заказчике*:</w:t>
      </w:r>
    </w:p>
    <w:bookmarkEnd w:id="2203"/>
    <w:p>
      <w:pPr>
        <w:spacing w:after="0"/>
        <w:ind w:left="0"/>
        <w:jc w:val="both"/>
      </w:pPr>
      <w:r>
        <w:rPr>
          <w:rFonts w:ascii="Times New Roman"/>
          <w:b w:val="false"/>
          <w:i w:val="false"/>
          <w:color w:val="000000"/>
          <w:sz w:val="28"/>
        </w:rPr>
        <w:t>Наименование заказчика на казахском языке _________________</w:t>
      </w:r>
    </w:p>
    <w:p>
      <w:pPr>
        <w:spacing w:after="0"/>
        <w:ind w:left="0"/>
        <w:jc w:val="both"/>
      </w:pPr>
      <w:r>
        <w:rPr>
          <w:rFonts w:ascii="Times New Roman"/>
          <w:b w:val="false"/>
          <w:i w:val="false"/>
          <w:color w:val="000000"/>
          <w:sz w:val="28"/>
        </w:rPr>
        <w:t>Наименование заказчика на русском языке ___________________</w:t>
      </w:r>
    </w:p>
    <w:p>
      <w:pPr>
        <w:spacing w:after="0"/>
        <w:ind w:left="0"/>
        <w:jc w:val="both"/>
      </w:pPr>
      <w:r>
        <w:rPr>
          <w:rFonts w:ascii="Times New Roman"/>
          <w:b w:val="false"/>
          <w:i w:val="false"/>
          <w:color w:val="000000"/>
          <w:sz w:val="28"/>
        </w:rPr>
        <w:t>БИН Список предложений потенциальных поставщиков**: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БИН/ИИН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потенциального поставщика без НДС,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предложения в 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предложения в ЭТП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ценового предложения поставщика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ЭТП, откуда получена цена поставщика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подтверждения заказа (Да / Нет)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95" w:id="2204"/>
      <w:r>
        <w:rPr>
          <w:rFonts w:ascii="Times New Roman"/>
          <w:b w:val="false"/>
          <w:i w:val="false"/>
          <w:color w:val="000000"/>
          <w:sz w:val="28"/>
        </w:rPr>
        <w:t>
      1. Запрос на подтверждение заказа отправлен поставщику:</w:t>
      </w:r>
    </w:p>
    <w:bookmarkEnd w:id="2204"/>
    <w:p>
      <w:pPr>
        <w:spacing w:after="0"/>
        <w:ind w:left="0"/>
        <w:jc w:val="both"/>
      </w:pPr>
      <w:r>
        <w:rPr>
          <w:rFonts w:ascii="Times New Roman"/>
          <w:b w:val="false"/>
          <w:i w:val="false"/>
          <w:color w:val="000000"/>
          <w:sz w:val="28"/>
        </w:rPr>
        <w:t>(БИН/ИИН наименование потенциального поставщика указавшего наименьшую цену</w:t>
      </w:r>
    </w:p>
    <w:p>
      <w:pPr>
        <w:spacing w:after="0"/>
        <w:ind w:left="0"/>
        <w:jc w:val="both"/>
      </w:pPr>
      <w:r>
        <w:rPr>
          <w:rFonts w:ascii="Times New Roman"/>
          <w:b w:val="false"/>
          <w:i w:val="false"/>
          <w:color w:val="000000"/>
          <w:sz w:val="28"/>
        </w:rPr>
        <w:t>без учета потенциальных поставщиков не подтвердивших заказ).</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**отображаются данные в порядке возрастания суммы потенциального поставщика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ЭТП – электронная торговая площадка;</w:t>
      </w:r>
    </w:p>
    <w:p>
      <w:pPr>
        <w:spacing w:after="0"/>
        <w:ind w:left="0"/>
        <w:jc w:val="both"/>
      </w:pPr>
      <w:r>
        <w:rPr>
          <w:rFonts w:ascii="Times New Roman"/>
          <w:b w:val="false"/>
          <w:i w:val="false"/>
          <w:color w:val="000000"/>
          <w:sz w:val="28"/>
        </w:rPr>
        <w:t>ЭКТ – электронный каталог товаров;</w:t>
      </w:r>
    </w:p>
    <w:p>
      <w:pPr>
        <w:spacing w:after="0"/>
        <w:ind w:left="0"/>
        <w:jc w:val="both"/>
      </w:pPr>
      <w:r>
        <w:rPr>
          <w:rFonts w:ascii="Times New Roman"/>
          <w:b w:val="false"/>
          <w:i w:val="false"/>
          <w:color w:val="000000"/>
          <w:sz w:val="28"/>
        </w:rPr>
        <w:t>ЭМ – электронный магазин;</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518" w:id="2205"/>
    <w:p>
      <w:pPr>
        <w:spacing w:after="0"/>
        <w:ind w:left="0"/>
        <w:jc w:val="left"/>
      </w:pPr>
      <w:r>
        <w:rPr>
          <w:rFonts w:ascii="Times New Roman"/>
          <w:b/>
          <w:i w:val="false"/>
          <w:color w:val="000000"/>
        </w:rPr>
        <w:t xml:space="preserve"> Протокол об итогах государственных закупок через электронный магазин</w:t>
      </w:r>
    </w:p>
    <w:bookmarkEnd w:id="2205"/>
    <w:p>
      <w:pPr>
        <w:spacing w:after="0"/>
        <w:ind w:left="0"/>
        <w:jc w:val="both"/>
      </w:pPr>
      <w:r>
        <w:rPr>
          <w:rFonts w:ascii="Times New Roman"/>
          <w:b w:val="false"/>
          <w:i w:val="false"/>
          <w:color w:val="ff0000"/>
          <w:sz w:val="28"/>
        </w:rPr>
        <w:t xml:space="preserve">
      Сноска. Правила дополнены приложением 26-1 в соответствии с приказом Министра финансов РК от 09.12.2024 </w:t>
      </w:r>
      <w:r>
        <w:rPr>
          <w:rFonts w:ascii="Times New Roman"/>
          <w:b w:val="false"/>
          <w:i w:val="false"/>
          <w:color w:val="ff0000"/>
          <w:sz w:val="28"/>
        </w:rPr>
        <w:t>№ 809</w:t>
      </w:r>
      <w:r>
        <w:rPr>
          <w:rFonts w:ascii="Times New Roman"/>
          <w:b w:val="false"/>
          <w:i w:val="false"/>
          <w:color w:val="ff0000"/>
          <w:sz w:val="28"/>
        </w:rPr>
        <w:t xml:space="preserve"> (вводится в действие 01.01.2025).</w:t>
      </w:r>
    </w:p>
    <w:bookmarkStart w:name="z3519" w:id="2206"/>
    <w:p>
      <w:pPr>
        <w:spacing w:after="0"/>
        <w:ind w:left="0"/>
        <w:jc w:val="both"/>
      </w:pPr>
      <w:r>
        <w:rPr>
          <w:rFonts w:ascii="Times New Roman"/>
          <w:b w:val="false"/>
          <w:i w:val="false"/>
          <w:color w:val="000000"/>
          <w:sz w:val="28"/>
        </w:rPr>
        <w:t>
      Общие сведения:</w:t>
      </w:r>
    </w:p>
    <w:bookmarkEnd w:id="2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2207"/>
          <w:p>
            <w:pPr>
              <w:spacing w:after="20"/>
              <w:ind w:left="20"/>
              <w:jc w:val="both"/>
            </w:pPr>
            <w:r>
              <w:rPr>
                <w:rFonts w:ascii="Times New Roman"/>
                <w:b w:val="false"/>
                <w:i w:val="false"/>
                <w:color w:val="000000"/>
                <w:sz w:val="20"/>
              </w:rPr>
              <w:t>
</w:t>
            </w:r>
            <w:r>
              <w:rPr>
                <w:rFonts w:ascii="Times New Roman"/>
                <w:b w:val="false"/>
                <w:i w:val="false"/>
                <w:color w:val="000000"/>
                <w:sz w:val="20"/>
              </w:rPr>
              <w:t>Тип закупки</w:t>
            </w:r>
          </w:p>
          <w:bookmarkEnd w:id="22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закупка/Повторная закупка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2208"/>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Финансовый год</w:t>
            </w:r>
          </w:p>
          <w:bookmarkEnd w:id="22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2209"/>
          <w:p>
            <w:pPr>
              <w:spacing w:after="20"/>
              <w:ind w:left="20"/>
              <w:jc w:val="both"/>
            </w:pPr>
            <w:r>
              <w:rPr>
                <w:rFonts w:ascii="Times New Roman"/>
                <w:b w:val="false"/>
                <w:i w:val="false"/>
                <w:color w:val="000000"/>
                <w:sz w:val="20"/>
              </w:rPr>
              <w:t>
</w:t>
            </w:r>
            <w:r>
              <w:rPr>
                <w:rFonts w:ascii="Times New Roman"/>
                <w:b w:val="false"/>
                <w:i w:val="false"/>
                <w:color w:val="000000"/>
                <w:sz w:val="20"/>
              </w:rPr>
              <w:t>Номер пункта плана</w:t>
            </w:r>
          </w:p>
          <w:bookmarkEnd w:id="2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221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товара ЭКТ</w:t>
            </w:r>
          </w:p>
          <w:bookmarkEnd w:id="2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2211"/>
          <w:p>
            <w:pPr>
              <w:spacing w:after="20"/>
              <w:ind w:left="20"/>
              <w:jc w:val="both"/>
            </w:pPr>
            <w:r>
              <w:rPr>
                <w:rFonts w:ascii="Times New Roman"/>
                <w:b w:val="false"/>
                <w:i w:val="false"/>
                <w:color w:val="000000"/>
                <w:sz w:val="20"/>
              </w:rPr>
              <w:t>
</w:t>
            </w:r>
            <w:r>
              <w:rPr>
                <w:rFonts w:ascii="Times New Roman"/>
                <w:b w:val="false"/>
                <w:i w:val="false"/>
                <w:color w:val="000000"/>
                <w:sz w:val="20"/>
              </w:rPr>
              <w:t>Номер заказа в ЭМ</w:t>
            </w:r>
          </w:p>
          <w:bookmarkEnd w:id="2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2212"/>
          <w:p>
            <w:pPr>
              <w:spacing w:after="20"/>
              <w:ind w:left="20"/>
              <w:jc w:val="both"/>
            </w:pPr>
            <w:r>
              <w:rPr>
                <w:rFonts w:ascii="Times New Roman"/>
                <w:b w:val="false"/>
                <w:i w:val="false"/>
                <w:color w:val="000000"/>
                <w:sz w:val="20"/>
              </w:rPr>
              <w:t>
</w:t>
            </w:r>
            <w:r>
              <w:rPr>
                <w:rFonts w:ascii="Times New Roman"/>
                <w:b w:val="false"/>
                <w:i w:val="false"/>
                <w:color w:val="000000"/>
                <w:sz w:val="20"/>
              </w:rPr>
              <w:t>Дата и время оформления заказа</w:t>
            </w:r>
          </w:p>
          <w:bookmarkEnd w:id="2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2213"/>
          <w:p>
            <w:pPr>
              <w:spacing w:after="20"/>
              <w:ind w:left="20"/>
              <w:jc w:val="both"/>
            </w:pPr>
            <w:r>
              <w:rPr>
                <w:rFonts w:ascii="Times New Roman"/>
                <w:b w:val="false"/>
                <w:i w:val="false"/>
                <w:color w:val="000000"/>
                <w:sz w:val="20"/>
              </w:rPr>
              <w:t>
</w:t>
            </w:r>
            <w:r>
              <w:rPr>
                <w:rFonts w:ascii="Times New Roman"/>
                <w:b w:val="false"/>
                <w:i w:val="false"/>
                <w:color w:val="000000"/>
                <w:sz w:val="20"/>
              </w:rPr>
              <w:t>Дата и время подтверждения заказа</w:t>
            </w:r>
          </w:p>
          <w:bookmarkEnd w:id="2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41" w:id="2214"/>
      <w:r>
        <w:rPr>
          <w:rFonts w:ascii="Times New Roman"/>
          <w:b w:val="false"/>
          <w:i w:val="false"/>
          <w:color w:val="000000"/>
          <w:sz w:val="28"/>
        </w:rPr>
        <w:t>
      Сведения о Заказчике*:</w:t>
      </w:r>
    </w:p>
    <w:bookmarkEnd w:id="2214"/>
    <w:p>
      <w:pPr>
        <w:spacing w:after="0"/>
        <w:ind w:left="0"/>
        <w:jc w:val="both"/>
      </w:pPr>
      <w:r>
        <w:rPr>
          <w:rFonts w:ascii="Times New Roman"/>
          <w:b w:val="false"/>
          <w:i w:val="false"/>
          <w:color w:val="000000"/>
          <w:sz w:val="28"/>
        </w:rPr>
        <w:t>Наименование заказчика на казахском языке _________________</w:t>
      </w:r>
    </w:p>
    <w:p>
      <w:pPr>
        <w:spacing w:after="0"/>
        <w:ind w:left="0"/>
        <w:jc w:val="both"/>
      </w:pPr>
      <w:r>
        <w:rPr>
          <w:rFonts w:ascii="Times New Roman"/>
          <w:b w:val="false"/>
          <w:i w:val="false"/>
          <w:color w:val="000000"/>
          <w:sz w:val="28"/>
        </w:rPr>
        <w:t>Наименование заказчика на русском языке ___________________</w:t>
      </w:r>
    </w:p>
    <w:p>
      <w:pPr>
        <w:spacing w:after="0"/>
        <w:ind w:left="0"/>
        <w:jc w:val="both"/>
      </w:pPr>
      <w:r>
        <w:rPr>
          <w:rFonts w:ascii="Times New Roman"/>
          <w:b w:val="false"/>
          <w:i w:val="false"/>
          <w:color w:val="000000"/>
          <w:sz w:val="28"/>
        </w:rPr>
        <w:t>БИН</w:t>
      </w:r>
    </w:p>
    <w:p>
      <w:pPr>
        <w:spacing w:after="0"/>
        <w:ind w:left="0"/>
        <w:jc w:val="both"/>
      </w:pPr>
      <w:r>
        <w:rPr>
          <w:rFonts w:ascii="Times New Roman"/>
          <w:b w:val="false"/>
          <w:i w:val="false"/>
          <w:color w:val="000000"/>
          <w:sz w:val="28"/>
        </w:rPr>
        <w:t>Список предложений потенциальных поставщиков**: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221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потенциального поставщика без НДС,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предложения в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предложения в ЭТП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ценового предложения поставщика</w:t>
            </w:r>
          </w:p>
        </w:tc>
      </w:tr>
    </w:tbl>
    <w:p>
      <w:pPr>
        <w:spacing w:after="0"/>
        <w:ind w:left="0"/>
        <w:jc w:val="both"/>
      </w:pPr>
      <w:bookmarkStart w:name="z3550" w:id="2216"/>
      <w:r>
        <w:rPr>
          <w:rFonts w:ascii="Times New Roman"/>
          <w:b w:val="false"/>
          <w:i w:val="false"/>
          <w:color w:val="000000"/>
          <w:sz w:val="28"/>
        </w:rPr>
        <w:t>
      1. Определить победителем по пункту плана №___:</w:t>
      </w:r>
    </w:p>
    <w:bookmarkEnd w:id="2216"/>
    <w:p>
      <w:pPr>
        <w:spacing w:after="0"/>
        <w:ind w:left="0"/>
        <w:jc w:val="both"/>
      </w:pPr>
      <w:r>
        <w:rPr>
          <w:rFonts w:ascii="Times New Roman"/>
          <w:b w:val="false"/>
          <w:i w:val="false"/>
          <w:color w:val="000000"/>
          <w:sz w:val="28"/>
        </w:rPr>
        <w:t>(БИН/ИИН наименование потенциального поставщика победителя).</w:t>
      </w:r>
    </w:p>
    <w:p>
      <w:pPr>
        <w:spacing w:after="0"/>
        <w:ind w:left="0"/>
        <w:jc w:val="both"/>
      </w:pPr>
      <w:bookmarkStart w:name="z3551" w:id="2217"/>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p>
    <w:bookmarkEnd w:id="2217"/>
    <w:p>
      <w:pPr>
        <w:spacing w:after="0"/>
        <w:ind w:left="0"/>
        <w:jc w:val="both"/>
      </w:pPr>
      <w:r>
        <w:rPr>
          <w:rFonts w:ascii="Times New Roman"/>
          <w:b w:val="false"/>
          <w:i w:val="false"/>
          <w:color w:val="000000"/>
          <w:sz w:val="28"/>
        </w:rPr>
        <w:t>Республики Казахстан "О государственных закупках", заключить договор</w:t>
      </w:r>
    </w:p>
    <w:p>
      <w:pPr>
        <w:spacing w:after="0"/>
        <w:ind w:left="0"/>
        <w:jc w:val="both"/>
      </w:pPr>
      <w:r>
        <w:rPr>
          <w:rFonts w:ascii="Times New Roman"/>
          <w:b w:val="false"/>
          <w:i w:val="false"/>
          <w:color w:val="000000"/>
          <w:sz w:val="28"/>
        </w:rPr>
        <w:t>о государственных закупках с (БИН/ИИН наименование потенциального</w:t>
      </w:r>
    </w:p>
    <w:p>
      <w:pPr>
        <w:spacing w:after="0"/>
        <w:ind w:left="0"/>
        <w:jc w:val="both"/>
      </w:pPr>
      <w:r>
        <w:rPr>
          <w:rFonts w:ascii="Times New Roman"/>
          <w:b w:val="false"/>
          <w:i w:val="false"/>
          <w:color w:val="000000"/>
          <w:sz w:val="28"/>
        </w:rPr>
        <w:t>поставщика победителя).</w:t>
      </w:r>
    </w:p>
    <w:p>
      <w:pPr>
        <w:spacing w:after="0"/>
        <w:ind w:left="0"/>
        <w:jc w:val="both"/>
      </w:pPr>
      <w:r>
        <w:rPr>
          <w:rFonts w:ascii="Times New Roman"/>
          <w:b w:val="false"/>
          <w:i w:val="false"/>
          <w:color w:val="000000"/>
          <w:sz w:val="28"/>
        </w:rPr>
        <w:t>Либо: "Признать государственную закупку (наименование закупки по пункту</w:t>
      </w:r>
    </w:p>
    <w:p>
      <w:pPr>
        <w:spacing w:after="0"/>
        <w:ind w:left="0"/>
        <w:jc w:val="both"/>
      </w:pPr>
      <w:r>
        <w:rPr>
          <w:rFonts w:ascii="Times New Roman"/>
          <w:b w:val="false"/>
          <w:i w:val="false"/>
          <w:color w:val="000000"/>
          <w:sz w:val="28"/>
        </w:rPr>
        <w:t>плана №___) несостоявшейся в связи с _________________":</w:t>
      </w:r>
    </w:p>
    <w:p>
      <w:pPr>
        <w:spacing w:after="0"/>
        <w:ind w:left="0"/>
        <w:jc w:val="both"/>
      </w:pPr>
      <w:r>
        <w:rPr>
          <w:rFonts w:ascii="Times New Roman"/>
          <w:b w:val="false"/>
          <w:i w:val="false"/>
          <w:color w:val="000000"/>
          <w:sz w:val="28"/>
        </w:rPr>
        <w:t>(Указать Одно из следующих значений: "отсутствием представленных ценовых</w:t>
      </w:r>
    </w:p>
    <w:p>
      <w:pPr>
        <w:spacing w:after="0"/>
        <w:ind w:left="0"/>
        <w:jc w:val="both"/>
      </w:pPr>
      <w:r>
        <w:rPr>
          <w:rFonts w:ascii="Times New Roman"/>
          <w:b w:val="false"/>
          <w:i w:val="false"/>
          <w:color w:val="000000"/>
          <w:sz w:val="28"/>
        </w:rPr>
        <w:t>предложений", "представлением одного ценового предложения", 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w:t>
      </w:r>
      <w:r>
        <w:rPr>
          <w:rFonts w:ascii="Times New Roman"/>
          <w:b w:val="false"/>
          <w:i w:val="false"/>
          <w:color w:val="000000"/>
          <w:sz w:val="28"/>
        </w:rPr>
        <w:t>пункта 10</w:t>
      </w:r>
      <w:r>
        <w:rPr>
          <w:rFonts w:ascii="Times New Roman"/>
          <w:b w:val="false"/>
          <w:i w:val="false"/>
          <w:color w:val="000000"/>
          <w:sz w:val="28"/>
        </w:rPr>
        <w:t xml:space="preserve"> статьи 6</w:t>
      </w:r>
    </w:p>
    <w:p>
      <w:pPr>
        <w:spacing w:after="0"/>
        <w:ind w:left="0"/>
        <w:jc w:val="both"/>
      </w:pPr>
      <w:r>
        <w:rPr>
          <w:rFonts w:ascii="Times New Roman"/>
          <w:b w:val="false"/>
          <w:i w:val="false"/>
          <w:color w:val="000000"/>
          <w:sz w:val="28"/>
        </w:rPr>
        <w:t>Закона Республики Казахстан "О государственных закупках").</w:t>
      </w:r>
    </w:p>
    <w:p>
      <w:pPr>
        <w:spacing w:after="0"/>
        <w:ind w:left="0"/>
        <w:jc w:val="both"/>
      </w:pPr>
      <w:bookmarkStart w:name="z3552" w:id="2218"/>
      <w:r>
        <w:rPr>
          <w:rFonts w:ascii="Times New Roman"/>
          <w:b w:val="false"/>
          <w:i w:val="false"/>
          <w:color w:val="000000"/>
          <w:sz w:val="28"/>
        </w:rPr>
        <w:t>
      Примечание:</w:t>
      </w:r>
    </w:p>
    <w:bookmarkEnd w:id="2218"/>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**отображаются данные в порядке возрастания суммы потенциального поставщика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ЭТП – электронная торговая площадка;</w:t>
      </w:r>
    </w:p>
    <w:p>
      <w:pPr>
        <w:spacing w:after="0"/>
        <w:ind w:left="0"/>
        <w:jc w:val="both"/>
      </w:pPr>
      <w:r>
        <w:rPr>
          <w:rFonts w:ascii="Times New Roman"/>
          <w:b w:val="false"/>
          <w:i w:val="false"/>
          <w:color w:val="000000"/>
          <w:sz w:val="28"/>
        </w:rPr>
        <w:t>ЭКТ – электронный каталог товаров;</w:t>
      </w:r>
    </w:p>
    <w:p>
      <w:pPr>
        <w:spacing w:after="0"/>
        <w:ind w:left="0"/>
        <w:jc w:val="both"/>
      </w:pPr>
      <w:r>
        <w:rPr>
          <w:rFonts w:ascii="Times New Roman"/>
          <w:b w:val="false"/>
          <w:i w:val="false"/>
          <w:color w:val="000000"/>
          <w:sz w:val="28"/>
        </w:rPr>
        <w:t>ЭМ – электронный магазин;</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00" w:id="2219"/>
    <w:p>
      <w:pPr>
        <w:spacing w:after="0"/>
        <w:ind w:left="0"/>
        <w:jc w:val="left"/>
      </w:pPr>
      <w:r>
        <w:rPr>
          <w:rFonts w:ascii="Times New Roman"/>
          <w:b/>
          <w:i w:val="false"/>
          <w:color w:val="000000"/>
        </w:rPr>
        <w:t xml:space="preserve"> Протокол вскрытия государственных закупок услуг, предусмотренных</w:t>
      </w:r>
      <w:r>
        <w:br/>
      </w:r>
      <w:r>
        <w:rPr>
          <w:rFonts w:ascii="Times New Roman"/>
          <w:b/>
          <w:i w:val="false"/>
          <w:color w:val="000000"/>
        </w:rPr>
        <w:t>государственным социальным заказом (номер закупки) при этом номер должен быть</w:t>
      </w:r>
      <w:r>
        <w:br/>
      </w:r>
      <w:r>
        <w:rPr>
          <w:rFonts w:ascii="Times New Roman"/>
          <w:b/>
          <w:i w:val="false"/>
          <w:color w:val="000000"/>
        </w:rPr>
        <w:t>привязан к способу и номеру закупки (формируется на каждый лот в отдельности)</w:t>
      </w:r>
    </w:p>
    <w:bookmarkEnd w:id="2219"/>
    <w:p>
      <w:pPr>
        <w:spacing w:after="0"/>
        <w:ind w:left="0"/>
        <w:jc w:val="both"/>
      </w:pPr>
      <w:bookmarkStart w:name="z2201" w:id="2220"/>
      <w:r>
        <w:rPr>
          <w:rFonts w:ascii="Times New Roman"/>
          <w:b w:val="false"/>
          <w:i w:val="false"/>
          <w:color w:val="000000"/>
          <w:sz w:val="28"/>
        </w:rPr>
        <w:t>
      Дата и время</w:t>
      </w:r>
    </w:p>
    <w:bookmarkEnd w:id="2220"/>
    <w:p>
      <w:pPr>
        <w:spacing w:after="0"/>
        <w:ind w:left="0"/>
        <w:jc w:val="both"/>
      </w:pPr>
      <w:r>
        <w:rPr>
          <w:rFonts w:ascii="Times New Roman"/>
          <w:b w:val="false"/>
          <w:i w:val="false"/>
          <w:color w:val="000000"/>
          <w:sz w:val="28"/>
        </w:rPr>
        <w:t>Заказчик* ______________________________________________________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2" w:id="2221"/>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w:t>
      </w:r>
    </w:p>
    <w:bookmarkEnd w:id="2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03" w:id="2222"/>
      <w:r>
        <w:rPr>
          <w:rFonts w:ascii="Times New Roman"/>
          <w:b w:val="false"/>
          <w:i w:val="false"/>
          <w:color w:val="000000"/>
          <w:sz w:val="28"/>
        </w:rPr>
        <w:t>
      № лота _______________________________________________________</w:t>
      </w:r>
    </w:p>
    <w:bookmarkEnd w:id="2222"/>
    <w:p>
      <w:pPr>
        <w:spacing w:after="0"/>
        <w:ind w:left="0"/>
        <w:jc w:val="both"/>
      </w:pPr>
      <w:r>
        <w:rPr>
          <w:rFonts w:ascii="Times New Roman"/>
          <w:b w:val="false"/>
          <w:i w:val="false"/>
          <w:color w:val="000000"/>
          <w:sz w:val="28"/>
        </w:rPr>
        <w:t>Наименование лота ____________________________________________</w:t>
      </w:r>
    </w:p>
    <w:bookmarkStart w:name="z2204" w:id="2223"/>
    <w:p>
      <w:pPr>
        <w:spacing w:after="0"/>
        <w:ind w:left="0"/>
        <w:jc w:val="both"/>
      </w:pPr>
      <w:r>
        <w:rPr>
          <w:rFonts w:ascii="Times New Roman"/>
          <w:b w:val="false"/>
          <w:i w:val="false"/>
          <w:color w:val="000000"/>
          <w:sz w:val="28"/>
        </w:rPr>
        <w:t>
      Заявки на участие в конкурсе представлены следующими потенциальными поставщиками (количество заявок):</w:t>
      </w:r>
    </w:p>
    <w:bookmarkEnd w:id="2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5" w:id="2224"/>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bookmarkEnd w:id="2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06" w:id="2225"/>
      <w:r>
        <w:rPr>
          <w:rFonts w:ascii="Times New Roman"/>
          <w:b w:val="false"/>
          <w:i w:val="false"/>
          <w:color w:val="000000"/>
          <w:sz w:val="28"/>
        </w:rPr>
        <w:t>
      Примечание:</w:t>
      </w:r>
    </w:p>
    <w:bookmarkEnd w:id="2225"/>
    <w:p>
      <w:pPr>
        <w:spacing w:after="0"/>
        <w:ind w:left="0"/>
        <w:jc w:val="both"/>
      </w:pPr>
      <w:r>
        <w:rPr>
          <w:rFonts w:ascii="Times New Roman"/>
          <w:b w:val="false"/>
          <w:i w:val="false"/>
          <w:color w:val="000000"/>
          <w:sz w:val="28"/>
        </w:rPr>
        <w:t>*Сведения о заказчике не отображаются, если несколько заказчиков.</w:t>
      </w:r>
    </w:p>
    <w:p>
      <w:pPr>
        <w:spacing w:after="0"/>
        <w:ind w:left="0"/>
        <w:jc w:val="both"/>
      </w:pPr>
      <w:r>
        <w:rPr>
          <w:rFonts w:ascii="Times New Roman"/>
          <w:b w:val="false"/>
          <w:i w:val="false"/>
          <w:color w:val="000000"/>
          <w:sz w:val="28"/>
        </w:rPr>
        <w:t>**Сведения не отображаются.</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08" w:id="2226"/>
    <w:p>
      <w:pPr>
        <w:spacing w:after="0"/>
        <w:ind w:left="0"/>
        <w:jc w:val="left"/>
      </w:pPr>
      <w:r>
        <w:rPr>
          <w:rFonts w:ascii="Times New Roman"/>
          <w:b/>
          <w:i w:val="false"/>
          <w:color w:val="000000"/>
        </w:rPr>
        <w:t xml:space="preserve"> Протокол об итогах государственных закупок услуг,</w:t>
      </w:r>
      <w:r>
        <w:br/>
      </w:r>
      <w:r>
        <w:rPr>
          <w:rFonts w:ascii="Times New Roman"/>
          <w:b/>
          <w:i w:val="false"/>
          <w:color w:val="000000"/>
        </w:rPr>
        <w:t>предусмотренных государственным социальным заказом (номер закупки)</w:t>
      </w:r>
      <w:r>
        <w:br/>
      </w:r>
      <w:r>
        <w:rPr>
          <w:rFonts w:ascii="Times New Roman"/>
          <w:b/>
          <w:i w:val="false"/>
          <w:color w:val="000000"/>
        </w:rPr>
        <w:t>(формируется на каждый лот в отдельности)</w:t>
      </w:r>
    </w:p>
    <w:bookmarkEnd w:id="2226"/>
    <w:p>
      <w:pPr>
        <w:spacing w:after="0"/>
        <w:ind w:left="0"/>
        <w:jc w:val="both"/>
      </w:pPr>
      <w:r>
        <w:rPr>
          <w:rFonts w:ascii="Times New Roman"/>
          <w:b w:val="false"/>
          <w:i w:val="false"/>
          <w:color w:val="ff0000"/>
          <w:sz w:val="28"/>
        </w:rPr>
        <w:t xml:space="preserve">
      Сноска. Приложение 28 - в редакции приказа и.о. Министра финансов РК от 04.03.2025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209" w:id="2227"/>
      <w:r>
        <w:rPr>
          <w:rFonts w:ascii="Times New Roman"/>
          <w:b w:val="false"/>
          <w:i w:val="false"/>
          <w:color w:val="000000"/>
          <w:sz w:val="28"/>
        </w:rPr>
        <w:t>
      Дата и время</w:t>
      </w:r>
    </w:p>
    <w:bookmarkEnd w:id="2227"/>
    <w:p>
      <w:pPr>
        <w:spacing w:after="0"/>
        <w:ind w:left="0"/>
        <w:jc w:val="both"/>
      </w:pPr>
      <w:r>
        <w:rPr>
          <w:rFonts w:ascii="Times New Roman"/>
          <w:b w:val="false"/>
          <w:i w:val="false"/>
          <w:color w:val="000000"/>
          <w:sz w:val="28"/>
        </w:rPr>
        <w:t>Заказчик* ______________________________________________________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_____________________________________________________</w:t>
      </w:r>
    </w:p>
    <w:p>
      <w:pPr>
        <w:spacing w:after="0"/>
        <w:ind w:left="0"/>
        <w:jc w:val="both"/>
      </w:pPr>
      <w:r>
        <w:rPr>
          <w:rFonts w:ascii="Times New Roman"/>
          <w:b w:val="false"/>
          <w:i w:val="false"/>
          <w:color w:val="000000"/>
          <w:sz w:val="28"/>
        </w:rPr>
        <w:t>Название конкурса _______________________________________________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организатора______________________________________________</w:t>
      </w:r>
    </w:p>
    <w:bookmarkStart w:name="z4104" w:id="2228"/>
    <w:p>
      <w:pPr>
        <w:spacing w:after="0"/>
        <w:ind w:left="0"/>
        <w:jc w:val="both"/>
      </w:pPr>
      <w:r>
        <w:rPr>
          <w:rFonts w:ascii="Times New Roman"/>
          <w:b w:val="false"/>
          <w:i w:val="false"/>
          <w:color w:val="000000"/>
          <w:sz w:val="28"/>
        </w:rPr>
        <w:t>
      Состав конкурсной комиссии:</w:t>
      </w:r>
    </w:p>
    <w:bookmarkEnd w:id="2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22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5" w:id="2230"/>
    <w:p>
      <w:pPr>
        <w:spacing w:after="0"/>
        <w:ind w:left="0"/>
        <w:jc w:val="both"/>
      </w:pPr>
      <w:r>
        <w:rPr>
          <w:rFonts w:ascii="Times New Roman"/>
          <w:b w:val="false"/>
          <w:i w:val="false"/>
          <w:color w:val="000000"/>
          <w:sz w:val="28"/>
        </w:rPr>
        <w:t>
      Перечень закупаемых услуг с указанием общей суммы ___________</w:t>
      </w:r>
    </w:p>
    <w:bookmarkEnd w:id="2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22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30" w:id="2232"/>
      <w:r>
        <w:rPr>
          <w:rFonts w:ascii="Times New Roman"/>
          <w:b w:val="false"/>
          <w:i w:val="false"/>
          <w:color w:val="000000"/>
          <w:sz w:val="28"/>
        </w:rPr>
        <w:t>
      № лота _________________________________________________________</w:t>
      </w:r>
    </w:p>
    <w:bookmarkEnd w:id="2232"/>
    <w:p>
      <w:pPr>
        <w:spacing w:after="0"/>
        <w:ind w:left="0"/>
        <w:jc w:val="both"/>
      </w:pPr>
      <w:r>
        <w:rPr>
          <w:rFonts w:ascii="Times New Roman"/>
          <w:b w:val="false"/>
          <w:i w:val="false"/>
          <w:color w:val="000000"/>
          <w:sz w:val="28"/>
        </w:rPr>
        <w:t>Наименование лота ______________________________________________</w:t>
      </w:r>
    </w:p>
    <w:bookmarkStart w:name="z4131" w:id="2233"/>
    <w:p>
      <w:pPr>
        <w:spacing w:after="0"/>
        <w:ind w:left="0"/>
        <w:jc w:val="both"/>
      </w:pPr>
      <w:r>
        <w:rPr>
          <w:rFonts w:ascii="Times New Roman"/>
          <w:b w:val="false"/>
          <w:i w:val="false"/>
          <w:color w:val="000000"/>
          <w:sz w:val="28"/>
        </w:rPr>
        <w:t>
      Информация о представленных заявках на участие в конкурсе (лоте): (по хронологии) (количество заявок)</w:t>
      </w:r>
    </w:p>
    <w:bookmarkEnd w:id="2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22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42" w:id="2235"/>
    <w:p>
      <w:pPr>
        <w:spacing w:after="0"/>
        <w:ind w:left="0"/>
        <w:jc w:val="both"/>
      </w:pPr>
      <w:r>
        <w:rPr>
          <w:rFonts w:ascii="Times New Roman"/>
          <w:b w:val="false"/>
          <w:i w:val="false"/>
          <w:color w:val="000000"/>
          <w:sz w:val="28"/>
        </w:rPr>
        <w:t>
      Результаты голосования членов конкурсной комиссии:</w:t>
      </w:r>
    </w:p>
    <w:bookmarkEnd w:id="2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22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8" w:id="2237"/>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2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22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9" w:id="2239"/>
    <w:p>
      <w:pPr>
        <w:spacing w:after="0"/>
        <w:ind w:left="0"/>
        <w:jc w:val="both"/>
      </w:pPr>
      <w:r>
        <w:rPr>
          <w:rFonts w:ascii="Times New Roman"/>
          <w:b w:val="false"/>
          <w:i w:val="false"/>
          <w:color w:val="000000"/>
          <w:sz w:val="28"/>
        </w:rPr>
        <w:t>
      ____________________________________________________________________</w:t>
      </w:r>
    </w:p>
    <w:bookmarkEnd w:id="2239"/>
    <w:bookmarkStart w:name="z4170" w:id="2240"/>
    <w:p>
      <w:pPr>
        <w:spacing w:after="0"/>
        <w:ind w:left="0"/>
        <w:jc w:val="both"/>
      </w:pPr>
      <w:r>
        <w:rPr>
          <w:rFonts w:ascii="Times New Roman"/>
          <w:b w:val="false"/>
          <w:i w:val="false"/>
          <w:color w:val="000000"/>
          <w:sz w:val="28"/>
        </w:rPr>
        <w:t xml:space="preserve">
      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государственных закупках")</w:t>
      </w:r>
    </w:p>
    <w:bookmarkEnd w:id="2240"/>
    <w:bookmarkStart w:name="z4171" w:id="2241"/>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2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22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0" w:id="2243"/>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пунктом 460 Правил:</w:t>
      </w:r>
    </w:p>
    <w:bookmarkEnd w:id="2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22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44"/>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БИН(ИИН)/ИНН/НП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предлагаемого потенциальным поставщиком проекта требованиям технической спецификации Заказчика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нахождении потенциального поставщика в "Базе данных неправительственных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потенциального поставщика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и квалификация специалистов**, привлекаемых к реализации социального проекта и (или) социальной программы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общественного развития Республики Казахстан от 15 августа 2018 года № 19 (зарегистрирован в Реестре государственной регистрации нормативных правовых актов под № 17314)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реализации проекта за счет средств местного бюджета – опыт работы неправительственной организации в соответствующем регионе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условного уменьшения,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0" w:id="2245"/>
    <w:p>
      <w:pPr>
        <w:spacing w:after="0"/>
        <w:ind w:left="0"/>
        <w:jc w:val="both"/>
      </w:pPr>
      <w:r>
        <w:rPr>
          <w:rFonts w:ascii="Times New Roman"/>
          <w:b w:val="false"/>
          <w:i w:val="false"/>
          <w:color w:val="000000"/>
          <w:sz w:val="28"/>
        </w:rPr>
        <w:t>
      Расчет условных цен участников конкурса:</w:t>
      </w:r>
    </w:p>
    <w:bookmarkEnd w:id="2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22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4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1" w:id="2247"/>
    <w:p>
      <w:pPr>
        <w:spacing w:after="0"/>
        <w:ind w:left="0"/>
        <w:jc w:val="both"/>
      </w:pPr>
      <w:r>
        <w:rPr>
          <w:rFonts w:ascii="Times New Roman"/>
          <w:b w:val="false"/>
          <w:i w:val="false"/>
          <w:color w:val="000000"/>
          <w:sz w:val="28"/>
        </w:rPr>
        <w:t>
      Решение конкурсной комиссии:</w:t>
      </w:r>
    </w:p>
    <w:bookmarkEnd w:id="2247"/>
    <w:bookmarkStart w:name="z4232" w:id="2248"/>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248"/>
    <w:bookmarkStart w:name="z4233" w:id="2249"/>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End w:id="2249"/>
    <w:bookmarkStart w:name="z4234" w:id="2250"/>
    <w:p>
      <w:pPr>
        <w:spacing w:after="0"/>
        <w:ind w:left="0"/>
        <w:jc w:val="both"/>
      </w:pPr>
      <w:r>
        <w:rPr>
          <w:rFonts w:ascii="Times New Roman"/>
          <w:b w:val="false"/>
          <w:i w:val="false"/>
          <w:color w:val="000000"/>
          <w:sz w:val="28"/>
        </w:rPr>
        <w:t>
      Либо:</w:t>
      </w:r>
    </w:p>
    <w:bookmarkEnd w:id="2250"/>
    <w:bookmarkStart w:name="z4235" w:id="2251"/>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2251"/>
    <w:bookmarkStart w:name="z4236" w:id="2252"/>
    <w:p>
      <w:pPr>
        <w:spacing w:after="0"/>
        <w:ind w:left="0"/>
        <w:jc w:val="both"/>
      </w:pPr>
      <w:r>
        <w:rPr>
          <w:rFonts w:ascii="Times New Roman"/>
          <w:b w:val="false"/>
          <w:i w:val="false"/>
          <w:color w:val="000000"/>
          <w:sz w:val="28"/>
        </w:rPr>
        <w:t>
      Примечание: *Одно из следующих значений: "отсутствие представленных заявок", "к участию в конкурсе не допущен ни один потенциальный поставщик", "к участию в конкурсе допущен один потенциальный поставщик".</w:t>
      </w:r>
    </w:p>
    <w:bookmarkEnd w:id="2252"/>
    <w:bookmarkStart w:name="z4237" w:id="2253"/>
    <w:p>
      <w:pPr>
        <w:spacing w:after="0"/>
        <w:ind w:left="0"/>
        <w:jc w:val="both"/>
      </w:pPr>
      <w:r>
        <w:rPr>
          <w:rFonts w:ascii="Times New Roman"/>
          <w:b w:val="false"/>
          <w:i w:val="false"/>
          <w:color w:val="000000"/>
          <w:sz w:val="28"/>
        </w:rPr>
        <w:t>
      Либо:</w:t>
      </w:r>
    </w:p>
    <w:bookmarkEnd w:id="2253"/>
    <w:bookmarkStart w:name="z4238" w:id="2254"/>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____________.</w:t>
      </w:r>
    </w:p>
    <w:bookmarkEnd w:id="2254"/>
    <w:bookmarkStart w:name="z4239" w:id="2255"/>
    <w:p>
      <w:pPr>
        <w:spacing w:after="0"/>
        <w:ind w:left="0"/>
        <w:jc w:val="both"/>
      </w:pPr>
      <w:r>
        <w:rPr>
          <w:rFonts w:ascii="Times New Roman"/>
          <w:b w:val="false"/>
          <w:i w:val="false"/>
          <w:color w:val="000000"/>
          <w:sz w:val="28"/>
        </w:rPr>
        <w:t>
      Орган, принявший решение об отмене: (_________________________).</w:t>
      </w:r>
    </w:p>
    <w:bookmarkEnd w:id="2255"/>
    <w:bookmarkStart w:name="z4240" w:id="2256"/>
    <w:p>
      <w:pPr>
        <w:spacing w:after="0"/>
        <w:ind w:left="0"/>
        <w:jc w:val="both"/>
      </w:pPr>
      <w:r>
        <w:rPr>
          <w:rFonts w:ascii="Times New Roman"/>
          <w:b w:val="false"/>
          <w:i w:val="false"/>
          <w:color w:val="000000"/>
          <w:sz w:val="28"/>
        </w:rPr>
        <w:t>
      Либо:</w:t>
      </w:r>
    </w:p>
    <w:bookmarkEnd w:id="2256"/>
    <w:bookmarkStart w:name="z4241" w:id="2257"/>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пункта 10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государственных закупках".</w:t>
      </w:r>
    </w:p>
    <w:bookmarkEnd w:id="2257"/>
    <w:p>
      <w:pPr>
        <w:spacing w:after="0"/>
        <w:ind w:left="0"/>
        <w:jc w:val="both"/>
      </w:pPr>
      <w:bookmarkStart w:name="z4242" w:id="2258"/>
      <w:r>
        <w:rPr>
          <w:rFonts w:ascii="Times New Roman"/>
          <w:b w:val="false"/>
          <w:i w:val="false"/>
          <w:color w:val="000000"/>
          <w:sz w:val="28"/>
        </w:rPr>
        <w:t>
      Расшифровка аббревиатур:</w:t>
      </w:r>
    </w:p>
    <w:bookmarkEnd w:id="2258"/>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21" w:id="2259"/>
    <w:p>
      <w:pPr>
        <w:spacing w:after="0"/>
        <w:ind w:left="0"/>
        <w:jc w:val="left"/>
      </w:pPr>
      <w:r>
        <w:rPr>
          <w:rFonts w:ascii="Times New Roman"/>
          <w:b/>
          <w:i w:val="false"/>
          <w:color w:val="000000"/>
        </w:rPr>
        <w:t xml:space="preserve"> Протокол вскрытия по государственным закупкам жилища (номер и дата)</w:t>
      </w:r>
    </w:p>
    <w:bookmarkEnd w:id="2259"/>
    <w:p>
      <w:pPr>
        <w:spacing w:after="0"/>
        <w:ind w:left="0"/>
        <w:jc w:val="both"/>
      </w:pPr>
      <w:bookmarkStart w:name="z2222" w:id="2260"/>
      <w:r>
        <w:rPr>
          <w:rFonts w:ascii="Times New Roman"/>
          <w:b w:val="false"/>
          <w:i w:val="false"/>
          <w:color w:val="000000"/>
          <w:sz w:val="28"/>
        </w:rPr>
        <w:t>
      № закупки __________________________________________________</w:t>
      </w:r>
    </w:p>
    <w:bookmarkEnd w:id="2260"/>
    <w:p>
      <w:pPr>
        <w:spacing w:after="0"/>
        <w:ind w:left="0"/>
        <w:jc w:val="both"/>
      </w:pPr>
      <w:r>
        <w:rPr>
          <w:rFonts w:ascii="Times New Roman"/>
          <w:b w:val="false"/>
          <w:i w:val="false"/>
          <w:color w:val="000000"/>
          <w:sz w:val="28"/>
        </w:rPr>
        <w:t>Название закупки____________________________________________</w:t>
      </w:r>
    </w:p>
    <w:p>
      <w:pPr>
        <w:spacing w:after="0"/>
        <w:ind w:left="0"/>
        <w:jc w:val="both"/>
      </w:pPr>
      <w:r>
        <w:rPr>
          <w:rFonts w:ascii="Times New Roman"/>
          <w:b w:val="false"/>
          <w:i w:val="false"/>
          <w:color w:val="000000"/>
          <w:sz w:val="28"/>
        </w:rPr>
        <w:t>№ лота 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w:t>
      </w:r>
    </w:p>
    <w:bookmarkStart w:name="z2223" w:id="2261"/>
    <w:p>
      <w:pPr>
        <w:spacing w:after="0"/>
        <w:ind w:left="0"/>
        <w:jc w:val="both"/>
      </w:pPr>
      <w:r>
        <w:rPr>
          <w:rFonts w:ascii="Times New Roman"/>
          <w:b w:val="false"/>
          <w:i w:val="false"/>
          <w:color w:val="000000"/>
          <w:sz w:val="28"/>
        </w:rPr>
        <w:t>
      Заявки на участие в государственных закупках жилища представлены следующими потенциальными поставщиками:</w:t>
      </w:r>
    </w:p>
    <w:bookmarkEnd w:id="2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4" w:id="2262"/>
    <w:p>
      <w:pPr>
        <w:spacing w:after="0"/>
        <w:ind w:left="0"/>
        <w:jc w:val="both"/>
      </w:pPr>
      <w:r>
        <w:rPr>
          <w:rFonts w:ascii="Times New Roman"/>
          <w:b w:val="false"/>
          <w:i w:val="false"/>
          <w:color w:val="000000"/>
          <w:sz w:val="28"/>
        </w:rPr>
        <w:t>
      Информация о наличии (отсутствии) документов, предусмотренных в объявлении:</w:t>
      </w:r>
    </w:p>
    <w:bookmarkEnd w:id="2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25" w:id="2263"/>
      <w:r>
        <w:rPr>
          <w:rFonts w:ascii="Times New Roman"/>
          <w:b w:val="false"/>
          <w:i w:val="false"/>
          <w:color w:val="000000"/>
          <w:sz w:val="28"/>
        </w:rPr>
        <w:t>
      Расшифровка аббревиатур:</w:t>
      </w:r>
    </w:p>
    <w:bookmarkEnd w:id="2263"/>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27" w:id="2264"/>
    <w:p>
      <w:pPr>
        <w:spacing w:after="0"/>
        <w:ind w:left="0"/>
        <w:jc w:val="left"/>
      </w:pPr>
      <w:r>
        <w:rPr>
          <w:rFonts w:ascii="Times New Roman"/>
          <w:b/>
          <w:i w:val="false"/>
          <w:color w:val="000000"/>
        </w:rPr>
        <w:t xml:space="preserve"> Протокол об итогах по государственным закупкам жилища (номер и дата)</w:t>
      </w:r>
    </w:p>
    <w:bookmarkEnd w:id="2264"/>
    <w:p>
      <w:pPr>
        <w:spacing w:after="0"/>
        <w:ind w:left="0"/>
        <w:jc w:val="both"/>
      </w:pPr>
      <w:bookmarkStart w:name="z2228" w:id="2265"/>
      <w:r>
        <w:rPr>
          <w:rFonts w:ascii="Times New Roman"/>
          <w:b w:val="false"/>
          <w:i w:val="false"/>
          <w:color w:val="000000"/>
          <w:sz w:val="28"/>
        </w:rPr>
        <w:t>
      № закупки _________________________________________________</w:t>
      </w:r>
    </w:p>
    <w:bookmarkEnd w:id="2265"/>
    <w:p>
      <w:pPr>
        <w:spacing w:after="0"/>
        <w:ind w:left="0"/>
        <w:jc w:val="both"/>
      </w:pPr>
      <w:r>
        <w:rPr>
          <w:rFonts w:ascii="Times New Roman"/>
          <w:b w:val="false"/>
          <w:i w:val="false"/>
          <w:color w:val="000000"/>
          <w:sz w:val="28"/>
        </w:rPr>
        <w:t>Название закупки___________________________________________</w:t>
      </w:r>
    </w:p>
    <w:p>
      <w:pPr>
        <w:spacing w:after="0"/>
        <w:ind w:left="0"/>
        <w:jc w:val="both"/>
      </w:pPr>
      <w:r>
        <w:rPr>
          <w:rFonts w:ascii="Times New Roman"/>
          <w:b w:val="false"/>
          <w:i w:val="false"/>
          <w:color w:val="000000"/>
          <w:sz w:val="28"/>
        </w:rPr>
        <w:t>№ лота 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w:t>
      </w:r>
    </w:p>
    <w:p>
      <w:pPr>
        <w:spacing w:after="0"/>
        <w:ind w:left="0"/>
        <w:jc w:val="both"/>
      </w:pPr>
      <w:r>
        <w:rPr>
          <w:rFonts w:ascii="Times New Roman"/>
          <w:b w:val="false"/>
          <w:i w:val="false"/>
          <w:color w:val="000000"/>
          <w:sz w:val="28"/>
        </w:rPr>
        <w:t>Сумма, выделенная для закупки, тенге __________________________</w:t>
      </w:r>
    </w:p>
    <w:bookmarkStart w:name="z2229" w:id="2266"/>
    <w:p>
      <w:pPr>
        <w:spacing w:after="0"/>
        <w:ind w:left="0"/>
        <w:jc w:val="both"/>
      </w:pPr>
      <w:r>
        <w:rPr>
          <w:rFonts w:ascii="Times New Roman"/>
          <w:b w:val="false"/>
          <w:i w:val="false"/>
          <w:color w:val="000000"/>
          <w:sz w:val="28"/>
        </w:rPr>
        <w:t>
      Информация о представленных заявках:</w:t>
      </w:r>
    </w:p>
    <w:bookmarkEnd w:id="2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0" w:id="2267"/>
    <w:p>
      <w:pPr>
        <w:spacing w:after="0"/>
        <w:ind w:left="0"/>
        <w:jc w:val="both"/>
      </w:pPr>
      <w:r>
        <w:rPr>
          <w:rFonts w:ascii="Times New Roman"/>
          <w:b w:val="false"/>
          <w:i w:val="false"/>
          <w:color w:val="000000"/>
          <w:sz w:val="28"/>
        </w:rPr>
        <w:t>
      Результаты рассмотрения заявок:</w:t>
      </w:r>
    </w:p>
    <w:bookmarkEnd w:id="2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(допущен/не допущен)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несоответствия требованиям, предусмотренным в объявлении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(указывается в случае наличия)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1" w:id="2268"/>
    <w:p>
      <w:pPr>
        <w:spacing w:after="0"/>
        <w:ind w:left="0"/>
        <w:jc w:val="both"/>
      </w:pPr>
      <w:r>
        <w:rPr>
          <w:rFonts w:ascii="Times New Roman"/>
          <w:b w:val="false"/>
          <w:i w:val="false"/>
          <w:color w:val="000000"/>
          <w:sz w:val="28"/>
        </w:rPr>
        <w:t>
      Сведения о ценовых предложениях допущенных участников:</w:t>
      </w:r>
    </w:p>
    <w:bookmarkEnd w:id="2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снижения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32" w:id="2269"/>
      <w:r>
        <w:rPr>
          <w:rFonts w:ascii="Times New Roman"/>
          <w:b w:val="false"/>
          <w:i w:val="false"/>
          <w:color w:val="000000"/>
          <w:sz w:val="28"/>
        </w:rPr>
        <w:t>
      Победитель по лоту №___ закупки: (наименование поставщика победителя).</w:t>
      </w:r>
    </w:p>
    <w:bookmarkEnd w:id="2269"/>
    <w:p>
      <w:pPr>
        <w:spacing w:after="0"/>
        <w:ind w:left="0"/>
        <w:jc w:val="both"/>
      </w:pPr>
      <w:r>
        <w:rPr>
          <w:rFonts w:ascii="Times New Roman"/>
          <w:b w:val="false"/>
          <w:i w:val="false"/>
          <w:color w:val="000000"/>
          <w:sz w:val="28"/>
        </w:rPr>
        <w:t xml:space="preserve">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(наименование поставщика победителя).</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Примечание: *Одно из следующих значений: "отсутствие представленных заявок", "к участию в конкурсе не допущен ни один потенциальный поставщик".</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Орган, принявший решение об отмене: (_______________________).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w:t>
      </w:r>
      <w:r>
        <w:rPr>
          <w:rFonts w:ascii="Times New Roman"/>
          <w:b w:val="false"/>
          <w:i w:val="false"/>
          <w:color w:val="000000"/>
          <w:sz w:val="28"/>
        </w:rPr>
        <w:t>пункта 10</w:t>
      </w:r>
      <w:r>
        <w:rPr>
          <w:rFonts w:ascii="Times New Roman"/>
          <w:b w:val="false"/>
          <w:i w:val="false"/>
          <w:color w:val="000000"/>
          <w:sz w:val="28"/>
        </w:rPr>
        <w:t xml:space="preserve"> статьи 6 Закона Республики Казахстан "О государственных закупках".</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34" w:id="2270"/>
    <w:p>
      <w:pPr>
        <w:spacing w:after="0"/>
        <w:ind w:left="0"/>
        <w:jc w:val="left"/>
      </w:pPr>
      <w:r>
        <w:rPr>
          <w:rFonts w:ascii="Times New Roman"/>
          <w:b/>
          <w:i w:val="false"/>
          <w:color w:val="000000"/>
        </w:rPr>
        <w:t xml:space="preserve"> Приглашение на участие в государственных закупках способом из одного источника</w:t>
      </w:r>
    </w:p>
    <w:bookmarkEnd w:id="2270"/>
    <w:p>
      <w:pPr>
        <w:spacing w:after="0"/>
        <w:ind w:left="0"/>
        <w:jc w:val="both"/>
      </w:pPr>
      <w:bookmarkStart w:name="z2235" w:id="2271"/>
      <w:r>
        <w:rPr>
          <w:rFonts w:ascii="Times New Roman"/>
          <w:b w:val="false"/>
          <w:i w:val="false"/>
          <w:color w:val="000000"/>
          <w:sz w:val="28"/>
        </w:rPr>
        <w:t>
      Уважаемый участник (наименование потенциального поставщика)!</w:t>
      </w:r>
    </w:p>
    <w:bookmarkEnd w:id="2271"/>
    <w:p>
      <w:pPr>
        <w:spacing w:after="0"/>
        <w:ind w:left="0"/>
        <w:jc w:val="both"/>
      </w:pPr>
      <w:r>
        <w:rPr>
          <w:rFonts w:ascii="Times New Roman"/>
          <w:b w:val="false"/>
          <w:i w:val="false"/>
          <w:color w:val="000000"/>
          <w:sz w:val="28"/>
        </w:rPr>
        <w:t>Вы приглашены на участие в государственной закупке</w:t>
      </w:r>
    </w:p>
    <w:p>
      <w:pPr>
        <w:spacing w:after="0"/>
        <w:ind w:left="0"/>
        <w:jc w:val="both"/>
      </w:pPr>
      <w:r>
        <w:rPr>
          <w:rFonts w:ascii="Times New Roman"/>
          <w:b w:val="false"/>
          <w:i w:val="false"/>
          <w:color w:val="000000"/>
          <w:sz w:val="28"/>
        </w:rPr>
        <w:t>(№ приглашения, наименование приглашения) способом из одного</w:t>
      </w:r>
    </w:p>
    <w:p>
      <w:pPr>
        <w:spacing w:after="0"/>
        <w:ind w:left="0"/>
        <w:jc w:val="both"/>
      </w:pPr>
      <w:r>
        <w:rPr>
          <w:rFonts w:ascii="Times New Roman"/>
          <w:b w:val="false"/>
          <w:i w:val="false"/>
          <w:color w:val="000000"/>
          <w:sz w:val="28"/>
        </w:rPr>
        <w:t>источника посредством веб-портала.</w:t>
      </w:r>
    </w:p>
    <w:p>
      <w:pPr>
        <w:spacing w:after="0"/>
        <w:ind w:left="0"/>
        <w:jc w:val="both"/>
      </w:pPr>
      <w:r>
        <w:rPr>
          <w:rFonts w:ascii="Times New Roman"/>
          <w:b w:val="false"/>
          <w:i w:val="false"/>
          <w:color w:val="000000"/>
          <w:sz w:val="28"/>
        </w:rPr>
        <w:t>Для просмотра приглашения пройдите по ссылке (ссылка на приглашение).</w:t>
      </w:r>
    </w:p>
    <w:p>
      <w:pPr>
        <w:spacing w:after="0"/>
        <w:ind w:left="0"/>
        <w:jc w:val="both"/>
      </w:pPr>
      <w:r>
        <w:rPr>
          <w:rFonts w:ascii="Times New Roman"/>
          <w:b w:val="false"/>
          <w:i w:val="false"/>
          <w:color w:val="000000"/>
          <w:sz w:val="28"/>
        </w:rPr>
        <w:t>Если указанная выше ссылка не открывается, скопируйте ее в буфер обмена,</w:t>
      </w:r>
    </w:p>
    <w:p>
      <w:pPr>
        <w:spacing w:after="0"/>
        <w:ind w:left="0"/>
        <w:jc w:val="both"/>
      </w:pPr>
      <w:r>
        <w:rPr>
          <w:rFonts w:ascii="Times New Roman"/>
          <w:b w:val="false"/>
          <w:i w:val="false"/>
          <w:color w:val="000000"/>
          <w:sz w:val="28"/>
        </w:rPr>
        <w:t>вставьте в адресную строку браузера и нажмите "Ввод".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Приглашению на участие</w:t>
            </w:r>
            <w:r>
              <w:br/>
            </w:r>
            <w:r>
              <w:rPr>
                <w:rFonts w:ascii="Times New Roman"/>
                <w:b w:val="false"/>
                <w:i w:val="false"/>
                <w:color w:val="000000"/>
                <w:sz w:val="20"/>
              </w:rPr>
              <w:t>в государственных закупках</w:t>
            </w:r>
            <w:r>
              <w:br/>
            </w:r>
            <w:r>
              <w:rPr>
                <w:rFonts w:ascii="Times New Roman"/>
                <w:b w:val="false"/>
                <w:i w:val="false"/>
                <w:color w:val="000000"/>
                <w:sz w:val="20"/>
              </w:rPr>
              <w:t>способом из одного источника</w:t>
            </w:r>
          </w:p>
        </w:tc>
      </w:tr>
    </w:tbl>
    <w:bookmarkStart w:name="z2237" w:id="2272"/>
    <w:p>
      <w:pPr>
        <w:spacing w:after="0"/>
        <w:ind w:left="0"/>
        <w:jc w:val="left"/>
      </w:pPr>
      <w:r>
        <w:rPr>
          <w:rFonts w:ascii="Times New Roman"/>
          <w:b/>
          <w:i w:val="false"/>
          <w:color w:val="000000"/>
        </w:rPr>
        <w:t xml:space="preserve"> Перечень государственных закупок (лотов) способом из одного источника посредством веб-портала государственных закупок (формируется на основе утвержденного годового плана)</w:t>
      </w:r>
    </w:p>
    <w:bookmarkEnd w:id="2272"/>
    <w:p>
      <w:pPr>
        <w:spacing w:after="0"/>
        <w:ind w:left="0"/>
        <w:jc w:val="both"/>
      </w:pPr>
      <w:bookmarkStart w:name="z2238" w:id="2273"/>
      <w:r>
        <w:rPr>
          <w:rFonts w:ascii="Times New Roman"/>
          <w:b w:val="false"/>
          <w:i w:val="false"/>
          <w:color w:val="000000"/>
          <w:sz w:val="28"/>
        </w:rPr>
        <w:t>
      № приглашения ________________________________</w:t>
      </w:r>
    </w:p>
    <w:bookmarkEnd w:id="2273"/>
    <w:p>
      <w:pPr>
        <w:spacing w:after="0"/>
        <w:ind w:left="0"/>
        <w:jc w:val="both"/>
      </w:pPr>
      <w:r>
        <w:rPr>
          <w:rFonts w:ascii="Times New Roman"/>
          <w:b w:val="false"/>
          <w:i w:val="false"/>
          <w:color w:val="000000"/>
          <w:sz w:val="28"/>
        </w:rPr>
        <w:t>Наименование приглашения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Incoterms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239" w:id="2274"/>
    <w:p>
      <w:pPr>
        <w:spacing w:after="0"/>
        <w:ind w:left="0"/>
        <w:jc w:val="both"/>
      </w:pPr>
      <w:r>
        <w:rPr>
          <w:rFonts w:ascii="Times New Roman"/>
          <w:b w:val="false"/>
          <w:i w:val="false"/>
          <w:color w:val="000000"/>
          <w:sz w:val="28"/>
        </w:rPr>
        <w:t>
      *Полное описание и характеристика товаров, работ, услуг указывается в технической спецификации</w:t>
      </w:r>
    </w:p>
    <w:bookmarkEnd w:id="2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41" w:id="2275"/>
    <w:p>
      <w:pPr>
        <w:spacing w:after="0"/>
        <w:ind w:left="0"/>
        <w:jc w:val="left"/>
      </w:pPr>
      <w:r>
        <w:rPr>
          <w:rFonts w:ascii="Times New Roman"/>
          <w:b/>
          <w:i w:val="false"/>
          <w:color w:val="000000"/>
        </w:rPr>
        <w:t xml:space="preserve"> Соглашение об участии в государственных закупках способом из одного источника посредством веб-портала государственных закупок</w:t>
      </w:r>
    </w:p>
    <w:bookmarkEnd w:id="2275"/>
    <w:bookmarkStart w:name="z2242" w:id="2276"/>
    <w:p>
      <w:pPr>
        <w:spacing w:after="0"/>
        <w:ind w:left="0"/>
        <w:jc w:val="both"/>
      </w:pPr>
      <w:r>
        <w:rPr>
          <w:rFonts w:ascii="Times New Roman"/>
          <w:b w:val="false"/>
          <w:i w:val="false"/>
          <w:color w:val="000000"/>
          <w:sz w:val="28"/>
        </w:rPr>
        <w:t xml:space="preserve">
      Настоящим выражаем желание принять участие в данных государственных закупках способом из одного источника посредством веб-портала государственных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276"/>
    <w:bookmarkStart w:name="z2243" w:id="2277"/>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w:t>
      </w:r>
    </w:p>
    <w:bookmarkEnd w:id="2277"/>
    <w:bookmarkStart w:name="z2244" w:id="2278"/>
    <w:p>
      <w:pPr>
        <w:spacing w:after="0"/>
        <w:ind w:left="0"/>
        <w:jc w:val="both"/>
      </w:pPr>
      <w:r>
        <w:rPr>
          <w:rFonts w:ascii="Times New Roman"/>
          <w:b w:val="false"/>
          <w:i w:val="false"/>
          <w:color w:val="000000"/>
          <w:sz w:val="28"/>
        </w:rPr>
        <w:t>
      Также выражаем согласие потенциального поставщика на расторжение в порядке, установленном законами Республики Казахстан, договора о государственных закупках (товара (ов), работ, услуг), и выражаем согласие на раскрытие информации, связанной с исполнением договора о государственных закупках (накладная на отпуск запасов в сторону, акты на поставку товара, выполнения работ и оказания услуг).</w:t>
      </w:r>
    </w:p>
    <w:bookmarkEnd w:id="2278"/>
    <w:bookmarkStart w:name="z2245" w:id="2279"/>
    <w:p>
      <w:pPr>
        <w:spacing w:after="0"/>
        <w:ind w:left="0"/>
        <w:jc w:val="both"/>
      </w:pPr>
      <w:r>
        <w:rPr>
          <w:rFonts w:ascii="Times New Roman"/>
          <w:b w:val="false"/>
          <w:i w:val="false"/>
          <w:color w:val="000000"/>
          <w:sz w:val="28"/>
        </w:rPr>
        <w:t>
      Подтверждаем, что ознакомлены со списком документов и осведомлены об ответственности за представление организатору государственных закупок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w:t>
      </w:r>
    </w:p>
    <w:bookmarkEnd w:id="2279"/>
    <w:bookmarkStart w:name="z2246" w:id="2280"/>
    <w:p>
      <w:pPr>
        <w:spacing w:after="0"/>
        <w:ind w:left="0"/>
        <w:jc w:val="both"/>
      </w:pPr>
      <w:r>
        <w:rPr>
          <w:rFonts w:ascii="Times New Roman"/>
          <w:b w:val="false"/>
          <w:i w:val="false"/>
          <w:color w:val="000000"/>
          <w:sz w:val="28"/>
        </w:rPr>
        <w:t>
      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bookmarkEnd w:id="2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об участии</w:t>
            </w:r>
            <w:r>
              <w:br/>
            </w:r>
            <w:r>
              <w:rPr>
                <w:rFonts w:ascii="Times New Roman"/>
                <w:b w:val="false"/>
                <w:i w:val="false"/>
                <w:color w:val="000000"/>
                <w:sz w:val="20"/>
              </w:rPr>
              <w:t>в государственных закупках</w:t>
            </w:r>
            <w:r>
              <w:br/>
            </w:r>
            <w:r>
              <w:rPr>
                <w:rFonts w:ascii="Times New Roman"/>
                <w:b w:val="false"/>
                <w:i w:val="false"/>
                <w:color w:val="000000"/>
                <w:sz w:val="20"/>
              </w:rPr>
              <w:t>способом из одного источника</w:t>
            </w:r>
            <w:r>
              <w:br/>
            </w:r>
            <w:r>
              <w:rPr>
                <w:rFonts w:ascii="Times New Roman"/>
                <w:b w:val="false"/>
                <w:i w:val="false"/>
                <w:color w:val="000000"/>
                <w:sz w:val="20"/>
              </w:rPr>
              <w:t>посредством веб-портала</w:t>
            </w:r>
            <w:r>
              <w:br/>
            </w:r>
            <w:r>
              <w:rPr>
                <w:rFonts w:ascii="Times New Roman"/>
                <w:b w:val="false"/>
                <w:i w:val="false"/>
                <w:color w:val="000000"/>
                <w:sz w:val="20"/>
              </w:rPr>
              <w:t>государственных закупок</w:t>
            </w:r>
          </w:p>
        </w:tc>
      </w:tr>
    </w:tbl>
    <w:bookmarkStart w:name="z2248" w:id="2281"/>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по государственным закупкам способом из одного источника</w:t>
      </w:r>
      <w:r>
        <w:br/>
      </w:r>
      <w:r>
        <w:rPr>
          <w:rFonts w:ascii="Times New Roman"/>
          <w:b/>
          <w:i w:val="false"/>
          <w:color w:val="000000"/>
        </w:rPr>
        <w:t>(заполняется отдельно на каждую государственную закупку (лот)</w:t>
      </w:r>
    </w:p>
    <w:bookmarkEnd w:id="2281"/>
    <w:p>
      <w:pPr>
        <w:spacing w:after="0"/>
        <w:ind w:left="0"/>
        <w:jc w:val="both"/>
      </w:pPr>
      <w:bookmarkStart w:name="z2249" w:id="2282"/>
      <w:r>
        <w:rPr>
          <w:rFonts w:ascii="Times New Roman"/>
          <w:b w:val="false"/>
          <w:i w:val="false"/>
          <w:color w:val="000000"/>
          <w:sz w:val="28"/>
        </w:rPr>
        <w:t>
      № приглашения __________________________________________</w:t>
      </w:r>
    </w:p>
    <w:bookmarkEnd w:id="2282"/>
    <w:p>
      <w:pPr>
        <w:spacing w:after="0"/>
        <w:ind w:left="0"/>
        <w:jc w:val="both"/>
      </w:pPr>
      <w:r>
        <w:rPr>
          <w:rFonts w:ascii="Times New Roman"/>
          <w:b w:val="false"/>
          <w:i w:val="false"/>
          <w:color w:val="000000"/>
          <w:sz w:val="28"/>
        </w:rPr>
        <w:t>Наименование приглашения _______________________________</w:t>
      </w:r>
    </w:p>
    <w:p>
      <w:pPr>
        <w:spacing w:after="0"/>
        <w:ind w:left="0"/>
        <w:jc w:val="both"/>
      </w:pPr>
      <w:r>
        <w:rPr>
          <w:rFonts w:ascii="Times New Roman"/>
          <w:b w:val="false"/>
          <w:i w:val="false"/>
          <w:color w:val="000000"/>
          <w:sz w:val="28"/>
        </w:rPr>
        <w:t>№ лота 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w:t>
      </w:r>
    </w:p>
    <w:p>
      <w:pPr>
        <w:spacing w:after="0"/>
        <w:ind w:left="0"/>
        <w:jc w:val="both"/>
      </w:pPr>
      <w:r>
        <w:rPr>
          <w:rFonts w:ascii="Times New Roman"/>
          <w:b w:val="false"/>
          <w:i w:val="false"/>
          <w:color w:val="000000"/>
          <w:sz w:val="28"/>
        </w:rPr>
        <w:t>БИН/ИИН/ИНН/УНП ____________________________________</w:t>
      </w:r>
    </w:p>
    <w:p>
      <w:pPr>
        <w:spacing w:after="0"/>
        <w:ind w:left="0"/>
        <w:jc w:val="both"/>
      </w:pPr>
      <w:r>
        <w:rPr>
          <w:rFonts w:ascii="Times New Roman"/>
          <w:b w:val="false"/>
          <w:i w:val="false"/>
          <w:color w:val="000000"/>
          <w:sz w:val="28"/>
        </w:rPr>
        <w:t>Наименование товара, работы, услуги _______________________</w:t>
      </w:r>
    </w:p>
    <w:p>
      <w:pPr>
        <w:spacing w:after="0"/>
        <w:ind w:left="0"/>
        <w:jc w:val="both"/>
      </w:pPr>
      <w:r>
        <w:rPr>
          <w:rFonts w:ascii="Times New Roman"/>
          <w:b w:val="false"/>
          <w:i w:val="false"/>
          <w:color w:val="000000"/>
          <w:sz w:val="28"/>
        </w:rPr>
        <w:t>Код КТРУ ______________________________________________</w:t>
      </w:r>
    </w:p>
    <w:p>
      <w:pPr>
        <w:spacing w:after="0"/>
        <w:ind w:left="0"/>
        <w:jc w:val="both"/>
      </w:pPr>
      <w:r>
        <w:rPr>
          <w:rFonts w:ascii="Times New Roman"/>
          <w:b w:val="false"/>
          <w:i w:val="false"/>
          <w:color w:val="000000"/>
          <w:sz w:val="28"/>
        </w:rPr>
        <w:t>Валюта ценового предложения ____________________________</w:t>
      </w:r>
    </w:p>
    <w:p>
      <w:pPr>
        <w:spacing w:after="0"/>
        <w:ind w:left="0"/>
        <w:jc w:val="both"/>
      </w:pPr>
      <w:r>
        <w:rPr>
          <w:rFonts w:ascii="Times New Roman"/>
          <w:b w:val="false"/>
          <w:i w:val="false"/>
          <w:color w:val="000000"/>
          <w:sz w:val="28"/>
        </w:rPr>
        <w:t>Код валюты ценового предложения ________________________</w:t>
      </w:r>
    </w:p>
    <w:p>
      <w:pPr>
        <w:spacing w:after="0"/>
        <w:ind w:left="0"/>
        <w:jc w:val="both"/>
      </w:pPr>
      <w:r>
        <w:rPr>
          <w:rFonts w:ascii="Times New Roman"/>
          <w:b w:val="false"/>
          <w:i w:val="false"/>
          <w:color w:val="000000"/>
          <w:sz w:val="28"/>
        </w:rPr>
        <w:t>Единица измерения ______________________________________</w:t>
      </w:r>
    </w:p>
    <w:p>
      <w:pPr>
        <w:spacing w:after="0"/>
        <w:ind w:left="0"/>
        <w:jc w:val="both"/>
      </w:pPr>
      <w:r>
        <w:rPr>
          <w:rFonts w:ascii="Times New Roman"/>
          <w:b w:val="false"/>
          <w:i w:val="false"/>
          <w:color w:val="000000"/>
          <w:sz w:val="28"/>
        </w:rPr>
        <w:t>Цена за единицу с учетом всех расходов ____________________</w:t>
      </w:r>
    </w:p>
    <w:p>
      <w:pPr>
        <w:spacing w:after="0"/>
        <w:ind w:left="0"/>
        <w:jc w:val="both"/>
      </w:pPr>
      <w:r>
        <w:rPr>
          <w:rFonts w:ascii="Times New Roman"/>
          <w:b w:val="false"/>
          <w:i w:val="false"/>
          <w:color w:val="000000"/>
          <w:sz w:val="28"/>
        </w:rPr>
        <w:t>Количество (объем) 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w:t>
      </w:r>
    </w:p>
    <w:p>
      <w:pPr>
        <w:spacing w:after="0"/>
        <w:ind w:left="0"/>
        <w:jc w:val="both"/>
      </w:pPr>
      <w:r>
        <w:rPr>
          <w:rFonts w:ascii="Times New Roman"/>
          <w:b w:val="false"/>
          <w:i w:val="false"/>
          <w:color w:val="000000"/>
          <w:sz w:val="28"/>
        </w:rPr>
        <w:t>Общая цена (количество * цена за единицу) _________________</w:t>
      </w:r>
    </w:p>
    <w:p>
      <w:pPr>
        <w:spacing w:after="0"/>
        <w:ind w:left="0"/>
        <w:jc w:val="both"/>
      </w:pPr>
      <w:r>
        <w:rPr>
          <w:rFonts w:ascii="Times New Roman"/>
          <w:b w:val="false"/>
          <w:i w:val="false"/>
          <w:color w:val="000000"/>
          <w:sz w:val="28"/>
        </w:rPr>
        <w:t>Мы согласны с Вашими условиями платежа.</w:t>
      </w:r>
    </w:p>
    <w:p>
      <w:pPr>
        <w:spacing w:after="0"/>
        <w:ind w:left="0"/>
        <w:jc w:val="both"/>
      </w:pPr>
      <w:r>
        <w:rPr>
          <w:rFonts w:ascii="Times New Roman"/>
          <w:b w:val="false"/>
          <w:i w:val="false"/>
          <w:color w:val="000000"/>
          <w:sz w:val="28"/>
        </w:rPr>
        <w:t>Дата и время ___________________________________________</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Код КТРУ – код Классификатора товаров, работ и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51" w:id="2283"/>
    <w:p>
      <w:pPr>
        <w:spacing w:after="0"/>
        <w:ind w:left="0"/>
        <w:jc w:val="left"/>
      </w:pPr>
      <w:r>
        <w:rPr>
          <w:rFonts w:ascii="Times New Roman"/>
          <w:b/>
          <w:i w:val="false"/>
          <w:color w:val="000000"/>
        </w:rPr>
        <w:t xml:space="preserve"> Протокол об итогах государственных закупок</w:t>
      </w:r>
      <w:r>
        <w:br/>
      </w:r>
      <w:r>
        <w:rPr>
          <w:rFonts w:ascii="Times New Roman"/>
          <w:b/>
          <w:i w:val="false"/>
          <w:color w:val="000000"/>
        </w:rPr>
        <w:t>способом из одного источника по несостоявшимся закупкам</w:t>
      </w:r>
      <w:r>
        <w:br/>
      </w:r>
      <w:r>
        <w:rPr>
          <w:rFonts w:ascii="Times New Roman"/>
          <w:b/>
          <w:i w:val="false"/>
          <w:color w:val="000000"/>
        </w:rPr>
        <w:t>(формируется на каждую государственную закупку (лот) отдельно))</w:t>
      </w:r>
    </w:p>
    <w:bookmarkEnd w:id="2283"/>
    <w:p>
      <w:pPr>
        <w:spacing w:after="0"/>
        <w:ind w:left="0"/>
        <w:jc w:val="both"/>
      </w:pPr>
      <w:bookmarkStart w:name="z2252" w:id="2284"/>
      <w:r>
        <w:rPr>
          <w:rFonts w:ascii="Times New Roman"/>
          <w:b w:val="false"/>
          <w:i w:val="false"/>
          <w:color w:val="000000"/>
          <w:sz w:val="28"/>
        </w:rPr>
        <w:t>
      № приглашения ______________________________________</w:t>
      </w:r>
    </w:p>
    <w:bookmarkEnd w:id="2284"/>
    <w:p>
      <w:pPr>
        <w:spacing w:after="0"/>
        <w:ind w:left="0"/>
        <w:jc w:val="both"/>
      </w:pPr>
      <w:r>
        <w:rPr>
          <w:rFonts w:ascii="Times New Roman"/>
          <w:b w:val="false"/>
          <w:i w:val="false"/>
          <w:color w:val="000000"/>
          <w:sz w:val="28"/>
        </w:rPr>
        <w:t>Наименование приглашения ___________________________</w:t>
      </w:r>
    </w:p>
    <w:p>
      <w:pPr>
        <w:spacing w:after="0"/>
        <w:ind w:left="0"/>
        <w:jc w:val="both"/>
      </w:pPr>
      <w:r>
        <w:rPr>
          <w:rFonts w:ascii="Times New Roman"/>
          <w:b w:val="false"/>
          <w:i w:val="false"/>
          <w:color w:val="000000"/>
          <w:sz w:val="28"/>
        </w:rPr>
        <w:t>№ лота ______________________________________________</w:t>
      </w:r>
    </w:p>
    <w:p>
      <w:pPr>
        <w:spacing w:after="0"/>
        <w:ind w:left="0"/>
        <w:jc w:val="both"/>
      </w:pPr>
      <w:r>
        <w:rPr>
          <w:rFonts w:ascii="Times New Roman"/>
          <w:b w:val="false"/>
          <w:i w:val="false"/>
          <w:color w:val="000000"/>
          <w:sz w:val="28"/>
        </w:rPr>
        <w:t>Наименование лота ___________________________________</w:t>
      </w:r>
    </w:p>
    <w:p>
      <w:pPr>
        <w:spacing w:after="0"/>
        <w:ind w:left="0"/>
        <w:jc w:val="both"/>
      </w:pPr>
      <w:r>
        <w:rPr>
          <w:rFonts w:ascii="Times New Roman"/>
          <w:b w:val="false"/>
          <w:i w:val="false"/>
          <w:color w:val="000000"/>
          <w:sz w:val="28"/>
        </w:rPr>
        <w:t>Информация о представителе заказчика и представителе организатора: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заказчика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организатора</w:t>
            </w:r>
          </w:p>
        </w:tc>
      </w:tr>
    </w:tbl>
    <w:bookmarkStart w:name="z2253" w:id="2285"/>
    <w:p>
      <w:pPr>
        <w:spacing w:after="0"/>
        <w:ind w:left="0"/>
        <w:jc w:val="both"/>
      </w:pPr>
      <w:r>
        <w:rPr>
          <w:rFonts w:ascii="Times New Roman"/>
          <w:b w:val="false"/>
          <w:i w:val="false"/>
          <w:color w:val="000000"/>
          <w:sz w:val="28"/>
        </w:rPr>
        <w:t>
      Закупаемые товары (работы, услуги):</w:t>
      </w:r>
    </w:p>
    <w:bookmarkEnd w:id="2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закупки (товар, работа,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4" w:id="2286"/>
    <w:p>
      <w:pPr>
        <w:spacing w:after="0"/>
        <w:ind w:left="0"/>
        <w:jc w:val="both"/>
      </w:pPr>
      <w:r>
        <w:rPr>
          <w:rFonts w:ascii="Times New Roman"/>
          <w:b w:val="false"/>
          <w:i w:val="false"/>
          <w:color w:val="000000"/>
          <w:sz w:val="28"/>
        </w:rPr>
        <w:t>
      Информация о приглашенном потенциальном поставщике:</w:t>
      </w:r>
    </w:p>
    <w:bookmarkEnd w:id="2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5" w:id="2287"/>
    <w:p>
      <w:pPr>
        <w:spacing w:after="0"/>
        <w:ind w:left="0"/>
        <w:jc w:val="both"/>
      </w:pPr>
      <w:r>
        <w:rPr>
          <w:rFonts w:ascii="Times New Roman"/>
          <w:b w:val="false"/>
          <w:i w:val="false"/>
          <w:color w:val="000000"/>
          <w:sz w:val="28"/>
        </w:rPr>
        <w:t>
      Информация о ценовом предложении потенциального поставщика:</w:t>
      </w:r>
    </w:p>
    <w:bookmarkEnd w:id="2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предоставления ценового предложения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6" w:id="2288"/>
    <w:p>
      <w:pPr>
        <w:spacing w:after="0"/>
        <w:ind w:left="0"/>
        <w:jc w:val="both"/>
      </w:pPr>
      <w:r>
        <w:rPr>
          <w:rFonts w:ascii="Times New Roman"/>
          <w:b w:val="false"/>
          <w:i w:val="false"/>
          <w:color w:val="000000"/>
          <w:sz w:val="28"/>
        </w:rPr>
        <w:t>
      Результаты соответствия/несоответствия квалификационным требованиям и требованиям конкурсной документации:</w:t>
      </w:r>
    </w:p>
    <w:bookmarkEnd w:id="2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приглашенного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организатора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представителя организатора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представителя организатора,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со справочником значений: соответствует/ не соответствует требованиям тех. спецификации; соответствует/ не соответствует квалификационным требованиям; соответствует/ не соответствует требованиям </w:t>
            </w:r>
            <w:r>
              <w:rPr>
                <w:rFonts w:ascii="Times New Roman"/>
                <w:b w:val="false"/>
                <w:i w:val="false"/>
                <w:color w:val="000000"/>
                <w:sz w:val="20"/>
              </w:rPr>
              <w:t>статьи 7</w:t>
            </w:r>
            <w:r>
              <w:rPr>
                <w:rFonts w:ascii="Times New Roman"/>
                <w:b w:val="false"/>
                <w:i w:val="false"/>
                <w:color w:val="000000"/>
                <w:sz w:val="20"/>
              </w:rPr>
              <w:t xml:space="preserve"> Закона)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введенная представителем организатора, в случае несоответствия требованиям тех. спецификации; квалификационным требованиям; требованиям </w:t>
            </w:r>
            <w:r>
              <w:rPr>
                <w:rFonts w:ascii="Times New Roman"/>
                <w:b w:val="false"/>
                <w:i w:val="false"/>
                <w:color w:val="000000"/>
                <w:sz w:val="20"/>
              </w:rPr>
              <w:t>статьи 7</w:t>
            </w:r>
            <w:r>
              <w:rPr>
                <w:rFonts w:ascii="Times New Roman"/>
                <w:b w:val="false"/>
                <w:i w:val="false"/>
                <w:color w:val="000000"/>
                <w:sz w:val="20"/>
              </w:rPr>
              <w:t xml:space="preserve"> Закона)</w:t>
            </w:r>
          </w:p>
        </w:tc>
      </w:tr>
    </w:tbl>
    <w:p>
      <w:pPr>
        <w:spacing w:after="0"/>
        <w:ind w:left="0"/>
        <w:jc w:val="both"/>
      </w:pPr>
      <w:bookmarkStart w:name="z2257" w:id="2289"/>
      <w:r>
        <w:rPr>
          <w:rFonts w:ascii="Times New Roman"/>
          <w:b w:val="false"/>
          <w:i w:val="false"/>
          <w:color w:val="000000"/>
          <w:sz w:val="28"/>
        </w:rPr>
        <w:t>
      Решено заключить договор о государственных закупках способом "Из одного источника по несостоявшимся закупкам" с приглашенным потенциальным поставщиком (наименование потенциального поставщика).</w:t>
      </w:r>
    </w:p>
    <w:bookmarkEnd w:id="2289"/>
    <w:p>
      <w:pPr>
        <w:spacing w:after="0"/>
        <w:ind w:left="0"/>
        <w:jc w:val="both"/>
      </w:pPr>
      <w:r>
        <w:rPr>
          <w:rFonts w:ascii="Times New Roman"/>
          <w:b w:val="false"/>
          <w:i w:val="false"/>
          <w:color w:val="000000"/>
          <w:sz w:val="28"/>
        </w:rPr>
        <w:t>Либо: закупка способом из одного источника не состоялась в связи с тем, что приглашенный потенциальный поставщик (наименование потенциального поставщика) отказался от участия в государственной закупке способом из одного источника.</w:t>
      </w:r>
    </w:p>
    <w:p>
      <w:pPr>
        <w:spacing w:after="0"/>
        <w:ind w:left="0"/>
        <w:jc w:val="both"/>
      </w:pPr>
      <w:r>
        <w:rPr>
          <w:rFonts w:ascii="Times New Roman"/>
          <w:b w:val="false"/>
          <w:i w:val="false"/>
          <w:color w:val="000000"/>
          <w:sz w:val="28"/>
        </w:rPr>
        <w:t>Либо: закупка способом из одного источника не состоялась в связи с тем, что приглашенный потенциальный поставщик (наименование потенциального поставщика) не предоставил в установленный срок ответ на участие в государственной закупке способом из одного источника.</w:t>
      </w:r>
    </w:p>
    <w:p>
      <w:pPr>
        <w:spacing w:after="0"/>
        <w:ind w:left="0"/>
        <w:jc w:val="both"/>
      </w:pPr>
      <w:r>
        <w:rPr>
          <w:rFonts w:ascii="Times New Roman"/>
          <w:b w:val="false"/>
          <w:i w:val="false"/>
          <w:color w:val="000000"/>
          <w:sz w:val="28"/>
        </w:rPr>
        <w:t>Либо: закупка способом из одного источника не состоялась в связи с тем, что приглашенный потенциальный поставщик не соответствует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Орган, принявший решение об отмене: (________________________)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пункта 6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закупках".</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59" w:id="2290"/>
    <w:p>
      <w:pPr>
        <w:spacing w:after="0"/>
        <w:ind w:left="0"/>
        <w:jc w:val="left"/>
      </w:pPr>
      <w:r>
        <w:rPr>
          <w:rFonts w:ascii="Times New Roman"/>
          <w:b/>
          <w:i w:val="false"/>
          <w:color w:val="000000"/>
        </w:rPr>
        <w:t xml:space="preserve"> Отчет о государственных закупках из одного источника путем прямого заключения договора о государственных закупках</w:t>
      </w:r>
    </w:p>
    <w:bookmarkEnd w:id="2290"/>
    <w:p>
      <w:pPr>
        <w:spacing w:after="0"/>
        <w:ind w:left="0"/>
        <w:jc w:val="both"/>
      </w:pPr>
      <w:bookmarkStart w:name="z2260" w:id="2291"/>
      <w:r>
        <w:rPr>
          <w:rFonts w:ascii="Times New Roman"/>
          <w:b w:val="false"/>
          <w:i w:val="false"/>
          <w:color w:val="000000"/>
          <w:sz w:val="28"/>
        </w:rPr>
        <w:t>
      № лота/идентификационный код закупки _______________________________</w:t>
      </w:r>
    </w:p>
    <w:bookmarkEnd w:id="2291"/>
    <w:p>
      <w:pPr>
        <w:spacing w:after="0"/>
        <w:ind w:left="0"/>
        <w:jc w:val="both"/>
      </w:pPr>
      <w:r>
        <w:rPr>
          <w:rFonts w:ascii="Times New Roman"/>
          <w:b w:val="false"/>
          <w:i w:val="false"/>
          <w:color w:val="000000"/>
          <w:sz w:val="28"/>
        </w:rPr>
        <w:t>Наименование лота/закупки ___________________________________________</w:t>
      </w:r>
    </w:p>
    <w:p>
      <w:pPr>
        <w:spacing w:after="0"/>
        <w:ind w:left="0"/>
        <w:jc w:val="both"/>
      </w:pPr>
      <w:r>
        <w:rPr>
          <w:rFonts w:ascii="Times New Roman"/>
          <w:b w:val="false"/>
          <w:i w:val="false"/>
          <w:color w:val="000000"/>
          <w:sz w:val="28"/>
        </w:rPr>
        <w:t>Закупаемые товары (работы, услуги):</w:t>
      </w:r>
    </w:p>
    <w:bookmarkStart w:name="z2261" w:id="2292"/>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bookmarkEnd w:id="2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наименование должности первого руководителя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документа, подтверждающего исключительность случая осуществления закупок из одного источника (служебная записка, заключение, справка)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2" w:id="2293"/>
    <w:p>
      <w:pPr>
        <w:spacing w:after="0"/>
        <w:ind w:left="0"/>
        <w:jc w:val="both"/>
      </w:pPr>
      <w:r>
        <w:rPr>
          <w:rFonts w:ascii="Times New Roman"/>
          <w:b w:val="false"/>
          <w:i w:val="false"/>
          <w:color w:val="000000"/>
          <w:sz w:val="28"/>
        </w:rPr>
        <w:t>
      2. Сведения о потенциальных поставщиках, которым направлены запросы о предоставлении коммерческого предложения*:</w:t>
      </w:r>
    </w:p>
    <w:bookmarkEnd w:id="2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потенциальных поставщиков, которым направлены запросы на предоставление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 о потенциальном поставщике, которым направлены запросы на представление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исходящего запроса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3" w:id="2294"/>
    <w:p>
      <w:pPr>
        <w:spacing w:after="0"/>
        <w:ind w:left="0"/>
        <w:jc w:val="both"/>
      </w:pPr>
      <w:r>
        <w:rPr>
          <w:rFonts w:ascii="Times New Roman"/>
          <w:b w:val="false"/>
          <w:i w:val="false"/>
          <w:color w:val="000000"/>
          <w:sz w:val="28"/>
        </w:rPr>
        <w:t>
      3. Сведения о потенциальных поставщиках, которые представили коммерческое предложение по запросу заказчика (прайс-листы и другие подтверждающие документы) *:</w:t>
      </w:r>
    </w:p>
    <w:bookmarkEnd w:id="2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 по запросу заказчика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4" w:id="2295"/>
    <w:p>
      <w:pPr>
        <w:spacing w:after="0"/>
        <w:ind w:left="0"/>
        <w:jc w:val="both"/>
      </w:pPr>
      <w:r>
        <w:rPr>
          <w:rFonts w:ascii="Times New Roman"/>
          <w:b w:val="false"/>
          <w:i w:val="false"/>
          <w:color w:val="000000"/>
          <w:sz w:val="28"/>
        </w:rPr>
        <w:t>
      4. Сведения о потенциальных поставщиках, которые представили коммерческое предложение по своей инициативе (прайс-листы и другие подтверждающие документы) *:</w:t>
      </w:r>
    </w:p>
    <w:bookmarkEnd w:id="2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 по своей инициативе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5" w:id="2296"/>
    <w:p>
      <w:pPr>
        <w:spacing w:after="0"/>
        <w:ind w:left="0"/>
        <w:jc w:val="both"/>
      </w:pPr>
      <w:r>
        <w:rPr>
          <w:rFonts w:ascii="Times New Roman"/>
          <w:b w:val="false"/>
          <w:i w:val="false"/>
          <w:color w:val="000000"/>
          <w:sz w:val="28"/>
        </w:rPr>
        <w:t>
      5. Обоснование выбора поставщика и цены заключенного договора о государственных закупках, а также иные условия договора.</w:t>
      </w:r>
    </w:p>
    <w:bookmarkEnd w:id="2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(ИИН)/ИНН/ УНП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выбора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цены заключенного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66" w:id="2297"/>
      <w:r>
        <w:rPr>
          <w:rFonts w:ascii="Times New Roman"/>
          <w:b w:val="false"/>
          <w:i w:val="false"/>
          <w:color w:val="000000"/>
          <w:sz w:val="28"/>
        </w:rPr>
        <w:t>
      * пункты 3, 4, 5 настоящего отчета отображаются в случаях, указанных в пункте 512 настоящих Правил.</w:t>
      </w:r>
    </w:p>
    <w:bookmarkEnd w:id="2297"/>
    <w:p>
      <w:pPr>
        <w:spacing w:after="0"/>
        <w:ind w:left="0"/>
        <w:jc w:val="both"/>
      </w:pPr>
      <w:r>
        <w:rPr>
          <w:rFonts w:ascii="Times New Roman"/>
          <w:b w:val="false"/>
          <w:i w:val="false"/>
          <w:color w:val="000000"/>
          <w:sz w:val="28"/>
        </w:rPr>
        <w:t>Ф.И.О. (при его наличии) и должность представителя заказчика,</w:t>
      </w:r>
    </w:p>
    <w:p>
      <w:pPr>
        <w:spacing w:after="0"/>
        <w:ind w:left="0"/>
        <w:jc w:val="both"/>
      </w:pPr>
      <w:r>
        <w:rPr>
          <w:rFonts w:ascii="Times New Roman"/>
          <w:b w:val="false"/>
          <w:i w:val="false"/>
          <w:color w:val="000000"/>
          <w:sz w:val="28"/>
        </w:rPr>
        <w:t>Подпись принявшего решение об определении потенциального поставщика</w:t>
      </w:r>
    </w:p>
    <w:p>
      <w:pPr>
        <w:spacing w:after="0"/>
        <w:ind w:left="0"/>
        <w:jc w:val="both"/>
      </w:pPr>
      <w:r>
        <w:rPr>
          <w:rFonts w:ascii="Times New Roman"/>
          <w:b w:val="false"/>
          <w:i w:val="false"/>
          <w:color w:val="000000"/>
          <w:sz w:val="28"/>
        </w:rPr>
        <w:t>для приглашения к участию в государственных закупках из одного источника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69" w:id="2298"/>
      <w:r>
        <w:rPr>
          <w:rFonts w:ascii="Times New Roman"/>
          <w:b w:val="false"/>
          <w:i w:val="false"/>
          <w:color w:val="000000"/>
          <w:sz w:val="28"/>
        </w:rPr>
        <w:t>
      ____________________________________________</w:t>
      </w:r>
    </w:p>
    <w:bookmarkEnd w:id="2298"/>
    <w:p>
      <w:pPr>
        <w:spacing w:after="0"/>
        <w:ind w:left="0"/>
        <w:jc w:val="both"/>
      </w:pPr>
      <w:r>
        <w:rPr>
          <w:rFonts w:ascii="Times New Roman"/>
          <w:b w:val="false"/>
          <w:i w:val="false"/>
          <w:color w:val="000000"/>
          <w:sz w:val="28"/>
        </w:rPr>
        <w:t>(наименование потенциального поставщика, адрес)</w:t>
      </w:r>
    </w:p>
    <w:p>
      <w:pPr>
        <w:spacing w:after="0"/>
        <w:ind w:left="0"/>
        <w:jc w:val="both"/>
      </w:pPr>
      <w:r>
        <w:rPr>
          <w:rFonts w:ascii="Times New Roman"/>
          <w:b w:val="false"/>
          <w:i w:val="false"/>
          <w:color w:val="000000"/>
          <w:sz w:val="28"/>
        </w:rPr>
        <w:t>№ ____________ дата __________</w:t>
      </w:r>
    </w:p>
    <w:bookmarkStart w:name="z2270" w:id="2299"/>
    <w:p>
      <w:pPr>
        <w:spacing w:after="0"/>
        <w:ind w:left="0"/>
        <w:jc w:val="left"/>
      </w:pPr>
      <w:r>
        <w:rPr>
          <w:rFonts w:ascii="Times New Roman"/>
          <w:b/>
          <w:i w:val="false"/>
          <w:color w:val="000000"/>
        </w:rPr>
        <w:t xml:space="preserve"> Запрос о предоставлении коммерческого предложения</w:t>
      </w:r>
      <w:r>
        <w:br/>
      </w:r>
      <w:r>
        <w:rPr>
          <w:rFonts w:ascii="Times New Roman"/>
          <w:b/>
          <w:i w:val="false"/>
          <w:color w:val="000000"/>
        </w:rPr>
        <w:t>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настоящим уведомляет о намерении осуществить государственные закупки способом</w:t>
      </w:r>
      <w:r>
        <w:br/>
      </w:r>
      <w:r>
        <w:rPr>
          <w:rFonts w:ascii="Times New Roman"/>
          <w:b/>
          <w:i w:val="false"/>
          <w:color w:val="000000"/>
        </w:rPr>
        <w:t>из одного источника путем прямого заключения договора следующих товаров, работ, услуг:</w:t>
      </w:r>
    </w:p>
    <w:bookmarkEnd w:id="2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закупаемых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объем выполняемых работ, оказываемых услуг, являющихся предметом проводимых государственных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государственных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сроки поставки товара, выполнения работ,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71" w:id="2300"/>
      <w:r>
        <w:rPr>
          <w:rFonts w:ascii="Times New Roman"/>
          <w:b w:val="false"/>
          <w:i w:val="false"/>
          <w:color w:val="000000"/>
          <w:sz w:val="28"/>
        </w:rPr>
        <w:t>
      В этой связи, в целях определения потенциального поставщика просим направить Ваше коммерческое предложение с описанием характеристик поставляемого товара, (оказываемой услуги, выполняемой работы) в срок до "__" __________ 20__года (должен быть не менее трех рабочих дней).</w:t>
      </w:r>
    </w:p>
    <w:bookmarkEnd w:id="2300"/>
    <w:p>
      <w:pPr>
        <w:spacing w:after="0"/>
        <w:ind w:left="0"/>
        <w:jc w:val="both"/>
      </w:pPr>
      <w:r>
        <w:rPr>
          <w:rFonts w:ascii="Times New Roman"/>
          <w:b w:val="false"/>
          <w:i w:val="false"/>
          <w:color w:val="000000"/>
          <w:sz w:val="28"/>
        </w:rPr>
        <w:t>Отмечаем, что согласно требованиям законодательства о государственных закупках при осуществлении государственных закупок способом из одного источника путем прямого заключения договора о государственных закупках, договор о государственных закупках заключается посредством веб-портала государственных закупок.</w:t>
      </w:r>
    </w:p>
    <w:p>
      <w:pPr>
        <w:spacing w:after="0"/>
        <w:ind w:left="0"/>
        <w:jc w:val="both"/>
      </w:pPr>
      <w:r>
        <w:rPr>
          <w:rFonts w:ascii="Times New Roman"/>
          <w:b w:val="false"/>
          <w:i w:val="false"/>
          <w:color w:val="000000"/>
          <w:sz w:val="28"/>
        </w:rPr>
        <w:t>Приложение: проект договора о государственных закупках с указанием технической спецификации.</w:t>
      </w:r>
    </w:p>
    <w:p>
      <w:pPr>
        <w:spacing w:after="0"/>
        <w:ind w:left="0"/>
        <w:jc w:val="both"/>
      </w:pPr>
      <w:r>
        <w:rPr>
          <w:rFonts w:ascii="Times New Roman"/>
          <w:b w:val="false"/>
          <w:i w:val="false"/>
          <w:color w:val="000000"/>
          <w:sz w:val="28"/>
        </w:rPr>
        <w:t>_______________________ ________ _________________</w:t>
      </w:r>
    </w:p>
    <w:p>
      <w:pPr>
        <w:spacing w:after="0"/>
        <w:ind w:left="0"/>
        <w:jc w:val="both"/>
      </w:pPr>
      <w:r>
        <w:rPr>
          <w:rFonts w:ascii="Times New Roman"/>
          <w:b w:val="false"/>
          <w:i w:val="false"/>
          <w:color w:val="000000"/>
          <w:sz w:val="28"/>
        </w:rPr>
        <w:t>(должность заказчика) (подпись)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73" w:id="2301"/>
    <w:p>
      <w:pPr>
        <w:spacing w:after="0"/>
        <w:ind w:left="0"/>
        <w:jc w:val="left"/>
      </w:pPr>
      <w:r>
        <w:rPr>
          <w:rFonts w:ascii="Times New Roman"/>
          <w:b/>
          <w:i w:val="false"/>
          <w:color w:val="000000"/>
        </w:rPr>
        <w:t xml:space="preserve"> Ходатайства заказчика на включение в список заказчиков, которые заключают договора способом из одного источника путем прямого заключения</w:t>
      </w:r>
    </w:p>
    <w:bookmarkEnd w:id="2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осуществления государственных закупок способом из одного источника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работы,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согласно коду справочника товаров, работ,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подтверждающее полномочия заказчика на заключение договора способом из одного источника путем прямого заключения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74" w:id="2302"/>
      <w:r>
        <w:rPr>
          <w:rFonts w:ascii="Times New Roman"/>
          <w:b w:val="false"/>
          <w:i w:val="false"/>
          <w:color w:val="000000"/>
          <w:sz w:val="28"/>
        </w:rPr>
        <w:t>
      Расшифровка аббревиатур:</w:t>
      </w:r>
    </w:p>
    <w:bookmarkEnd w:id="2302"/>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76" w:id="2303"/>
    <w:p>
      <w:pPr>
        <w:spacing w:after="0"/>
        <w:ind w:left="0"/>
        <w:jc w:val="left"/>
      </w:pPr>
      <w:r>
        <w:rPr>
          <w:rFonts w:ascii="Times New Roman"/>
          <w:b/>
          <w:i w:val="false"/>
          <w:color w:val="000000"/>
        </w:rPr>
        <w:t xml:space="preserve"> Ходатайства потенциального поставщика на включение в список поставщиков, с которыми заказчики заключают договора способом из одного источника путем прямого заключения</w:t>
      </w:r>
    </w:p>
    <w:bookmarkEnd w:id="2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поставщика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осуществления государственных закупок способом из одного источника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справочника товаров, работ,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согласно коду справочника товаров, работ,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подтверждающее полномочия потенциального поставщика на поставку закупаемых товаров, работ,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77" w:id="2304"/>
      <w:r>
        <w:rPr>
          <w:rFonts w:ascii="Times New Roman"/>
          <w:b w:val="false"/>
          <w:i w:val="false"/>
          <w:color w:val="000000"/>
          <w:sz w:val="28"/>
        </w:rPr>
        <w:t>
      Расшифровка аббревиатур:</w:t>
      </w:r>
    </w:p>
    <w:bookmarkEnd w:id="2304"/>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79" w:id="2305"/>
    <w:p>
      <w:pPr>
        <w:spacing w:after="0"/>
        <w:ind w:left="0"/>
        <w:jc w:val="left"/>
      </w:pPr>
      <w:r>
        <w:rPr>
          <w:rFonts w:ascii="Times New Roman"/>
          <w:b/>
          <w:i w:val="false"/>
          <w:color w:val="000000"/>
        </w:rPr>
        <w:t xml:space="preserve"> Типовой договор о государственных закупках товаров</w:t>
      </w:r>
    </w:p>
    <w:bookmarkEnd w:id="2305"/>
    <w:bookmarkStart w:name="z2280" w:id="2306"/>
    <w:p>
      <w:pPr>
        <w:spacing w:after="0"/>
        <w:ind w:left="0"/>
        <w:jc w:val="both"/>
      </w:pPr>
      <w:r>
        <w:rPr>
          <w:rFonts w:ascii="Times New Roman"/>
          <w:b w:val="false"/>
          <w:i w:val="false"/>
          <w:color w:val="000000"/>
          <w:sz w:val="28"/>
        </w:rPr>
        <w:t>
      &lt;Идентификационный номер&gt;</w:t>
      </w:r>
    </w:p>
    <w:bookmarkEnd w:id="2306"/>
    <w:bookmarkStart w:name="z2281" w:id="2307"/>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307"/>
    <w:bookmarkStart w:name="z2282" w:id="2308"/>
    <w:p>
      <w:pPr>
        <w:spacing w:after="0"/>
        <w:ind w:left="0"/>
        <w:jc w:val="both"/>
      </w:pPr>
      <w:r>
        <w:rPr>
          <w:rFonts w:ascii="Times New Roman"/>
          <w:b w:val="false"/>
          <w:i w:val="false"/>
          <w:color w:val="000000"/>
          <w:sz w:val="28"/>
        </w:rPr>
        <w:t xml:space="preserve">
      &lt;полное наименование Заказчика&gt;, именуемый(ое)(ая) в дальнейшем "Заказчик", от лица которого выступает &lt;должность Заказчика&gt;&lt;ФИО (при его наличии)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End w:id="2308"/>
    <w:bookmarkStart w:name="z2283" w:id="2309"/>
    <w:p>
      <w:pPr>
        <w:spacing w:after="0"/>
        <w:ind w:left="0"/>
        <w:jc w:val="left"/>
      </w:pPr>
      <w:r>
        <w:rPr>
          <w:rFonts w:ascii="Times New Roman"/>
          <w:b/>
          <w:i w:val="false"/>
          <w:color w:val="000000"/>
        </w:rPr>
        <w:t xml:space="preserve"> 1. Предмет Договора</w:t>
      </w:r>
    </w:p>
    <w:bookmarkEnd w:id="2309"/>
    <w:bookmarkStart w:name="z2284" w:id="2310"/>
    <w:p>
      <w:pPr>
        <w:spacing w:after="0"/>
        <w:ind w:left="0"/>
        <w:jc w:val="both"/>
      </w:pPr>
      <w:r>
        <w:rPr>
          <w:rFonts w:ascii="Times New Roman"/>
          <w:b w:val="false"/>
          <w:i w:val="false"/>
          <w:color w:val="000000"/>
          <w:sz w:val="28"/>
        </w:rPr>
        <w:t>
      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bookmarkEnd w:id="2310"/>
    <w:bookmarkStart w:name="z2285" w:id="2311"/>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311"/>
    <w:bookmarkStart w:name="z2286" w:id="2312"/>
    <w:p>
      <w:pPr>
        <w:spacing w:after="0"/>
        <w:ind w:left="0"/>
        <w:jc w:val="both"/>
      </w:pPr>
      <w:r>
        <w:rPr>
          <w:rFonts w:ascii="Times New Roman"/>
          <w:b w:val="false"/>
          <w:i w:val="false"/>
          <w:color w:val="000000"/>
          <w:sz w:val="28"/>
        </w:rPr>
        <w:t>
      по специфике - 1;</w:t>
      </w:r>
    </w:p>
    <w:bookmarkEnd w:id="2312"/>
    <w:bookmarkStart w:name="z2287" w:id="2313"/>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2313"/>
    <w:bookmarkStart w:name="z2288" w:id="2314"/>
    <w:p>
      <w:pPr>
        <w:spacing w:after="0"/>
        <w:ind w:left="0"/>
        <w:jc w:val="both"/>
      </w:pPr>
      <w:r>
        <w:rPr>
          <w:rFonts w:ascii="Times New Roman"/>
          <w:b w:val="false"/>
          <w:i w:val="false"/>
          <w:color w:val="000000"/>
          <w:sz w:val="28"/>
        </w:rPr>
        <w:t>
      1) настоящий Договор;</w:t>
      </w:r>
    </w:p>
    <w:bookmarkEnd w:id="2314"/>
    <w:bookmarkStart w:name="z2289" w:id="2315"/>
    <w:p>
      <w:pPr>
        <w:spacing w:after="0"/>
        <w:ind w:left="0"/>
        <w:jc w:val="both"/>
      </w:pPr>
      <w:r>
        <w:rPr>
          <w:rFonts w:ascii="Times New Roman"/>
          <w:b w:val="false"/>
          <w:i w:val="false"/>
          <w:color w:val="000000"/>
          <w:sz w:val="28"/>
        </w:rPr>
        <w:t>
      2) перечень лотов и условия поставки товаров (приложение 1);</w:t>
      </w:r>
    </w:p>
    <w:bookmarkEnd w:id="2315"/>
    <w:bookmarkStart w:name="z2290" w:id="2316"/>
    <w:p>
      <w:pPr>
        <w:spacing w:after="0"/>
        <w:ind w:left="0"/>
        <w:jc w:val="both"/>
      </w:pPr>
      <w:r>
        <w:rPr>
          <w:rFonts w:ascii="Times New Roman"/>
          <w:b w:val="false"/>
          <w:i w:val="false"/>
          <w:color w:val="000000"/>
          <w:sz w:val="28"/>
        </w:rPr>
        <w:t>
      3) техническая спецификация (приложение 2).</w:t>
      </w:r>
    </w:p>
    <w:bookmarkEnd w:id="2316"/>
    <w:bookmarkStart w:name="z2291" w:id="2317"/>
    <w:p>
      <w:pPr>
        <w:spacing w:after="0"/>
        <w:ind w:left="0"/>
        <w:jc w:val="left"/>
      </w:pPr>
      <w:r>
        <w:rPr>
          <w:rFonts w:ascii="Times New Roman"/>
          <w:b/>
          <w:i w:val="false"/>
          <w:color w:val="000000"/>
        </w:rPr>
        <w:t xml:space="preserve"> 2. Сумма Договора и условия оплаты</w:t>
      </w:r>
    </w:p>
    <w:bookmarkEnd w:id="2317"/>
    <w:bookmarkStart w:name="z2292" w:id="2318"/>
    <w:p>
      <w:pPr>
        <w:spacing w:after="0"/>
        <w:ind w:left="0"/>
        <w:jc w:val="both"/>
      </w:pPr>
      <w:r>
        <w:rPr>
          <w:rFonts w:ascii="Times New Roman"/>
          <w:b w:val="false"/>
          <w:i w:val="false"/>
          <w:color w:val="000000"/>
          <w:sz w:val="28"/>
        </w:rPr>
        <w:t>
      2.1. Общая сумма Договора определяется приложением 1 к Договору и составляет &lt;сумма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bookmarkEnd w:id="2318"/>
    <w:bookmarkStart w:name="z2293" w:id="2319"/>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&lt;____&gt; год по бюджетной программе , подпрограмме , специфике - () /1.</w:t>
      </w:r>
    </w:p>
    <w:bookmarkEnd w:id="2319"/>
    <w:bookmarkStart w:name="z2294" w:id="2320"/>
    <w:p>
      <w:pPr>
        <w:spacing w:after="0"/>
        <w:ind w:left="0"/>
        <w:jc w:val="both"/>
      </w:pPr>
      <w:r>
        <w:rPr>
          <w:rFonts w:ascii="Times New Roman"/>
          <w:b w:val="false"/>
          <w:i w:val="false"/>
          <w:color w:val="000000"/>
          <w:sz w:val="28"/>
        </w:rPr>
        <w:t xml:space="preserve">
      2.3. Заказчик после вступления Договора в силу, производит авансовый платеж в размере согласно приложению 1 к Договору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w:t>
      </w:r>
    </w:p>
    <w:bookmarkEnd w:id="2320"/>
    <w:bookmarkStart w:name="z2295" w:id="2321"/>
    <w:p>
      <w:pPr>
        <w:spacing w:after="0"/>
        <w:ind w:left="0"/>
        <w:jc w:val="both"/>
      </w:pPr>
      <w:r>
        <w:rPr>
          <w:rFonts w:ascii="Times New Roman"/>
          <w:b w:val="false"/>
          <w:i w:val="false"/>
          <w:color w:val="000000"/>
          <w:sz w:val="28"/>
        </w:rPr>
        <w:t>
      В случае, если Поставщик находится в реестре отечественных производителей товаров, работ и услуг, Заказчик в течение 10 (десяти) календарных дней со дня заключения договора производит авансовый платеж в размере 30 % от суммы договора на текущий финансовый год.</w:t>
      </w:r>
    </w:p>
    <w:bookmarkEnd w:id="2321"/>
    <w:bookmarkStart w:name="z2296" w:id="2322"/>
    <w:p>
      <w:pPr>
        <w:spacing w:after="0"/>
        <w:ind w:left="0"/>
        <w:jc w:val="both"/>
      </w:pPr>
      <w:r>
        <w:rPr>
          <w:rFonts w:ascii="Times New Roman"/>
          <w:b w:val="false"/>
          <w:i w:val="false"/>
          <w:color w:val="000000"/>
          <w:sz w:val="28"/>
        </w:rPr>
        <w:t>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bookmarkEnd w:id="2322"/>
    <w:bookmarkStart w:name="z2297" w:id="2323"/>
    <w:p>
      <w:pPr>
        <w:spacing w:after="0"/>
        <w:ind w:left="0"/>
        <w:jc w:val="both"/>
      </w:pPr>
      <w:r>
        <w:rPr>
          <w:rFonts w:ascii="Times New Roman"/>
          <w:b w:val="false"/>
          <w:i w:val="false"/>
          <w:color w:val="000000"/>
          <w:sz w:val="28"/>
        </w:rPr>
        <w:t>
      2.4. Объем поставляемых товаров в количественном и стоимостном выражении оговорен в приложении 1 к Договору.</w:t>
      </w:r>
    </w:p>
    <w:bookmarkEnd w:id="2323"/>
    <w:bookmarkStart w:name="z2298" w:id="2324"/>
    <w:p>
      <w:pPr>
        <w:spacing w:after="0"/>
        <w:ind w:left="0"/>
        <w:jc w:val="both"/>
      </w:pPr>
      <w:r>
        <w:rPr>
          <w:rFonts w:ascii="Times New Roman"/>
          <w:b w:val="false"/>
          <w:i w:val="false"/>
          <w:color w:val="000000"/>
          <w:sz w:val="28"/>
        </w:rPr>
        <w:t>
      2.5. Необходимые документы, предшествующие оплате:</w:t>
      </w:r>
    </w:p>
    <w:bookmarkEnd w:id="2324"/>
    <w:bookmarkStart w:name="z2299" w:id="2325"/>
    <w:p>
      <w:pPr>
        <w:spacing w:after="0"/>
        <w:ind w:left="0"/>
        <w:jc w:val="both"/>
      </w:pPr>
      <w:r>
        <w:rPr>
          <w:rFonts w:ascii="Times New Roman"/>
          <w:b w:val="false"/>
          <w:i w:val="false"/>
          <w:color w:val="000000"/>
          <w:sz w:val="28"/>
        </w:rPr>
        <w:t>
      1) &lt;зарегистрированный в территориальном органе казначейства/ подписанный&gt; Договор;</w:t>
      </w:r>
    </w:p>
    <w:bookmarkEnd w:id="2325"/>
    <w:bookmarkStart w:name="z2300" w:id="2326"/>
    <w:p>
      <w:pPr>
        <w:spacing w:after="0"/>
        <w:ind w:left="0"/>
        <w:jc w:val="both"/>
      </w:pPr>
      <w:r>
        <w:rPr>
          <w:rFonts w:ascii="Times New Roman"/>
          <w:b w:val="false"/>
          <w:i w:val="false"/>
          <w:color w:val="000000"/>
          <w:sz w:val="28"/>
        </w:rPr>
        <w:t>
      2) накладная;</w:t>
      </w:r>
    </w:p>
    <w:bookmarkEnd w:id="2326"/>
    <w:bookmarkStart w:name="z2301" w:id="2327"/>
    <w:p>
      <w:pPr>
        <w:spacing w:after="0"/>
        <w:ind w:left="0"/>
        <w:jc w:val="both"/>
      </w:pPr>
      <w:r>
        <w:rPr>
          <w:rFonts w:ascii="Times New Roman"/>
          <w:b w:val="false"/>
          <w:i w:val="false"/>
          <w:color w:val="000000"/>
          <w:sz w:val="28"/>
        </w:rPr>
        <w:t>
      3) акт(ы) приема-передачи товара(ов);</w:t>
      </w:r>
    </w:p>
    <w:bookmarkEnd w:id="2327"/>
    <w:bookmarkStart w:name="z2302" w:id="2328"/>
    <w:p>
      <w:pPr>
        <w:spacing w:after="0"/>
        <w:ind w:left="0"/>
        <w:jc w:val="both"/>
      </w:pPr>
      <w:r>
        <w:rPr>
          <w:rFonts w:ascii="Times New Roman"/>
          <w:b w:val="false"/>
          <w:i w:val="false"/>
          <w:color w:val="000000"/>
          <w:sz w:val="28"/>
        </w:rPr>
        <w:t xml:space="preserve">
      4) отчет о внутристрановой ценности в закупаемых товарах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осуществления государственных закупок;</w:t>
      </w:r>
    </w:p>
    <w:bookmarkEnd w:id="2328"/>
    <w:bookmarkStart w:name="z2303" w:id="2329"/>
    <w:p>
      <w:pPr>
        <w:spacing w:after="0"/>
        <w:ind w:left="0"/>
        <w:jc w:val="both"/>
      </w:pPr>
      <w:r>
        <w:rPr>
          <w:rFonts w:ascii="Times New Roman"/>
          <w:b w:val="false"/>
          <w:i w:val="false"/>
          <w:color w:val="000000"/>
          <w:sz w:val="28"/>
        </w:rPr>
        <w:t>
      5) электронная счет-фактура с описанием, указанием количества, цены единицы и общей суммы поставленных товаров, представленная Поставщиком Заказчику.</w:t>
      </w:r>
    </w:p>
    <w:bookmarkEnd w:id="2329"/>
    <w:bookmarkStart w:name="z2304" w:id="2330"/>
    <w:p>
      <w:pPr>
        <w:spacing w:after="0"/>
        <w:ind w:left="0"/>
        <w:jc w:val="both"/>
      </w:pPr>
      <w:r>
        <w:rPr>
          <w:rFonts w:ascii="Times New Roman"/>
          <w:b w:val="false"/>
          <w:i w:val="false"/>
          <w:color w:val="000000"/>
          <w:sz w:val="28"/>
        </w:rPr>
        <w:t>
      &lt;№. Новый подпункт&gt;</w:t>
      </w:r>
    </w:p>
    <w:bookmarkEnd w:id="2330"/>
    <w:bookmarkStart w:name="z2305" w:id="2331"/>
    <w:p>
      <w:pPr>
        <w:spacing w:after="0"/>
        <w:ind w:left="0"/>
        <w:jc w:val="left"/>
      </w:pPr>
      <w:r>
        <w:rPr>
          <w:rFonts w:ascii="Times New Roman"/>
          <w:b/>
          <w:i w:val="false"/>
          <w:color w:val="000000"/>
        </w:rPr>
        <w:t xml:space="preserve"> 3. Обязательства Сторон</w:t>
      </w:r>
    </w:p>
    <w:bookmarkEnd w:id="2331"/>
    <w:bookmarkStart w:name="z2306" w:id="2332"/>
    <w:p>
      <w:pPr>
        <w:spacing w:after="0"/>
        <w:ind w:left="0"/>
        <w:jc w:val="both"/>
      </w:pPr>
      <w:r>
        <w:rPr>
          <w:rFonts w:ascii="Times New Roman"/>
          <w:b w:val="false"/>
          <w:i w:val="false"/>
          <w:color w:val="000000"/>
          <w:sz w:val="28"/>
        </w:rPr>
        <w:t>
      3.1. Поставщик обязуется:</w:t>
      </w:r>
    </w:p>
    <w:bookmarkEnd w:id="2332"/>
    <w:bookmarkStart w:name="z2307" w:id="2333"/>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333"/>
    <w:bookmarkStart w:name="z2308" w:id="2334"/>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и размеров аванса, предусмотренных по предметам Договора согласно приложению 1 к Договору равную тенге4, тенге&gt;5, что в общем составляет () тенге в виде:</w:t>
      </w:r>
    </w:p>
    <w:bookmarkEnd w:id="2334"/>
    <w:bookmarkStart w:name="z2309" w:id="2335"/>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2335"/>
    <w:bookmarkStart w:name="z2310" w:id="2336"/>
    <w:p>
      <w:pPr>
        <w:spacing w:after="0"/>
        <w:ind w:left="0"/>
        <w:jc w:val="both"/>
      </w:pPr>
      <w:r>
        <w:rPr>
          <w:rFonts w:ascii="Times New Roman"/>
          <w:b w:val="false"/>
          <w:i w:val="false"/>
          <w:color w:val="000000"/>
          <w:sz w:val="28"/>
        </w:rPr>
        <w:t>
      либо:</w:t>
      </w:r>
    </w:p>
    <w:bookmarkEnd w:id="2336"/>
    <w:bookmarkStart w:name="z2311" w:id="2337"/>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44</w:t>
      </w:r>
      <w:r>
        <w:rPr>
          <w:rFonts w:ascii="Times New Roman"/>
          <w:b w:val="false"/>
          <w:i w:val="false"/>
          <w:color w:val="000000"/>
          <w:sz w:val="28"/>
        </w:rPr>
        <w:t xml:space="preserve"> к Правилам осуществления государственных закупок;</w:t>
      </w:r>
    </w:p>
    <w:bookmarkEnd w:id="2337"/>
    <w:bookmarkStart w:name="z2312" w:id="2338"/>
    <w:p>
      <w:pPr>
        <w:spacing w:after="0"/>
        <w:ind w:left="0"/>
        <w:jc w:val="both"/>
      </w:pPr>
      <w:r>
        <w:rPr>
          <w:rFonts w:ascii="Times New Roman"/>
          <w:b w:val="false"/>
          <w:i w:val="false"/>
          <w:color w:val="000000"/>
          <w:sz w:val="28"/>
        </w:rPr>
        <w:t>
      либо:</w:t>
      </w:r>
    </w:p>
    <w:bookmarkEnd w:id="2338"/>
    <w:bookmarkStart w:name="z2313" w:id="2339"/>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по типовой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2339"/>
    <w:bookmarkStart w:name="z2314" w:id="2340"/>
    <w:p>
      <w:pPr>
        <w:spacing w:after="0"/>
        <w:ind w:left="0"/>
        <w:jc w:val="both"/>
      </w:pPr>
      <w:r>
        <w:rPr>
          <w:rFonts w:ascii="Times New Roman"/>
          <w:b w:val="false"/>
          <w:i w:val="false"/>
          <w:color w:val="000000"/>
          <w:sz w:val="28"/>
        </w:rPr>
        <w:t>
      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2340"/>
    <w:bookmarkStart w:name="z2315" w:id="2341"/>
    <w:p>
      <w:pPr>
        <w:spacing w:after="0"/>
        <w:ind w:left="0"/>
        <w:jc w:val="both"/>
      </w:pPr>
      <w:r>
        <w:rPr>
          <w:rFonts w:ascii="Times New Roman"/>
          <w:b w:val="false"/>
          <w:i w:val="false"/>
          <w:color w:val="000000"/>
          <w:sz w:val="28"/>
        </w:rPr>
        <w:t>
      Требования данного подпункта не распространяются на поставщиков, находящихся в реестре отечественных производителей товаров, работ и услуг;</w:t>
      </w:r>
    </w:p>
    <w:bookmarkEnd w:id="2341"/>
    <w:bookmarkStart w:name="z2316" w:id="2342"/>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bookmarkEnd w:id="2342"/>
    <w:bookmarkStart w:name="z2317" w:id="2343"/>
    <w:p>
      <w:pPr>
        <w:spacing w:after="0"/>
        <w:ind w:left="0"/>
        <w:jc w:val="both"/>
      </w:pPr>
      <w:r>
        <w:rPr>
          <w:rFonts w:ascii="Times New Roman"/>
          <w:b w:val="false"/>
          <w:i w:val="false"/>
          <w:color w:val="000000"/>
          <w:sz w:val="28"/>
        </w:rPr>
        <w:t>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2343"/>
    <w:bookmarkStart w:name="z2318" w:id="2344"/>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2344"/>
    <w:bookmarkStart w:name="z2319" w:id="2345"/>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345"/>
    <w:bookmarkStart w:name="z2320" w:id="2346"/>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346"/>
    <w:bookmarkStart w:name="z2321" w:id="2347"/>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2347"/>
    <w:bookmarkStart w:name="z2322" w:id="2348"/>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Поставщиком условий Договора и/или иными неправомерными действиями;</w:t>
      </w:r>
    </w:p>
    <w:bookmarkEnd w:id="2348"/>
    <w:bookmarkStart w:name="z2323" w:id="2349"/>
    <w:p>
      <w:pPr>
        <w:spacing w:after="0"/>
        <w:ind w:left="0"/>
        <w:jc w:val="both"/>
      </w:pPr>
      <w:r>
        <w:rPr>
          <w:rFonts w:ascii="Times New Roman"/>
          <w:b w:val="false"/>
          <w:i w:val="false"/>
          <w:color w:val="000000"/>
          <w:sz w:val="28"/>
        </w:rPr>
        <w:t xml:space="preserve">
      9) оформить и направить Заказчику посредством веб-портала утвержденный электронно-цифровой подписью акт приема-передачи товаров, а также отчет о внутристрановой ценности в закупаемых товарах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к Правилам осуществления государственных закупок;</w:t>
      </w:r>
    </w:p>
    <w:bookmarkEnd w:id="2349"/>
    <w:bookmarkStart w:name="z2324" w:id="2350"/>
    <w:p>
      <w:pPr>
        <w:spacing w:after="0"/>
        <w:ind w:left="0"/>
        <w:jc w:val="both"/>
      </w:pPr>
      <w:r>
        <w:rPr>
          <w:rFonts w:ascii="Times New Roman"/>
          <w:b w:val="false"/>
          <w:i w:val="false"/>
          <w:color w:val="000000"/>
          <w:sz w:val="28"/>
        </w:rPr>
        <w:t>
      10)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350"/>
    <w:bookmarkStart w:name="z2325" w:id="2351"/>
    <w:p>
      <w:pPr>
        <w:spacing w:after="0"/>
        <w:ind w:left="0"/>
        <w:jc w:val="both"/>
      </w:pPr>
      <w:r>
        <w:rPr>
          <w:rFonts w:ascii="Times New Roman"/>
          <w:b w:val="false"/>
          <w:i w:val="false"/>
          <w:color w:val="000000"/>
          <w:sz w:val="28"/>
        </w:rPr>
        <w:t>
      &lt;№) новый подпункт&gt;</w:t>
      </w:r>
    </w:p>
    <w:bookmarkEnd w:id="2351"/>
    <w:bookmarkStart w:name="z2326" w:id="2352"/>
    <w:p>
      <w:pPr>
        <w:spacing w:after="0"/>
        <w:ind w:left="0"/>
        <w:jc w:val="both"/>
      </w:pPr>
      <w:r>
        <w:rPr>
          <w:rFonts w:ascii="Times New Roman"/>
          <w:b w:val="false"/>
          <w:i w:val="false"/>
          <w:color w:val="000000"/>
          <w:sz w:val="28"/>
        </w:rPr>
        <w:t>
      3.2. Поставщик вправе:</w:t>
      </w:r>
    </w:p>
    <w:bookmarkEnd w:id="2352"/>
    <w:bookmarkStart w:name="z2327" w:id="2353"/>
    <w:p>
      <w:pPr>
        <w:spacing w:after="0"/>
        <w:ind w:left="0"/>
        <w:jc w:val="both"/>
      </w:pPr>
      <w:r>
        <w:rPr>
          <w:rFonts w:ascii="Times New Roman"/>
          <w:b w:val="false"/>
          <w:i w:val="false"/>
          <w:color w:val="000000"/>
          <w:sz w:val="28"/>
        </w:rPr>
        <w:t>
      1) требовать от Заказчика оплату за поставленный Товар по Договору;</w:t>
      </w:r>
    </w:p>
    <w:bookmarkEnd w:id="2353"/>
    <w:bookmarkStart w:name="z2328" w:id="2354"/>
    <w:p>
      <w:pPr>
        <w:spacing w:after="0"/>
        <w:ind w:left="0"/>
        <w:jc w:val="both"/>
      </w:pPr>
      <w:r>
        <w:rPr>
          <w:rFonts w:ascii="Times New Roman"/>
          <w:b w:val="false"/>
          <w:i w:val="false"/>
          <w:color w:val="000000"/>
          <w:sz w:val="28"/>
        </w:rPr>
        <w:t>
      2) на досрочную поставку Товара, указанного в приложении 1 к Договору, заранее согласовав с Заказчиком сроки поставок.</w:t>
      </w:r>
    </w:p>
    <w:bookmarkEnd w:id="2354"/>
    <w:bookmarkStart w:name="z2329" w:id="2355"/>
    <w:p>
      <w:pPr>
        <w:spacing w:after="0"/>
        <w:ind w:left="0"/>
        <w:jc w:val="both"/>
      </w:pPr>
      <w:r>
        <w:rPr>
          <w:rFonts w:ascii="Times New Roman"/>
          <w:b w:val="false"/>
          <w:i w:val="false"/>
          <w:color w:val="000000"/>
          <w:sz w:val="28"/>
        </w:rPr>
        <w:t>
      3.3. Заказчик обязуется:</w:t>
      </w:r>
    </w:p>
    <w:bookmarkEnd w:id="2355"/>
    <w:bookmarkStart w:name="z4244" w:id="2356"/>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2356"/>
    <w:bookmarkStart w:name="z4245" w:id="2357"/>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2357"/>
    <w:bookmarkStart w:name="z4246" w:id="2358"/>
    <w:p>
      <w:pPr>
        <w:spacing w:after="0"/>
        <w:ind w:left="0"/>
        <w:jc w:val="both"/>
      </w:pPr>
      <w:r>
        <w:rPr>
          <w:rFonts w:ascii="Times New Roman"/>
          <w:b w:val="false"/>
          <w:i w:val="false"/>
          <w:color w:val="000000"/>
          <w:sz w:val="28"/>
        </w:rPr>
        <w:t>
      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пунктом 587 правил осуществления государственных закупок.</w:t>
      </w:r>
    </w:p>
    <w:bookmarkEnd w:id="2358"/>
    <w:bookmarkStart w:name="z4247" w:id="2359"/>
    <w:p>
      <w:pPr>
        <w:spacing w:after="0"/>
        <w:ind w:left="0"/>
        <w:jc w:val="both"/>
      </w:pPr>
      <w:r>
        <w:rPr>
          <w:rFonts w:ascii="Times New Roman"/>
          <w:b w:val="false"/>
          <w:i w:val="false"/>
          <w:color w:val="000000"/>
          <w:sz w:val="28"/>
        </w:rPr>
        <w:t>
      При этом, приемка товара осуществляется Заказчиком либо его представителем по доверенности;</w:t>
      </w:r>
    </w:p>
    <w:bookmarkEnd w:id="2359"/>
    <w:bookmarkStart w:name="z4248" w:id="2360"/>
    <w:p>
      <w:pPr>
        <w:spacing w:after="0"/>
        <w:ind w:left="0"/>
        <w:jc w:val="both"/>
      </w:pPr>
      <w:r>
        <w:rPr>
          <w:rFonts w:ascii="Times New Roman"/>
          <w:b w:val="false"/>
          <w:i w:val="false"/>
          <w:color w:val="000000"/>
          <w:sz w:val="28"/>
        </w:rPr>
        <w:t>
      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360"/>
    <w:bookmarkStart w:name="z4249" w:id="2361"/>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361"/>
    <w:bookmarkStart w:name="z4250" w:id="2362"/>
    <w:p>
      <w:pPr>
        <w:spacing w:after="0"/>
        <w:ind w:left="0"/>
        <w:jc w:val="both"/>
      </w:pPr>
      <w:r>
        <w:rPr>
          <w:rFonts w:ascii="Times New Roman"/>
          <w:b w:val="false"/>
          <w:i w:val="false"/>
          <w:color w:val="000000"/>
          <w:sz w:val="28"/>
        </w:rPr>
        <w:t>
      &lt;№) новый подпункт&gt;</w:t>
      </w:r>
    </w:p>
    <w:bookmarkEnd w:id="2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7" w:id="2363"/>
    <w:p>
      <w:pPr>
        <w:spacing w:after="0"/>
        <w:ind w:left="0"/>
        <w:jc w:val="both"/>
      </w:pPr>
      <w:r>
        <w:rPr>
          <w:rFonts w:ascii="Times New Roman"/>
          <w:b w:val="false"/>
          <w:i w:val="false"/>
          <w:color w:val="000000"/>
          <w:sz w:val="28"/>
        </w:rPr>
        <w:t>
      3.4. Заказчик вправе:</w:t>
      </w:r>
    </w:p>
    <w:bookmarkEnd w:id="2363"/>
    <w:bookmarkStart w:name="z2338" w:id="2364"/>
    <w:p>
      <w:pPr>
        <w:spacing w:after="0"/>
        <w:ind w:left="0"/>
        <w:jc w:val="both"/>
      </w:pPr>
      <w:r>
        <w:rPr>
          <w:rFonts w:ascii="Times New Roman"/>
          <w:b w:val="false"/>
          <w:i w:val="false"/>
          <w:color w:val="000000"/>
          <w:sz w:val="28"/>
        </w:rPr>
        <w:t>
      1) проверять качество поставленного Товара;</w:t>
      </w:r>
    </w:p>
    <w:bookmarkEnd w:id="2364"/>
    <w:bookmarkStart w:name="z2339" w:id="2365"/>
    <w:p>
      <w:pPr>
        <w:spacing w:after="0"/>
        <w:ind w:left="0"/>
        <w:jc w:val="both"/>
      </w:pPr>
      <w:r>
        <w:rPr>
          <w:rFonts w:ascii="Times New Roman"/>
          <w:b w:val="false"/>
          <w:i w:val="false"/>
          <w:color w:val="000000"/>
          <w:sz w:val="28"/>
        </w:rPr>
        <w:t>
      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w:t>
      </w:r>
    </w:p>
    <w:bookmarkEnd w:id="2365"/>
    <w:bookmarkStart w:name="z2340" w:id="2366"/>
    <w:p>
      <w:pPr>
        <w:spacing w:after="0"/>
        <w:ind w:left="0"/>
        <w:jc w:val="left"/>
      </w:pPr>
      <w:r>
        <w:rPr>
          <w:rFonts w:ascii="Times New Roman"/>
          <w:b/>
          <w:i w:val="false"/>
          <w:color w:val="000000"/>
        </w:rPr>
        <w:t xml:space="preserve"> 4. Проверка товаров на соответствие технической спецификации</w:t>
      </w:r>
    </w:p>
    <w:bookmarkEnd w:id="2366"/>
    <w:bookmarkStart w:name="z2341" w:id="2367"/>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2367"/>
    <w:bookmarkStart w:name="z2342" w:id="2368"/>
    <w:p>
      <w:pPr>
        <w:spacing w:after="0"/>
        <w:ind w:left="0"/>
        <w:jc w:val="both"/>
      </w:pPr>
      <w:r>
        <w:rPr>
          <w:rFonts w:ascii="Times New Roman"/>
          <w:b w:val="false"/>
          <w:i w:val="false"/>
          <w:color w:val="000000"/>
          <w:sz w:val="28"/>
        </w:rPr>
        <w:t>
      4.2. Товары, поставляемые в рамках настоящего Договора, должны соответствовать или быть выше стандартов, указанных в технической спецификации.</w:t>
      </w:r>
    </w:p>
    <w:bookmarkEnd w:id="2368"/>
    <w:bookmarkStart w:name="z2343" w:id="2369"/>
    <w:p>
      <w:pPr>
        <w:spacing w:after="0"/>
        <w:ind w:left="0"/>
        <w:jc w:val="both"/>
      </w:pPr>
      <w:r>
        <w:rPr>
          <w:rFonts w:ascii="Times New Roman"/>
          <w:b w:val="false"/>
          <w:i w:val="false"/>
          <w:color w:val="000000"/>
          <w:sz w:val="28"/>
        </w:rPr>
        <w:t>
      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2369"/>
    <w:bookmarkStart w:name="z2344" w:id="2370"/>
    <w:p>
      <w:pPr>
        <w:spacing w:after="0"/>
        <w:ind w:left="0"/>
        <w:jc w:val="both"/>
      </w:pPr>
      <w:r>
        <w:rPr>
          <w:rFonts w:ascii="Times New Roman"/>
          <w:b w:val="false"/>
          <w:i w:val="false"/>
          <w:color w:val="000000"/>
          <w:sz w:val="28"/>
        </w:rPr>
        <w:t>
      4.4.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370"/>
    <w:bookmarkStart w:name="z2345" w:id="2371"/>
    <w:p>
      <w:pPr>
        <w:spacing w:after="0"/>
        <w:ind w:left="0"/>
        <w:jc w:val="both"/>
      </w:pPr>
      <w:r>
        <w:rPr>
          <w:rFonts w:ascii="Times New Roman"/>
          <w:b w:val="false"/>
          <w:i w:val="false"/>
          <w:color w:val="000000"/>
          <w:sz w:val="28"/>
        </w:rPr>
        <w:t>
      4.5. Ни один вышеуказанный пункт не освобождает Поставщика от других обязательств по Договору.</w:t>
      </w:r>
    </w:p>
    <w:bookmarkEnd w:id="2371"/>
    <w:bookmarkStart w:name="z2346" w:id="2372"/>
    <w:p>
      <w:pPr>
        <w:spacing w:after="0"/>
        <w:ind w:left="0"/>
        <w:jc w:val="both"/>
      </w:pPr>
      <w:r>
        <w:rPr>
          <w:rFonts w:ascii="Times New Roman"/>
          <w:b w:val="false"/>
          <w:i w:val="false"/>
          <w:color w:val="000000"/>
          <w:sz w:val="28"/>
        </w:rPr>
        <w:t>
      &lt;№. Новый пункт&gt; *</w:t>
      </w:r>
    </w:p>
    <w:bookmarkEnd w:id="2372"/>
    <w:bookmarkStart w:name="z2347" w:id="2373"/>
    <w:p>
      <w:pPr>
        <w:spacing w:after="0"/>
        <w:ind w:left="0"/>
        <w:jc w:val="left"/>
      </w:pPr>
      <w:r>
        <w:rPr>
          <w:rFonts w:ascii="Times New Roman"/>
          <w:b/>
          <w:i w:val="false"/>
          <w:color w:val="000000"/>
        </w:rPr>
        <w:t xml:space="preserve"> 5. Поставка Товаров и документация</w:t>
      </w:r>
    </w:p>
    <w:bookmarkEnd w:id="2373"/>
    <w:bookmarkStart w:name="z2348" w:id="2374"/>
    <w:p>
      <w:pPr>
        <w:spacing w:after="0"/>
        <w:ind w:left="0"/>
        <w:jc w:val="both"/>
      </w:pPr>
      <w:r>
        <w:rPr>
          <w:rFonts w:ascii="Times New Roman"/>
          <w:b w:val="false"/>
          <w:i w:val="false"/>
          <w:color w:val="000000"/>
          <w:sz w:val="28"/>
        </w:rPr>
        <w:t>
      5.1. Поставщик предоставляет представителю Заказчика в пункте назначения Товара следующие документы:</w:t>
      </w:r>
    </w:p>
    <w:bookmarkEnd w:id="2374"/>
    <w:bookmarkStart w:name="z2349" w:id="2375"/>
    <w:p>
      <w:pPr>
        <w:spacing w:after="0"/>
        <w:ind w:left="0"/>
        <w:jc w:val="both"/>
      </w:pPr>
      <w:r>
        <w:rPr>
          <w:rFonts w:ascii="Times New Roman"/>
          <w:b w:val="false"/>
          <w:i w:val="false"/>
          <w:color w:val="000000"/>
          <w:sz w:val="28"/>
        </w:rPr>
        <w:t>
      1)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bookmarkEnd w:id="2375"/>
    <w:bookmarkStart w:name="z2350" w:id="2376"/>
    <w:p>
      <w:pPr>
        <w:spacing w:after="0"/>
        <w:ind w:left="0"/>
        <w:jc w:val="both"/>
      </w:pPr>
      <w:r>
        <w:rPr>
          <w:rFonts w:ascii="Times New Roman"/>
          <w:b w:val="false"/>
          <w:i w:val="false"/>
          <w:color w:val="000000"/>
          <w:sz w:val="28"/>
        </w:rPr>
        <w:t>
      2)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bookmarkEnd w:id="2376"/>
    <w:bookmarkStart w:name="z2351" w:id="2377"/>
    <w:p>
      <w:pPr>
        <w:spacing w:after="0"/>
        <w:ind w:left="0"/>
        <w:jc w:val="both"/>
      </w:pPr>
      <w:r>
        <w:rPr>
          <w:rFonts w:ascii="Times New Roman"/>
          <w:b w:val="false"/>
          <w:i w:val="false"/>
          <w:color w:val="000000"/>
          <w:sz w:val="28"/>
        </w:rPr>
        <w:t>
      3) гарантийный (обязательство) сертификат Изготовителя или Поставщика (при необходимости);</w:t>
      </w:r>
    </w:p>
    <w:bookmarkEnd w:id="2377"/>
    <w:bookmarkStart w:name="z2352" w:id="2378"/>
    <w:p>
      <w:pPr>
        <w:spacing w:after="0"/>
        <w:ind w:left="0"/>
        <w:jc w:val="both"/>
      </w:pPr>
      <w:r>
        <w:rPr>
          <w:rFonts w:ascii="Times New Roman"/>
          <w:b w:val="false"/>
          <w:i w:val="false"/>
          <w:color w:val="000000"/>
          <w:sz w:val="28"/>
        </w:rPr>
        <w:t xml:space="preserve">
      4) если Товар казахстанского происхождения или на Товар на которые решением Правительства Республики Казахстан установлены изъятия из национального режима, то предоставляется оригинал или копия установленного образца, или заверенная уполномоченной организацией копия или электронная форма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378"/>
    <w:bookmarkStart w:name="z2353" w:id="2379"/>
    <w:p>
      <w:pPr>
        <w:spacing w:after="0"/>
        <w:ind w:left="0"/>
        <w:jc w:val="both"/>
      </w:pPr>
      <w:r>
        <w:rPr>
          <w:rFonts w:ascii="Times New Roman"/>
          <w:b w:val="false"/>
          <w:i w:val="false"/>
          <w:color w:val="000000"/>
          <w:sz w:val="28"/>
        </w:rPr>
        <w:t>
      Оригинал или копия установленного образца, или заверенная уполномоченной организацией копия, или электронная форма Сертификата о происхождении товара "СТ-KZ", выданного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представляется на поставляемый объем или продукцию серийного производства.</w:t>
      </w:r>
    </w:p>
    <w:bookmarkEnd w:id="2379"/>
    <w:bookmarkStart w:name="z2354" w:id="2380"/>
    <w:p>
      <w:pPr>
        <w:spacing w:after="0"/>
        <w:ind w:left="0"/>
        <w:jc w:val="both"/>
      </w:pPr>
      <w:r>
        <w:rPr>
          <w:rFonts w:ascii="Times New Roman"/>
          <w:b w:val="false"/>
          <w:i w:val="false"/>
          <w:color w:val="000000"/>
          <w:sz w:val="28"/>
        </w:rPr>
        <w:t>
      Если Товар иностранного происхождения, то предоставляется оригинал или копия соответствующего Сертификата о происхождении Товара, выданного уполномоченным органом (организацией) страны ввоза согласно требованиям действующих (ратифицированных) международных соглашений (договоров) и (или) правил определения страны происхождения, установленных в одностороннем порядке страной (союзом) вывоза товара.</w:t>
      </w:r>
    </w:p>
    <w:bookmarkEnd w:id="2380"/>
    <w:bookmarkStart w:name="z2355" w:id="2381"/>
    <w:p>
      <w:pPr>
        <w:spacing w:after="0"/>
        <w:ind w:left="0"/>
        <w:jc w:val="both"/>
      </w:pPr>
      <w:r>
        <w:rPr>
          <w:rFonts w:ascii="Times New Roman"/>
          <w:b w:val="false"/>
          <w:i w:val="false"/>
          <w:color w:val="000000"/>
          <w:sz w:val="28"/>
        </w:rPr>
        <w:t>
      Требования подпункта 4)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bookmarkEnd w:id="2381"/>
    <w:bookmarkStart w:name="z2356" w:id="2382"/>
    <w:p>
      <w:pPr>
        <w:spacing w:after="0"/>
        <w:ind w:left="0"/>
        <w:jc w:val="both"/>
      </w:pPr>
      <w:r>
        <w:rPr>
          <w:rFonts w:ascii="Times New Roman"/>
          <w:b w:val="false"/>
          <w:i w:val="false"/>
          <w:color w:val="000000"/>
          <w:sz w:val="28"/>
        </w:rPr>
        <w:t>
      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p>
    <w:bookmarkEnd w:id="2382"/>
    <w:bookmarkStart w:name="z2357" w:id="2383"/>
    <w:p>
      <w:pPr>
        <w:spacing w:after="0"/>
        <w:ind w:left="0"/>
        <w:jc w:val="both"/>
      </w:pPr>
      <w:r>
        <w:rPr>
          <w:rFonts w:ascii="Times New Roman"/>
          <w:b w:val="false"/>
          <w:i w:val="false"/>
          <w:color w:val="000000"/>
          <w:sz w:val="28"/>
        </w:rPr>
        <w:t>
      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bookmarkEnd w:id="2383"/>
    <w:bookmarkStart w:name="z2358" w:id="2384"/>
    <w:p>
      <w:pPr>
        <w:spacing w:after="0"/>
        <w:ind w:left="0"/>
        <w:jc w:val="both"/>
      </w:pPr>
      <w:r>
        <w:rPr>
          <w:rFonts w:ascii="Times New Roman"/>
          <w:b w:val="false"/>
          <w:i w:val="false"/>
          <w:color w:val="000000"/>
          <w:sz w:val="28"/>
        </w:rPr>
        <w:t>
       5.4. При соблюдении условии пункта 5.3. настоящего Договора датой поставки/передачи Товара считается дата направления поставщиком посредством веб-портала заказчику акта приема-передачи товара.</w:t>
      </w:r>
    </w:p>
    <w:bookmarkEnd w:id="2384"/>
    <w:bookmarkStart w:name="z2359" w:id="2385"/>
    <w:p>
      <w:pPr>
        <w:spacing w:after="0"/>
        <w:ind w:left="0"/>
        <w:jc w:val="left"/>
      </w:pPr>
      <w:r>
        <w:rPr>
          <w:rFonts w:ascii="Times New Roman"/>
          <w:b/>
          <w:i w:val="false"/>
          <w:color w:val="000000"/>
        </w:rPr>
        <w:t xml:space="preserve"> 6. Гарантии. Качество</w:t>
      </w:r>
    </w:p>
    <w:bookmarkEnd w:id="2385"/>
    <w:bookmarkStart w:name="z2360" w:id="2386"/>
    <w:p>
      <w:pPr>
        <w:spacing w:after="0"/>
        <w:ind w:left="0"/>
        <w:jc w:val="both"/>
      </w:pPr>
      <w:r>
        <w:rPr>
          <w:rFonts w:ascii="Times New Roman"/>
          <w:b w:val="false"/>
          <w:i w:val="false"/>
          <w:color w:val="000000"/>
          <w:sz w:val="28"/>
        </w:rPr>
        <w:t>
      6.1. Поставщик гарантирует, что Товар, поставляемый в рамках настоящего Договора, является:</w:t>
      </w:r>
    </w:p>
    <w:bookmarkEnd w:id="2386"/>
    <w:bookmarkStart w:name="z2361" w:id="2387"/>
    <w:p>
      <w:pPr>
        <w:spacing w:after="0"/>
        <w:ind w:left="0"/>
        <w:jc w:val="both"/>
      </w:pPr>
      <w:r>
        <w:rPr>
          <w:rFonts w:ascii="Times New Roman"/>
          <w:b w:val="false"/>
          <w:i w:val="false"/>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bookmarkEnd w:id="2387"/>
    <w:bookmarkStart w:name="z2362" w:id="2388"/>
    <w:p>
      <w:pPr>
        <w:spacing w:after="0"/>
        <w:ind w:left="0"/>
        <w:jc w:val="both"/>
      </w:pPr>
      <w:r>
        <w:rPr>
          <w:rFonts w:ascii="Times New Roman"/>
          <w:b w:val="false"/>
          <w:i w:val="false"/>
          <w:color w:val="000000"/>
          <w:sz w:val="28"/>
        </w:rPr>
        <w:t>
      2) новым, неиспользованным, в заводской упаковке, свободным от каких-либо дефектов в материале и исполнении;</w:t>
      </w:r>
    </w:p>
    <w:bookmarkEnd w:id="2388"/>
    <w:bookmarkStart w:name="z2363" w:id="2389"/>
    <w:p>
      <w:pPr>
        <w:spacing w:after="0"/>
        <w:ind w:left="0"/>
        <w:jc w:val="both"/>
      </w:pPr>
      <w:r>
        <w:rPr>
          <w:rFonts w:ascii="Times New Roman"/>
          <w:b w:val="false"/>
          <w:i w:val="false"/>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bookmarkEnd w:id="2389"/>
    <w:bookmarkStart w:name="z2364" w:id="2390"/>
    <w:p>
      <w:pPr>
        <w:spacing w:after="0"/>
        <w:ind w:left="0"/>
        <w:jc w:val="both"/>
      </w:pPr>
      <w:r>
        <w:rPr>
          <w:rFonts w:ascii="Times New Roman"/>
          <w:b w:val="false"/>
          <w:i w:val="false"/>
          <w:color w:val="000000"/>
          <w:sz w:val="28"/>
        </w:rPr>
        <w:t>
      6.2.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настоящему Договору и подписывает его электронно-цифровой подписью либо отказывает в принятии Товара с указанием аргументированных обоснований.</w:t>
      </w:r>
    </w:p>
    <w:bookmarkEnd w:id="2390"/>
    <w:bookmarkStart w:name="z2365" w:id="2391"/>
    <w:p>
      <w:pPr>
        <w:spacing w:after="0"/>
        <w:ind w:left="0"/>
        <w:jc w:val="both"/>
      </w:pPr>
      <w:r>
        <w:rPr>
          <w:rFonts w:ascii="Times New Roman"/>
          <w:b w:val="false"/>
          <w:i w:val="false"/>
          <w:color w:val="000000"/>
          <w:sz w:val="28"/>
        </w:rPr>
        <w:t>
      Заказчик при необходимости дополнительного изучения поставленного Товара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bookmarkEnd w:id="2391"/>
    <w:bookmarkStart w:name="z2366" w:id="2392"/>
    <w:p>
      <w:pPr>
        <w:spacing w:after="0"/>
        <w:ind w:left="0"/>
        <w:jc w:val="both"/>
      </w:pPr>
      <w:r>
        <w:rPr>
          <w:rFonts w:ascii="Times New Roman"/>
          <w:b w:val="false"/>
          <w:i w:val="false"/>
          <w:color w:val="000000"/>
          <w:sz w:val="28"/>
        </w:rPr>
        <w:t>
      6.3. Гарантийный период для поставляемого Товара определяется согласно приложению 2 к настоящему Договору, если иное не установлено заводом-изготовителем приобретаемого товара или законодательством Республики Казахстан.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bookmarkEnd w:id="2392"/>
    <w:bookmarkStart w:name="z2367" w:id="2393"/>
    <w:p>
      <w:pPr>
        <w:spacing w:after="0"/>
        <w:ind w:left="0"/>
        <w:jc w:val="both"/>
      </w:pPr>
      <w:r>
        <w:rPr>
          <w:rFonts w:ascii="Times New Roman"/>
          <w:b w:val="false"/>
          <w:i w:val="false"/>
          <w:color w:val="000000"/>
          <w:sz w:val="28"/>
        </w:rPr>
        <w:t>
      &lt;№. Новый пункт&gt;. *</w:t>
      </w:r>
    </w:p>
    <w:bookmarkEnd w:id="2393"/>
    <w:bookmarkStart w:name="z2368" w:id="2394"/>
    <w:p>
      <w:pPr>
        <w:spacing w:after="0"/>
        <w:ind w:left="0"/>
        <w:jc w:val="left"/>
      </w:pPr>
      <w:r>
        <w:rPr>
          <w:rFonts w:ascii="Times New Roman"/>
          <w:b/>
          <w:i w:val="false"/>
          <w:color w:val="000000"/>
        </w:rPr>
        <w:t xml:space="preserve"> 7. Ответственность Сторон</w:t>
      </w:r>
    </w:p>
    <w:bookmarkEnd w:id="2394"/>
    <w:bookmarkStart w:name="z2369" w:id="2395"/>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395"/>
    <w:bookmarkStart w:name="z2370" w:id="2396"/>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396"/>
    <w:bookmarkStart w:name="z2371" w:id="2397"/>
    <w:p>
      <w:pPr>
        <w:spacing w:after="0"/>
        <w:ind w:left="0"/>
        <w:jc w:val="both"/>
      </w:pPr>
      <w:r>
        <w:rPr>
          <w:rFonts w:ascii="Times New Roman"/>
          <w:b w:val="false"/>
          <w:i w:val="false"/>
          <w:color w:val="000000"/>
          <w:sz w:val="28"/>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2397"/>
    <w:bookmarkStart w:name="z2372" w:id="2398"/>
    <w:p>
      <w:pPr>
        <w:spacing w:after="0"/>
        <w:ind w:left="0"/>
        <w:jc w:val="both"/>
      </w:pPr>
      <w:r>
        <w:rPr>
          <w:rFonts w:ascii="Times New Roman"/>
          <w:b w:val="false"/>
          <w:i w:val="false"/>
          <w:color w:val="000000"/>
          <w:sz w:val="28"/>
        </w:rPr>
        <w:t>
      В случае, если Поставщик находится в реестре отечественных производителей товаров, работ и услуг, то общая сумма неустойки (штрафа, пени) не должна превышать 3 % от общей суммы Договора.</w:t>
      </w:r>
    </w:p>
    <w:bookmarkEnd w:id="2398"/>
    <w:bookmarkStart w:name="z2373" w:id="2399"/>
    <w:p>
      <w:pPr>
        <w:spacing w:after="0"/>
        <w:ind w:left="0"/>
        <w:jc w:val="both"/>
      </w:pPr>
      <w:r>
        <w:rPr>
          <w:rFonts w:ascii="Times New Roman"/>
          <w:b w:val="false"/>
          <w:i w:val="false"/>
          <w:color w:val="000000"/>
          <w:sz w:val="28"/>
        </w:rPr>
        <w:t>
      7.4. В случае отказа Поставщика от поставки Товара, или просрочки поставки Товара на срок более пятнадцати календарных дней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2399"/>
    <w:bookmarkStart w:name="z2374" w:id="2400"/>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400"/>
    <w:bookmarkStart w:name="z2375" w:id="2401"/>
    <w:p>
      <w:pPr>
        <w:spacing w:after="0"/>
        <w:ind w:left="0"/>
        <w:jc w:val="both"/>
      </w:pPr>
      <w:r>
        <w:rPr>
          <w:rFonts w:ascii="Times New Roman"/>
          <w:b w:val="false"/>
          <w:i w:val="false"/>
          <w:color w:val="000000"/>
          <w:sz w:val="28"/>
        </w:rPr>
        <w:t xml:space="preserve">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bookmarkEnd w:id="2401"/>
    <w:bookmarkStart w:name="z2376" w:id="2402"/>
    <w:p>
      <w:pPr>
        <w:spacing w:after="0"/>
        <w:ind w:left="0"/>
        <w:jc w:val="both"/>
      </w:pPr>
      <w:r>
        <w:rPr>
          <w:rFonts w:ascii="Times New Roman"/>
          <w:b w:val="false"/>
          <w:i w:val="false"/>
          <w:color w:val="000000"/>
          <w:sz w:val="28"/>
        </w:rPr>
        <w:t>
      7.7. Поставщик ни полностью, ни частично не должен передавать кому-либо свои обязательства по настоящему Договору.</w:t>
      </w:r>
    </w:p>
    <w:bookmarkEnd w:id="2402"/>
    <w:bookmarkStart w:name="z2377" w:id="2403"/>
    <w:p>
      <w:pPr>
        <w:spacing w:after="0"/>
        <w:ind w:left="0"/>
        <w:jc w:val="both"/>
      </w:pPr>
      <w:r>
        <w:rPr>
          <w:rFonts w:ascii="Times New Roman"/>
          <w:b w:val="false"/>
          <w:i w:val="false"/>
          <w:color w:val="000000"/>
          <w:sz w:val="28"/>
        </w:rPr>
        <w:t xml:space="preserve">
      7.8. Заказчик не возвращает обеспечение исполнения Договора, обеспечение аванса (если договором предусмотрен аванс), а также сумму, внесенную Поставщиком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 в случае его расторжения (истечения срока действия договора) в связи с неисполнением Поставщиком своих обязательств по данному Договору.</w:t>
      </w:r>
    </w:p>
    <w:bookmarkEnd w:id="2403"/>
    <w:bookmarkStart w:name="z2378" w:id="2404"/>
    <w:p>
      <w:pPr>
        <w:spacing w:after="0"/>
        <w:ind w:left="0"/>
        <w:jc w:val="both"/>
      </w:pPr>
      <w:r>
        <w:rPr>
          <w:rFonts w:ascii="Times New Roman"/>
          <w:b w:val="false"/>
          <w:i w:val="false"/>
          <w:color w:val="000000"/>
          <w:sz w:val="28"/>
        </w:rPr>
        <w:t>
      7.9.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2404"/>
    <w:bookmarkStart w:name="z2379" w:id="2405"/>
    <w:p>
      <w:pPr>
        <w:spacing w:after="0"/>
        <w:ind w:left="0"/>
        <w:jc w:val="both"/>
      </w:pPr>
      <w:r>
        <w:rPr>
          <w:rFonts w:ascii="Times New Roman"/>
          <w:b w:val="false"/>
          <w:i w:val="false"/>
          <w:color w:val="000000"/>
          <w:sz w:val="28"/>
        </w:rPr>
        <w:t>
      &lt;№. Новый пункт&gt; *</w:t>
      </w:r>
    </w:p>
    <w:bookmarkEnd w:id="2405"/>
    <w:bookmarkStart w:name="z2380" w:id="2406"/>
    <w:p>
      <w:pPr>
        <w:spacing w:after="0"/>
        <w:ind w:left="0"/>
        <w:jc w:val="left"/>
      </w:pPr>
      <w:r>
        <w:rPr>
          <w:rFonts w:ascii="Times New Roman"/>
          <w:b/>
          <w:i w:val="false"/>
          <w:color w:val="000000"/>
        </w:rPr>
        <w:t xml:space="preserve"> 8. Срок действия и условия расторжения Договора</w:t>
      </w:r>
    </w:p>
    <w:bookmarkEnd w:id="2406"/>
    <w:bookmarkStart w:name="z2381" w:id="2407"/>
    <w:p>
      <w:pPr>
        <w:spacing w:after="0"/>
        <w:ind w:left="0"/>
        <w:jc w:val="both"/>
      </w:pPr>
      <w:r>
        <w:rPr>
          <w:rFonts w:ascii="Times New Roman"/>
          <w:b w:val="false"/>
          <w:i w:val="false"/>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&lt;_____&gt; года.</w:t>
      </w:r>
    </w:p>
    <w:bookmarkEnd w:id="2407"/>
    <w:bookmarkStart w:name="z2382" w:id="2408"/>
    <w:p>
      <w:pPr>
        <w:spacing w:after="0"/>
        <w:ind w:left="0"/>
        <w:jc w:val="both"/>
      </w:pPr>
      <w:r>
        <w:rPr>
          <w:rFonts w:ascii="Times New Roman"/>
          <w:b w:val="false"/>
          <w:i w:val="false"/>
          <w:color w:val="000000"/>
          <w:sz w:val="28"/>
        </w:rPr>
        <w:t xml:space="preserve">
      8.2. Заказчик может в любое время в одностороннем порядке отказаться от исполнения условий Договора, направив Поставщику соответствующее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bookmarkEnd w:id="2408"/>
    <w:bookmarkStart w:name="z2383" w:id="2409"/>
    <w:p>
      <w:pPr>
        <w:spacing w:after="0"/>
        <w:ind w:left="0"/>
        <w:jc w:val="both"/>
      </w:pPr>
      <w:r>
        <w:rPr>
          <w:rFonts w:ascii="Times New Roman"/>
          <w:b w:val="false"/>
          <w:i w:val="false"/>
          <w:color w:val="000000"/>
          <w:sz w:val="28"/>
        </w:rPr>
        <w:t>
      8.3.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уведомление о неисполнении обязательств:</w:t>
      </w:r>
    </w:p>
    <w:bookmarkEnd w:id="2409"/>
    <w:bookmarkStart w:name="z2384" w:id="2410"/>
    <w:p>
      <w:pPr>
        <w:spacing w:after="0"/>
        <w:ind w:left="0"/>
        <w:jc w:val="both"/>
      </w:pP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bookmarkEnd w:id="2410"/>
    <w:bookmarkStart w:name="z2385" w:id="2411"/>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2411"/>
    <w:bookmarkStart w:name="z2386" w:id="2412"/>
    <w:p>
      <w:pPr>
        <w:spacing w:after="0"/>
        <w:ind w:left="0"/>
        <w:jc w:val="both"/>
      </w:pPr>
      <w:r>
        <w:rPr>
          <w:rFonts w:ascii="Times New Roman"/>
          <w:b w:val="false"/>
          <w:i w:val="false"/>
          <w:color w:val="000000"/>
          <w:sz w:val="28"/>
        </w:rPr>
        <w:t>
      8.4. Договор может быть расторгнут на любом этапе в случае выявления одного из следующих фактов:</w:t>
      </w:r>
    </w:p>
    <w:bookmarkEnd w:id="2412"/>
    <w:bookmarkStart w:name="z2387" w:id="2413"/>
    <w:p>
      <w:pPr>
        <w:spacing w:after="0"/>
        <w:ind w:left="0"/>
        <w:jc w:val="both"/>
      </w:pPr>
      <w:r>
        <w:rPr>
          <w:rFonts w:ascii="Times New Roman"/>
          <w:b w:val="false"/>
          <w:i w:val="false"/>
          <w:color w:val="000000"/>
          <w:sz w:val="28"/>
        </w:rPr>
        <w:t>
      1) в случае отказа Поставщика от исполнения своих обязательств по заключенному договору;</w:t>
      </w:r>
    </w:p>
    <w:bookmarkEnd w:id="2413"/>
    <w:bookmarkStart w:name="z2388" w:id="2414"/>
    <w:p>
      <w:pPr>
        <w:spacing w:after="0"/>
        <w:ind w:left="0"/>
        <w:jc w:val="both"/>
      </w:pPr>
      <w:r>
        <w:rPr>
          <w:rFonts w:ascii="Times New Roman"/>
          <w:b w:val="false"/>
          <w:i w:val="false"/>
          <w:color w:val="000000"/>
          <w:sz w:val="28"/>
        </w:rPr>
        <w:t>
      2) в случае неисполнения либо ненадлежащего исполнения Поставщиком своих обязательств по договору;</w:t>
      </w:r>
    </w:p>
    <w:bookmarkEnd w:id="2414"/>
    <w:bookmarkStart w:name="z2389" w:id="2415"/>
    <w:p>
      <w:pPr>
        <w:spacing w:after="0"/>
        <w:ind w:left="0"/>
        <w:jc w:val="both"/>
      </w:pPr>
      <w:r>
        <w:rPr>
          <w:rFonts w:ascii="Times New Roman"/>
          <w:b w:val="false"/>
          <w:i w:val="false"/>
          <w:color w:val="000000"/>
          <w:sz w:val="28"/>
        </w:rPr>
        <w:t>
      3)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bookmarkEnd w:id="2415"/>
    <w:bookmarkStart w:name="z2390" w:id="2416"/>
    <w:p>
      <w:pPr>
        <w:spacing w:after="0"/>
        <w:ind w:left="0"/>
        <w:jc w:val="both"/>
      </w:pPr>
      <w:r>
        <w:rPr>
          <w:rFonts w:ascii="Times New Roman"/>
          <w:b w:val="false"/>
          <w:i w:val="false"/>
          <w:color w:val="000000"/>
          <w:sz w:val="28"/>
        </w:rPr>
        <w:t>
      4)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2416"/>
    <w:bookmarkStart w:name="z2391" w:id="2417"/>
    <w:p>
      <w:pPr>
        <w:spacing w:after="0"/>
        <w:ind w:left="0"/>
        <w:jc w:val="both"/>
      </w:pPr>
      <w:r>
        <w:rPr>
          <w:rFonts w:ascii="Times New Roman"/>
          <w:b w:val="false"/>
          <w:i w:val="false"/>
          <w:color w:val="000000"/>
          <w:sz w:val="28"/>
        </w:rPr>
        <w:t xml:space="preserve">
      5) в случае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в отношении закупки, на основании которой заключен договор;</w:t>
      </w:r>
    </w:p>
    <w:bookmarkEnd w:id="2417"/>
    <w:bookmarkStart w:name="z2392" w:id="2418"/>
    <w:p>
      <w:pPr>
        <w:spacing w:after="0"/>
        <w:ind w:left="0"/>
        <w:jc w:val="both"/>
      </w:pPr>
      <w:r>
        <w:rPr>
          <w:rFonts w:ascii="Times New Roman"/>
          <w:b w:val="false"/>
          <w:i w:val="false"/>
          <w:color w:val="000000"/>
          <w:sz w:val="28"/>
        </w:rPr>
        <w:t xml:space="preserve">
      6)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 </w:t>
      </w:r>
      <w:r>
        <w:rPr>
          <w:rFonts w:ascii="Times New Roman"/>
          <w:b w:val="false"/>
          <w:i w:val="false"/>
          <w:color w:val="000000"/>
          <w:sz w:val="28"/>
        </w:rPr>
        <w:t>Законом</w:t>
      </w:r>
      <w:r>
        <w:rPr>
          <w:rFonts w:ascii="Times New Roman"/>
          <w:b w:val="false"/>
          <w:i w:val="false"/>
          <w:color w:val="000000"/>
          <w:sz w:val="28"/>
        </w:rPr>
        <w:t>;</w:t>
      </w:r>
    </w:p>
    <w:bookmarkEnd w:id="2418"/>
    <w:bookmarkStart w:name="z2393" w:id="2419"/>
    <w:p>
      <w:pPr>
        <w:spacing w:after="0"/>
        <w:ind w:left="0"/>
        <w:jc w:val="both"/>
      </w:pPr>
      <w:r>
        <w:rPr>
          <w:rFonts w:ascii="Times New Roman"/>
          <w:b w:val="false"/>
          <w:i w:val="false"/>
          <w:color w:val="000000"/>
          <w:sz w:val="28"/>
        </w:rPr>
        <w:t>
      7) в случае нецелесообразности дальнейшего исполнения договора с подробным обоснованием причин данной нецелесообразности;</w:t>
      </w:r>
    </w:p>
    <w:bookmarkEnd w:id="2419"/>
    <w:bookmarkStart w:name="z2394" w:id="2420"/>
    <w:p>
      <w:pPr>
        <w:spacing w:after="0"/>
        <w:ind w:left="0"/>
        <w:jc w:val="both"/>
      </w:pPr>
      <w:r>
        <w:rPr>
          <w:rFonts w:ascii="Times New Roman"/>
          <w:b w:val="false"/>
          <w:i w:val="false"/>
          <w:color w:val="000000"/>
          <w:sz w:val="28"/>
        </w:rPr>
        <w:t>
      8) в случае невнесения поставщиком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bookmarkEnd w:id="2420"/>
    <w:bookmarkStart w:name="z2395" w:id="2421"/>
    <w:p>
      <w:pPr>
        <w:spacing w:after="0"/>
        <w:ind w:left="0"/>
        <w:jc w:val="both"/>
      </w:pPr>
      <w:r>
        <w:rPr>
          <w:rFonts w:ascii="Times New Roman"/>
          <w:b w:val="false"/>
          <w:i w:val="false"/>
          <w:color w:val="000000"/>
          <w:sz w:val="28"/>
        </w:rPr>
        <w:t>
      9) по судебному акту, вступившему в законную силу, исполнение которого требует расторжение договора.</w:t>
      </w:r>
    </w:p>
    <w:bookmarkEnd w:id="2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8.4 внесено изменение на казахском языке, текст на русском языке не меняется в соответствии с приказом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6" w:id="2422"/>
    <w:p>
      <w:pPr>
        <w:spacing w:after="0"/>
        <w:ind w:left="0"/>
        <w:jc w:val="left"/>
      </w:pPr>
      <w:r>
        <w:rPr>
          <w:rFonts w:ascii="Times New Roman"/>
          <w:b/>
          <w:i w:val="false"/>
          <w:color w:val="000000"/>
        </w:rPr>
        <w:t xml:space="preserve"> 9. Уведомление</w:t>
      </w:r>
    </w:p>
    <w:bookmarkEnd w:id="2422"/>
    <w:bookmarkStart w:name="z2397" w:id="2423"/>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423"/>
    <w:bookmarkStart w:name="z2398" w:id="2424"/>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424"/>
    <w:bookmarkStart w:name="z2399" w:id="2425"/>
    <w:p>
      <w:pPr>
        <w:spacing w:after="0"/>
        <w:ind w:left="0"/>
        <w:jc w:val="left"/>
      </w:pPr>
      <w:r>
        <w:rPr>
          <w:rFonts w:ascii="Times New Roman"/>
          <w:b/>
          <w:i w:val="false"/>
          <w:color w:val="000000"/>
        </w:rPr>
        <w:t xml:space="preserve"> 10. Форс-мажор</w:t>
      </w:r>
    </w:p>
    <w:bookmarkEnd w:id="2425"/>
    <w:bookmarkStart w:name="z2400" w:id="2426"/>
    <w:p>
      <w:pPr>
        <w:spacing w:after="0"/>
        <w:ind w:left="0"/>
        <w:jc w:val="both"/>
      </w:pPr>
      <w:r>
        <w:rPr>
          <w:rFonts w:ascii="Times New Roman"/>
          <w:b w:val="false"/>
          <w:i w:val="false"/>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bookmarkEnd w:id="2426"/>
    <w:bookmarkStart w:name="z2401" w:id="2427"/>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2427"/>
    <w:bookmarkStart w:name="z2402" w:id="2428"/>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2428"/>
    <w:bookmarkStart w:name="z2403" w:id="2429"/>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2429"/>
    <w:bookmarkStart w:name="z2404" w:id="2430"/>
    <w:p>
      <w:pPr>
        <w:spacing w:after="0"/>
        <w:ind w:left="0"/>
        <w:jc w:val="left"/>
      </w:pPr>
      <w:r>
        <w:rPr>
          <w:rFonts w:ascii="Times New Roman"/>
          <w:b/>
          <w:i w:val="false"/>
          <w:color w:val="000000"/>
        </w:rPr>
        <w:t xml:space="preserve"> 11. Решение спорных вопросов</w:t>
      </w:r>
    </w:p>
    <w:bookmarkEnd w:id="2430"/>
    <w:bookmarkStart w:name="z2405" w:id="2431"/>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431"/>
    <w:bookmarkStart w:name="z2406" w:id="2432"/>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432"/>
    <w:bookmarkStart w:name="z2407" w:id="2433"/>
    <w:p>
      <w:pPr>
        <w:spacing w:after="0"/>
        <w:ind w:left="0"/>
        <w:jc w:val="left"/>
      </w:pPr>
      <w:r>
        <w:rPr>
          <w:rFonts w:ascii="Times New Roman"/>
          <w:b/>
          <w:i w:val="false"/>
          <w:color w:val="000000"/>
        </w:rPr>
        <w:t xml:space="preserve"> 12. Противодействие коррупции</w:t>
      </w:r>
    </w:p>
    <w:bookmarkEnd w:id="2433"/>
    <w:bookmarkStart w:name="z2408" w:id="2434"/>
    <w:p>
      <w:pPr>
        <w:spacing w:after="0"/>
        <w:ind w:left="0"/>
        <w:jc w:val="both"/>
      </w:pPr>
      <w:r>
        <w:rPr>
          <w:rFonts w:ascii="Times New Roman"/>
          <w:b w:val="false"/>
          <w:i w:val="false"/>
          <w:color w:val="000000"/>
          <w:sz w:val="28"/>
        </w:rPr>
        <w:t>
      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434"/>
    <w:bookmarkStart w:name="z2409" w:id="2435"/>
    <w:p>
      <w:pPr>
        <w:spacing w:after="0"/>
        <w:ind w:left="0"/>
        <w:jc w:val="both"/>
      </w:pPr>
      <w:r>
        <w:rPr>
          <w:rFonts w:ascii="Times New Roman"/>
          <w:b w:val="false"/>
          <w:i w:val="false"/>
          <w:color w:val="000000"/>
          <w:sz w:val="28"/>
        </w:rPr>
        <w:t>
      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2435"/>
    <w:bookmarkStart w:name="z2410" w:id="2436"/>
    <w:p>
      <w:pPr>
        <w:spacing w:after="0"/>
        <w:ind w:left="0"/>
        <w:jc w:val="both"/>
      </w:pPr>
      <w:r>
        <w:rPr>
          <w:rFonts w:ascii="Times New Roman"/>
          <w:b w:val="false"/>
          <w:i w:val="false"/>
          <w:color w:val="000000"/>
          <w:sz w:val="28"/>
        </w:rPr>
        <w:t>
      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436"/>
    <w:bookmarkStart w:name="z2411" w:id="2437"/>
    <w:p>
      <w:pPr>
        <w:spacing w:after="0"/>
        <w:ind w:left="0"/>
        <w:jc w:val="both"/>
      </w:pPr>
      <w:r>
        <w:rPr>
          <w:rFonts w:ascii="Times New Roman"/>
          <w:b w:val="false"/>
          <w:i w:val="false"/>
          <w:color w:val="000000"/>
          <w:sz w:val="28"/>
        </w:rPr>
        <w:t>
      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437"/>
    <w:bookmarkStart w:name="z2412" w:id="2438"/>
    <w:p>
      <w:pPr>
        <w:spacing w:after="0"/>
        <w:ind w:left="0"/>
        <w:jc w:val="both"/>
      </w:pPr>
      <w:r>
        <w:rPr>
          <w:rFonts w:ascii="Times New Roman"/>
          <w:b w:val="false"/>
          <w:i w:val="false"/>
          <w:color w:val="000000"/>
          <w:sz w:val="28"/>
        </w:rPr>
        <w:t>
      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2438"/>
    <w:bookmarkStart w:name="z2413" w:id="2439"/>
    <w:p>
      <w:pPr>
        <w:spacing w:after="0"/>
        <w:ind w:left="0"/>
        <w:jc w:val="both"/>
      </w:pPr>
      <w:r>
        <w:rPr>
          <w:rFonts w:ascii="Times New Roman"/>
          <w:b w:val="false"/>
          <w:i w:val="false"/>
          <w:color w:val="000000"/>
          <w:sz w:val="28"/>
        </w:rPr>
        <w:t>
      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2439"/>
    <w:bookmarkStart w:name="z2414" w:id="2440"/>
    <w:p>
      <w:pPr>
        <w:spacing w:after="0"/>
        <w:ind w:left="0"/>
        <w:jc w:val="left"/>
      </w:pPr>
      <w:r>
        <w:rPr>
          <w:rFonts w:ascii="Times New Roman"/>
          <w:b/>
          <w:i w:val="false"/>
          <w:color w:val="000000"/>
        </w:rPr>
        <w:t xml:space="preserve"> 13. Прочие условия</w:t>
      </w:r>
    </w:p>
    <w:bookmarkEnd w:id="2440"/>
    <w:bookmarkStart w:name="z2415" w:id="2441"/>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законодательством Республики Казахстан.</w:t>
      </w:r>
    </w:p>
    <w:bookmarkEnd w:id="2441"/>
    <w:bookmarkStart w:name="z2416" w:id="2442"/>
    <w:p>
      <w:pPr>
        <w:spacing w:after="0"/>
        <w:ind w:left="0"/>
        <w:jc w:val="both"/>
      </w:pPr>
      <w:r>
        <w:rPr>
          <w:rFonts w:ascii="Times New Roman"/>
          <w:b w:val="false"/>
          <w:i w:val="false"/>
          <w:color w:val="000000"/>
          <w:sz w:val="28"/>
        </w:rPr>
        <w:t xml:space="preserve">
      13.2. Любые изменения и дополнения к Договору совершаются в той же форме, что и заключение Договора. </w:t>
      </w:r>
    </w:p>
    <w:bookmarkEnd w:id="2442"/>
    <w:bookmarkStart w:name="z2417" w:id="2443"/>
    <w:p>
      <w:pPr>
        <w:spacing w:after="0"/>
        <w:ind w:left="0"/>
        <w:jc w:val="both"/>
      </w:pPr>
      <w:r>
        <w:rPr>
          <w:rFonts w:ascii="Times New Roman"/>
          <w:b w:val="false"/>
          <w:i w:val="false"/>
          <w:color w:val="000000"/>
          <w:sz w:val="28"/>
        </w:rPr>
        <w:t xml:space="preserve">
      13.3.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18 Закона.</w:t>
      </w:r>
    </w:p>
    <w:bookmarkEnd w:id="2443"/>
    <w:bookmarkStart w:name="z2418" w:id="2444"/>
    <w:p>
      <w:pPr>
        <w:spacing w:after="0"/>
        <w:ind w:left="0"/>
        <w:jc w:val="both"/>
      </w:pPr>
      <w:r>
        <w:rPr>
          <w:rFonts w:ascii="Times New Roman"/>
          <w:b w:val="false"/>
          <w:i w:val="false"/>
          <w:color w:val="000000"/>
          <w:sz w:val="28"/>
        </w:rPr>
        <w:t>
      13.4. Передача обязанностей одной из Сторон по Договору не допускается, за исключением правопреемства в случае реорганизации.</w:t>
      </w:r>
    </w:p>
    <w:bookmarkEnd w:id="2444"/>
    <w:bookmarkStart w:name="z2419" w:id="2445"/>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2445"/>
    <w:bookmarkStart w:name="z2420" w:id="2446"/>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2446"/>
    <w:bookmarkStart w:name="z2421" w:id="2447"/>
    <w:p>
      <w:pPr>
        <w:spacing w:after="0"/>
        <w:ind w:left="0"/>
        <w:jc w:val="both"/>
      </w:pPr>
      <w:r>
        <w:rPr>
          <w:rFonts w:ascii="Times New Roman"/>
          <w:b w:val="false"/>
          <w:i w:val="false"/>
          <w:color w:val="000000"/>
          <w:sz w:val="28"/>
        </w:rPr>
        <w:t>
      &lt;№. Новый пункт&gt; *</w:t>
      </w:r>
    </w:p>
    <w:bookmarkEnd w:id="2447"/>
    <w:bookmarkStart w:name="z2422" w:id="2448"/>
    <w:p>
      <w:pPr>
        <w:spacing w:after="0"/>
        <w:ind w:left="0"/>
        <w:jc w:val="both"/>
      </w:pPr>
      <w:r>
        <w:rPr>
          <w:rFonts w:ascii="Times New Roman"/>
          <w:b w:val="false"/>
          <w:i w:val="false"/>
          <w:color w:val="000000"/>
          <w:sz w:val="28"/>
        </w:rPr>
        <w:t>
      Примечание:</w:t>
      </w:r>
    </w:p>
    <w:bookmarkEnd w:id="2448"/>
    <w:bookmarkStart w:name="z2423" w:id="2449"/>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2449"/>
    <w:bookmarkStart w:name="z2424" w:id="2450"/>
    <w:p>
      <w:pPr>
        <w:spacing w:after="0"/>
        <w:ind w:left="0"/>
        <w:jc w:val="left"/>
      </w:pPr>
      <w:r>
        <w:rPr>
          <w:rFonts w:ascii="Times New Roman"/>
          <w:b/>
          <w:i w:val="false"/>
          <w:color w:val="000000"/>
        </w:rPr>
        <w:t xml:space="preserve"> 13. Реквизиты Сторон</w:t>
      </w:r>
    </w:p>
    <w:bookmarkEnd w:id="24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&lt;заполняется Заказчиком&gt;</w:t>
            </w:r>
          </w:p>
          <w:p>
            <w:pPr>
              <w:spacing w:after="20"/>
              <w:ind w:left="20"/>
              <w:jc w:val="both"/>
            </w:pPr>
            <w:r>
              <w:rPr>
                <w:rFonts w:ascii="Times New Roman"/>
                <w:b w:val="false"/>
                <w:i w:val="false"/>
                <w:color w:val="000000"/>
                <w:sz w:val="20"/>
              </w:rPr>
              <w:t>ИИК &lt;заполняется Заказчиком&gt;</w:t>
            </w:r>
          </w:p>
          <w:p>
            <w:pPr>
              <w:spacing w:after="20"/>
              <w:ind w:left="20"/>
              <w:jc w:val="both"/>
            </w:pPr>
            <w:r>
              <w:rPr>
                <w:rFonts w:ascii="Times New Roman"/>
                <w:b w:val="false"/>
                <w:i w:val="false"/>
                <w:color w:val="000000"/>
                <w:sz w:val="20"/>
              </w:rPr>
              <w:t>Наименование банка &lt;заполняется Заказчиком&gt;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p>
            <w:pPr>
              <w:spacing w:after="20"/>
              <w:ind w:left="20"/>
              <w:jc w:val="both"/>
            </w:pPr>
            <w:r>
              <w:rPr>
                <w:rFonts w:ascii="Times New Roman"/>
                <w:b w:val="false"/>
                <w:i w:val="false"/>
                <w:color w:val="000000"/>
                <w:sz w:val="20"/>
              </w:rPr>
              <w:t>(Получатель средств при заключении</w:t>
            </w:r>
          </w:p>
          <w:p>
            <w:pPr>
              <w:spacing w:after="20"/>
              <w:ind w:left="20"/>
              <w:jc w:val="both"/>
            </w:pPr>
            <w:r>
              <w:rPr>
                <w:rFonts w:ascii="Times New Roman"/>
                <w:b w:val="false"/>
                <w:i w:val="false"/>
                <w:color w:val="000000"/>
                <w:sz w:val="20"/>
              </w:rPr>
              <w:t>поставщиком договора финансирования под</w:t>
            </w:r>
          </w:p>
          <w:p>
            <w:pPr>
              <w:spacing w:after="20"/>
              <w:ind w:left="20"/>
              <w:jc w:val="both"/>
            </w:pPr>
            <w:r>
              <w:rPr>
                <w:rFonts w:ascii="Times New Roman"/>
                <w:b w:val="false"/>
                <w:i w:val="false"/>
                <w:color w:val="000000"/>
                <w:sz w:val="20"/>
              </w:rPr>
              <w:t>уступку денежного требования (факторинга)</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&lt;заполняется Поставщиком&gt;</w:t>
            </w:r>
          </w:p>
          <w:p>
            <w:pPr>
              <w:spacing w:after="20"/>
              <w:ind w:left="20"/>
              <w:jc w:val="both"/>
            </w:pPr>
            <w:r>
              <w:rPr>
                <w:rFonts w:ascii="Times New Roman"/>
                <w:b w:val="false"/>
                <w:i w:val="false"/>
                <w:color w:val="000000"/>
                <w:sz w:val="20"/>
              </w:rPr>
              <w:t>ИИК &lt;заполняется Поставщиком&gt;</w:t>
            </w:r>
          </w:p>
          <w:p>
            <w:pPr>
              <w:spacing w:after="20"/>
              <w:ind w:left="20"/>
              <w:jc w:val="both"/>
            </w:pPr>
            <w:r>
              <w:rPr>
                <w:rFonts w:ascii="Times New Roman"/>
                <w:b w:val="false"/>
                <w:i w:val="false"/>
                <w:color w:val="000000"/>
                <w:sz w:val="20"/>
              </w:rPr>
              <w:t>Наименование банка &lt;заполняется Поставщиком&gt;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tc>
      </w:tr>
    </w:tbl>
    <w:p>
      <w:pPr>
        <w:spacing w:after="0"/>
        <w:ind w:left="0"/>
        <w:jc w:val="both"/>
      </w:pPr>
      <w:bookmarkStart w:name="z2425" w:id="2451"/>
      <w:r>
        <w:rPr>
          <w:rFonts w:ascii="Times New Roman"/>
          <w:b w:val="false"/>
          <w:i w:val="false"/>
          <w:color w:val="000000"/>
          <w:sz w:val="28"/>
        </w:rPr>
        <w:t>
      Примечание: банковские реквизиты заполняются Заказчиками и поставщиками</w:t>
      </w:r>
    </w:p>
    <w:bookmarkEnd w:id="2451"/>
    <w:p>
      <w:pPr>
        <w:spacing w:after="0"/>
        <w:ind w:left="0"/>
        <w:jc w:val="both"/>
      </w:pPr>
      <w:r>
        <w:rPr>
          <w:rFonts w:ascii="Times New Roman"/>
          <w:b w:val="false"/>
          <w:i w:val="false"/>
          <w:color w:val="000000"/>
          <w:sz w:val="28"/>
        </w:rPr>
        <w:t>и доступны только Сторонам настоящего Договора.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427" w:id="2452"/>
    <w:p>
      <w:pPr>
        <w:spacing w:after="0"/>
        <w:ind w:left="0"/>
        <w:jc w:val="left"/>
      </w:pPr>
      <w:r>
        <w:rPr>
          <w:rFonts w:ascii="Times New Roman"/>
          <w:b/>
          <w:i w:val="false"/>
          <w:color w:val="000000"/>
        </w:rPr>
        <w:t xml:space="preserve"> Типовой договор о государственных закупках строительно-монтажных работ</w:t>
      </w:r>
    </w:p>
    <w:bookmarkEnd w:id="2452"/>
    <w:bookmarkStart w:name="z2428" w:id="2453"/>
    <w:p>
      <w:pPr>
        <w:spacing w:after="0"/>
        <w:ind w:left="0"/>
        <w:jc w:val="both"/>
      </w:pPr>
      <w:r>
        <w:rPr>
          <w:rFonts w:ascii="Times New Roman"/>
          <w:b w:val="false"/>
          <w:i w:val="false"/>
          <w:color w:val="000000"/>
          <w:sz w:val="28"/>
        </w:rPr>
        <w:t>
      &lt;Идентификационный номер&gt;</w:t>
      </w:r>
    </w:p>
    <w:bookmarkEnd w:id="2453"/>
    <w:bookmarkStart w:name="z2429" w:id="2454"/>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454"/>
    <w:bookmarkStart w:name="z2430" w:id="2455"/>
    <w:p>
      <w:pPr>
        <w:spacing w:after="0"/>
        <w:ind w:left="0"/>
        <w:jc w:val="both"/>
      </w:pPr>
      <w:r>
        <w:rPr>
          <w:rFonts w:ascii="Times New Roman"/>
          <w:b w:val="false"/>
          <w:i w:val="false"/>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(при его наличии) Заказчика&gt;, действующий на основании &lt;основание Заказчика&gt;, с одной стороны и &lt;полное наименование Поставщика&gt;, именуемый (ое) (ая) в дальнейшем "Подрядчик", от лица которого выступает &lt;должность Поставщика&gt; &lt;ФИО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bookmarkEnd w:id="2455"/>
    <w:bookmarkStart w:name="z2431" w:id="2456"/>
    <w:p>
      <w:pPr>
        <w:spacing w:after="0"/>
        <w:ind w:left="0"/>
        <w:jc w:val="left"/>
      </w:pPr>
      <w:r>
        <w:rPr>
          <w:rFonts w:ascii="Times New Roman"/>
          <w:b/>
          <w:i w:val="false"/>
          <w:color w:val="000000"/>
        </w:rPr>
        <w:t xml:space="preserve"> 1. Понятия и определения</w:t>
      </w:r>
    </w:p>
    <w:bookmarkEnd w:id="2456"/>
    <w:bookmarkStart w:name="z2432" w:id="2457"/>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457"/>
    <w:bookmarkStart w:name="z2433" w:id="2458"/>
    <w:p>
      <w:pPr>
        <w:spacing w:after="0"/>
        <w:ind w:left="0"/>
        <w:jc w:val="both"/>
      </w:pPr>
      <w:r>
        <w:rPr>
          <w:rFonts w:ascii="Times New Roman"/>
          <w:b w:val="false"/>
          <w:i w:val="false"/>
          <w:color w:val="000000"/>
          <w:sz w:val="28"/>
        </w:rPr>
        <w:t>
      1) генеральный подрядчик (далее – Подрядчик)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2458"/>
    <w:bookmarkStart w:name="z2434" w:id="2459"/>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 на выполнение части работ по Договору;</w:t>
      </w:r>
    </w:p>
    <w:bookmarkEnd w:id="2459"/>
    <w:bookmarkStart w:name="z2435" w:id="2460"/>
    <w:p>
      <w:pPr>
        <w:spacing w:after="0"/>
        <w:ind w:left="0"/>
        <w:jc w:val="both"/>
      </w:pPr>
      <w:r>
        <w:rPr>
          <w:rFonts w:ascii="Times New Roman"/>
          <w:b w:val="false"/>
          <w:i w:val="false"/>
          <w:color w:val="000000"/>
          <w:sz w:val="28"/>
        </w:rPr>
        <w:t>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bookmarkEnd w:id="2460"/>
    <w:bookmarkStart w:name="z2436" w:id="2461"/>
    <w:p>
      <w:pPr>
        <w:spacing w:after="0"/>
        <w:ind w:left="0"/>
        <w:jc w:val="both"/>
      </w:pPr>
      <w:r>
        <w:rPr>
          <w:rFonts w:ascii="Times New Roman"/>
          <w:b w:val="false"/>
          <w:i w:val="false"/>
          <w:color w:val="000000"/>
          <w:sz w:val="28"/>
        </w:rPr>
        <w:t>
      4)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bookmarkEnd w:id="2461"/>
    <w:bookmarkStart w:name="z2437" w:id="2462"/>
    <w:p>
      <w:pPr>
        <w:spacing w:after="0"/>
        <w:ind w:left="0"/>
        <w:jc w:val="both"/>
      </w:pPr>
      <w:r>
        <w:rPr>
          <w:rFonts w:ascii="Times New Roman"/>
          <w:b w:val="false"/>
          <w:i w:val="false"/>
          <w:color w:val="000000"/>
          <w:sz w:val="28"/>
        </w:rPr>
        <w:t>
      5) участок - территория, отведенная для строительства Объекта или производства работ;</w:t>
      </w:r>
    </w:p>
    <w:bookmarkEnd w:id="2462"/>
    <w:bookmarkStart w:name="z2438" w:id="2463"/>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bookmarkEnd w:id="2463"/>
    <w:bookmarkStart w:name="z2439" w:id="2464"/>
    <w:p>
      <w:pPr>
        <w:spacing w:after="0"/>
        <w:ind w:left="0"/>
        <w:jc w:val="both"/>
      </w:pPr>
      <w:r>
        <w:rPr>
          <w:rFonts w:ascii="Times New Roman"/>
          <w:b w:val="false"/>
          <w:i w:val="false"/>
          <w:color w:val="000000"/>
          <w:sz w:val="28"/>
        </w:rPr>
        <w:t>
      &lt;№) новый подпункт&gt;</w:t>
      </w:r>
    </w:p>
    <w:bookmarkEnd w:id="2464"/>
    <w:bookmarkStart w:name="z2440" w:id="2465"/>
    <w:p>
      <w:pPr>
        <w:spacing w:after="0"/>
        <w:ind w:left="0"/>
        <w:jc w:val="left"/>
      </w:pPr>
      <w:r>
        <w:rPr>
          <w:rFonts w:ascii="Times New Roman"/>
          <w:b/>
          <w:i w:val="false"/>
          <w:color w:val="000000"/>
        </w:rPr>
        <w:t xml:space="preserve"> 2. Предмет Договора</w:t>
      </w:r>
    </w:p>
    <w:bookmarkEnd w:id="2465"/>
    <w:bookmarkStart w:name="z2441" w:id="2466"/>
    <w:p>
      <w:pPr>
        <w:spacing w:after="0"/>
        <w:ind w:left="0"/>
        <w:jc w:val="both"/>
      </w:pPr>
      <w:r>
        <w:rPr>
          <w:rFonts w:ascii="Times New Roman"/>
          <w:b w:val="false"/>
          <w:i w:val="false"/>
          <w:color w:val="000000"/>
          <w:sz w:val="28"/>
        </w:rPr>
        <w:t>
      2.1. Подрядчик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 своих обязательств по Договору:</w:t>
      </w:r>
    </w:p>
    <w:bookmarkEnd w:id="2466"/>
    <w:bookmarkStart w:name="z2442" w:id="2467"/>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467"/>
    <w:bookmarkStart w:name="z2443" w:id="2468"/>
    <w:p>
      <w:pPr>
        <w:spacing w:after="0"/>
        <w:ind w:left="0"/>
        <w:jc w:val="both"/>
      </w:pPr>
      <w:r>
        <w:rPr>
          <w:rFonts w:ascii="Times New Roman"/>
          <w:b w:val="false"/>
          <w:i w:val="false"/>
          <w:color w:val="000000"/>
          <w:sz w:val="28"/>
        </w:rPr>
        <w:t>
      по специфике - 1.</w:t>
      </w:r>
    </w:p>
    <w:bookmarkEnd w:id="2468"/>
    <w:bookmarkStart w:name="z2444" w:id="2469"/>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469"/>
    <w:bookmarkStart w:name="z2445" w:id="2470"/>
    <w:p>
      <w:pPr>
        <w:spacing w:after="0"/>
        <w:ind w:left="0"/>
        <w:jc w:val="both"/>
      </w:pPr>
      <w:r>
        <w:rPr>
          <w:rFonts w:ascii="Times New Roman"/>
          <w:b w:val="false"/>
          <w:i w:val="false"/>
          <w:color w:val="000000"/>
          <w:sz w:val="28"/>
        </w:rPr>
        <w:t>
      Генеральный проектировщик - &lt;название Генерального проектировщика&gt;.</w:t>
      </w:r>
    </w:p>
    <w:bookmarkEnd w:id="2470"/>
    <w:bookmarkStart w:name="z2446" w:id="2471"/>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471"/>
    <w:bookmarkStart w:name="z2447" w:id="2472"/>
    <w:p>
      <w:pPr>
        <w:spacing w:after="0"/>
        <w:ind w:left="0"/>
        <w:jc w:val="both"/>
      </w:pPr>
      <w:r>
        <w:rPr>
          <w:rFonts w:ascii="Times New Roman"/>
          <w:b w:val="false"/>
          <w:i w:val="false"/>
          <w:color w:val="000000"/>
          <w:sz w:val="28"/>
        </w:rPr>
        <w:t>
      1) настоящий Договор;</w:t>
      </w:r>
    </w:p>
    <w:bookmarkEnd w:id="2472"/>
    <w:bookmarkStart w:name="z2448" w:id="2473"/>
    <w:p>
      <w:pPr>
        <w:spacing w:after="0"/>
        <w:ind w:left="0"/>
        <w:jc w:val="both"/>
      </w:pPr>
      <w:r>
        <w:rPr>
          <w:rFonts w:ascii="Times New Roman"/>
          <w:b w:val="false"/>
          <w:i w:val="false"/>
          <w:color w:val="000000"/>
          <w:sz w:val="28"/>
        </w:rPr>
        <w:t>
      2) перечень лотов и условия выполнения работ (приложение 1);</w:t>
      </w:r>
    </w:p>
    <w:bookmarkEnd w:id="2473"/>
    <w:bookmarkStart w:name="z2449" w:id="2474"/>
    <w:p>
      <w:pPr>
        <w:spacing w:after="0"/>
        <w:ind w:left="0"/>
        <w:jc w:val="both"/>
      </w:pPr>
      <w:r>
        <w:rPr>
          <w:rFonts w:ascii="Times New Roman"/>
          <w:b w:val="false"/>
          <w:i w:val="false"/>
          <w:color w:val="000000"/>
          <w:sz w:val="28"/>
        </w:rPr>
        <w:t>
      3) техническая спецификация (приложение 2);</w:t>
      </w:r>
    </w:p>
    <w:bookmarkEnd w:id="2474"/>
    <w:bookmarkStart w:name="z2450" w:id="2475"/>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2475"/>
    <w:bookmarkStart w:name="z2451" w:id="2476"/>
    <w:p>
      <w:pPr>
        <w:spacing w:after="0"/>
        <w:ind w:left="0"/>
        <w:jc w:val="left"/>
      </w:pPr>
      <w:r>
        <w:rPr>
          <w:rFonts w:ascii="Times New Roman"/>
          <w:b/>
          <w:i w:val="false"/>
          <w:color w:val="000000"/>
        </w:rPr>
        <w:t xml:space="preserve"> 3. Сумма Договора и условия оплаты</w:t>
      </w:r>
    </w:p>
    <w:bookmarkEnd w:id="2476"/>
    <w:bookmarkStart w:name="z2452" w:id="2477"/>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477"/>
    <w:bookmarkStart w:name="z2453" w:id="2478"/>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 по бюджетной программе , подпрограмме , специфике - () тенге, тенге/1.</w:t>
      </w:r>
    </w:p>
    <w:bookmarkEnd w:id="2478"/>
    <w:bookmarkStart w:name="z2454" w:id="2479"/>
    <w:p>
      <w:pPr>
        <w:spacing w:after="0"/>
        <w:ind w:left="0"/>
        <w:jc w:val="both"/>
      </w:pPr>
      <w:r>
        <w:rPr>
          <w:rFonts w:ascii="Times New Roman"/>
          <w:b w:val="false"/>
          <w:i w:val="false"/>
          <w:color w:val="000000"/>
          <w:sz w:val="28"/>
        </w:rPr>
        <w:t>
      3.3. Заказчик после вступления Договора в силу, в течение 5 (пяти) рабочих дней, производит авансовый платеж в размере согласно приложению 1 после внесения Подрядчиком обеспечения исполнения Договора, обеспечения аванса.</w:t>
      </w:r>
    </w:p>
    <w:bookmarkEnd w:id="2479"/>
    <w:bookmarkStart w:name="z2455" w:id="2480"/>
    <w:p>
      <w:pPr>
        <w:spacing w:after="0"/>
        <w:ind w:left="0"/>
        <w:jc w:val="both"/>
      </w:pPr>
      <w:r>
        <w:rPr>
          <w:rFonts w:ascii="Times New Roman"/>
          <w:b w:val="false"/>
          <w:i w:val="false"/>
          <w:color w:val="000000"/>
          <w:sz w:val="28"/>
        </w:rPr>
        <w:t xml:space="preserve">
      При этом, в случае передачи объемов работ на субподряд, Подрядчик обязуется выплатить Субподрядчику, находящемуся в реестре отечественных производителей товаров, работ и услуг авансовый платеж в размере 30% от суммы, выделенной на субподряд. </w:t>
      </w:r>
    </w:p>
    <w:bookmarkEnd w:id="2480"/>
    <w:bookmarkStart w:name="z2456" w:id="2481"/>
    <w:p>
      <w:pPr>
        <w:spacing w:after="0"/>
        <w:ind w:left="0"/>
        <w:jc w:val="both"/>
      </w:pPr>
      <w:r>
        <w:rPr>
          <w:rFonts w:ascii="Times New Roman"/>
          <w:b w:val="false"/>
          <w:i w:val="false"/>
          <w:color w:val="000000"/>
          <w:sz w:val="28"/>
        </w:rPr>
        <w:t>
      Промежуточные платежи оплачиваются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актов выполненных Работ, сформированных и подписанных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с учетом пропорционального удержания ранее оплаченного аванса, а также удержания гарантийного взноса в размере 5 (пяти) процентов от суммы Договора, в размере &lt;сумма&gt;.</w:t>
      </w:r>
    </w:p>
    <w:bookmarkEnd w:id="2481"/>
    <w:bookmarkStart w:name="z2457" w:id="2482"/>
    <w:p>
      <w:pPr>
        <w:spacing w:after="0"/>
        <w:ind w:left="0"/>
        <w:jc w:val="both"/>
      </w:pPr>
      <w:r>
        <w:rPr>
          <w:rFonts w:ascii="Times New Roman"/>
          <w:b w:val="false"/>
          <w:i w:val="false"/>
          <w:color w:val="000000"/>
          <w:sz w:val="28"/>
        </w:rPr>
        <w:t>
      Промежуточные платежи Субподрядчику, находящемуся в реестре отечественных производителей товаров, работ и услуг оплачиваются Подрядчиком не позднее 5 (пяти) рабочих дней с даты поступления промежуточных платежей от Заказчика на расчетный счет Подрядчика, с учетом пропорционального удержания ранее оплаченного аванса.</w:t>
      </w:r>
    </w:p>
    <w:bookmarkEnd w:id="2482"/>
    <w:bookmarkStart w:name="z2458" w:id="2483"/>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bookmarkEnd w:id="2483"/>
    <w:bookmarkStart w:name="z2459" w:id="2484"/>
    <w:p>
      <w:pPr>
        <w:spacing w:after="0"/>
        <w:ind w:left="0"/>
        <w:jc w:val="both"/>
      </w:pPr>
      <w:r>
        <w:rPr>
          <w:rFonts w:ascii="Times New Roman"/>
          <w:b w:val="false"/>
          <w:i w:val="false"/>
          <w:color w:val="000000"/>
          <w:sz w:val="28"/>
        </w:rPr>
        <w:t>
      Оплата за выполненные Работы Субподрядчику, находящемуся в реестре отечественных производителей товаров, работ и услуг производится Подрядчиком не позднее 5 (пяти) рабочих дней с даты поступления оплаты от Заказчика на расчетный счет Подрядчика.</w:t>
      </w:r>
    </w:p>
    <w:bookmarkEnd w:id="2484"/>
    <w:bookmarkStart w:name="z2460" w:id="2485"/>
    <w:p>
      <w:pPr>
        <w:spacing w:after="0"/>
        <w:ind w:left="0"/>
        <w:jc w:val="both"/>
      </w:pPr>
      <w:r>
        <w:rPr>
          <w:rFonts w:ascii="Times New Roman"/>
          <w:b w:val="false"/>
          <w:i w:val="false"/>
          <w:color w:val="000000"/>
          <w:sz w:val="28"/>
        </w:rPr>
        <w:t>
      В случае выполнения Работ в рамках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bookmarkEnd w:id="2485"/>
    <w:bookmarkStart w:name="z2461" w:id="2486"/>
    <w:p>
      <w:pPr>
        <w:spacing w:after="0"/>
        <w:ind w:left="0"/>
        <w:jc w:val="both"/>
      </w:pPr>
      <w:r>
        <w:rPr>
          <w:rFonts w:ascii="Times New Roman"/>
          <w:b w:val="false"/>
          <w:i w:val="false"/>
          <w:color w:val="000000"/>
          <w:sz w:val="28"/>
        </w:rPr>
        <w:t>
      В случае если срок выполнения Работ со сроком свыше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 в последний год завершения строительства.</w:t>
      </w:r>
    </w:p>
    <w:bookmarkEnd w:id="2486"/>
    <w:bookmarkStart w:name="z2462" w:id="2487"/>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2487"/>
    <w:bookmarkStart w:name="z2463" w:id="2488"/>
    <w:p>
      <w:pPr>
        <w:spacing w:after="0"/>
        <w:ind w:left="0"/>
        <w:jc w:val="both"/>
      </w:pPr>
      <w:r>
        <w:rPr>
          <w:rFonts w:ascii="Times New Roman"/>
          <w:b w:val="false"/>
          <w:i w:val="false"/>
          <w:color w:val="000000"/>
          <w:sz w:val="28"/>
        </w:rPr>
        <w:t>
      3.5. Необходимые документы, предшествующие оплате:</w:t>
      </w:r>
    </w:p>
    <w:bookmarkEnd w:id="2488"/>
    <w:bookmarkStart w:name="z2464" w:id="2489"/>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2489"/>
    <w:bookmarkStart w:name="z2465" w:id="2490"/>
    <w:p>
      <w:pPr>
        <w:spacing w:after="0"/>
        <w:ind w:left="0"/>
        <w:jc w:val="both"/>
      </w:pPr>
      <w:r>
        <w:rPr>
          <w:rFonts w:ascii="Times New Roman"/>
          <w:b w:val="false"/>
          <w:i w:val="false"/>
          <w:color w:val="000000"/>
          <w:sz w:val="28"/>
        </w:rPr>
        <w:t>
      2) акт(ы) выполненных работ;</w:t>
      </w:r>
    </w:p>
    <w:bookmarkEnd w:id="2490"/>
    <w:bookmarkStart w:name="z2466" w:id="2491"/>
    <w:p>
      <w:pPr>
        <w:spacing w:after="0"/>
        <w:ind w:left="0"/>
        <w:jc w:val="both"/>
      </w:pPr>
      <w:r>
        <w:rPr>
          <w:rFonts w:ascii="Times New Roman"/>
          <w:b w:val="false"/>
          <w:i w:val="false"/>
          <w:color w:val="000000"/>
          <w:sz w:val="28"/>
        </w:rPr>
        <w:t>
      3) акт(ы) выполненных работ, сформированные и подписанные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bookmarkEnd w:id="2491"/>
    <w:bookmarkStart w:name="z2467" w:id="2492"/>
    <w:p>
      <w:pPr>
        <w:spacing w:after="0"/>
        <w:ind w:left="0"/>
        <w:jc w:val="both"/>
      </w:pPr>
      <w:r>
        <w:rPr>
          <w:rFonts w:ascii="Times New Roman"/>
          <w:b w:val="false"/>
          <w:i w:val="false"/>
          <w:color w:val="000000"/>
          <w:sz w:val="28"/>
        </w:rPr>
        <w:t>
      4) отчет о внутристрановой ценности в работах и услугах, по форме согласно приложению 53 к правилам осуществления государственных закупок;</w:t>
      </w:r>
    </w:p>
    <w:bookmarkEnd w:id="2492"/>
    <w:bookmarkStart w:name="z2468" w:id="2493"/>
    <w:p>
      <w:pPr>
        <w:spacing w:after="0"/>
        <w:ind w:left="0"/>
        <w:jc w:val="both"/>
      </w:pPr>
      <w:r>
        <w:rPr>
          <w:rFonts w:ascii="Times New Roman"/>
          <w:b w:val="false"/>
          <w:i w:val="false"/>
          <w:color w:val="000000"/>
          <w:sz w:val="28"/>
        </w:rPr>
        <w:t>
      5) электронная счет-фактура с описанием, указанием общей суммы выполненных работ, представленная Подрядчиком Заказчику;</w:t>
      </w:r>
    </w:p>
    <w:bookmarkEnd w:id="2493"/>
    <w:bookmarkStart w:name="z2469" w:id="2494"/>
    <w:p>
      <w:pPr>
        <w:spacing w:after="0"/>
        <w:ind w:left="0"/>
        <w:jc w:val="both"/>
      </w:pPr>
      <w:r>
        <w:rPr>
          <w:rFonts w:ascii="Times New Roman"/>
          <w:b w:val="false"/>
          <w:i w:val="false"/>
          <w:color w:val="000000"/>
          <w:sz w:val="28"/>
        </w:rPr>
        <w:t xml:space="preserve">
      6) платежный сертификат, по форме согласно приложению 115-3 к Правилам исполнения бюджета и его кассового обслуживания,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исполнения бюджета и его кассового обслуживания).</w:t>
      </w:r>
    </w:p>
    <w:bookmarkEnd w:id="2494"/>
    <w:bookmarkStart w:name="z2470" w:id="2495"/>
    <w:p>
      <w:pPr>
        <w:spacing w:after="0"/>
        <w:ind w:left="0"/>
        <w:jc w:val="both"/>
      </w:pPr>
      <w:r>
        <w:rPr>
          <w:rFonts w:ascii="Times New Roman"/>
          <w:b w:val="false"/>
          <w:i w:val="false"/>
          <w:color w:val="000000"/>
          <w:sz w:val="28"/>
        </w:rPr>
        <w:t>
      Подпункт 5)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bookmarkEnd w:id="2495"/>
    <w:bookmarkStart w:name="z2471" w:id="2496"/>
    <w:p>
      <w:pPr>
        <w:spacing w:after="0"/>
        <w:ind w:left="0"/>
        <w:jc w:val="left"/>
      </w:pPr>
      <w:r>
        <w:rPr>
          <w:rFonts w:ascii="Times New Roman"/>
          <w:b/>
          <w:i w:val="false"/>
          <w:color w:val="000000"/>
        </w:rPr>
        <w:t xml:space="preserve"> 4. Обязательства Сторон</w:t>
      </w:r>
    </w:p>
    <w:bookmarkEnd w:id="2496"/>
    <w:bookmarkStart w:name="z2472" w:id="2497"/>
    <w:p>
      <w:pPr>
        <w:spacing w:after="0"/>
        <w:ind w:left="0"/>
        <w:jc w:val="both"/>
      </w:pPr>
      <w:r>
        <w:rPr>
          <w:rFonts w:ascii="Times New Roman"/>
          <w:b w:val="false"/>
          <w:i w:val="false"/>
          <w:color w:val="000000"/>
          <w:sz w:val="28"/>
        </w:rPr>
        <w:t>
      4.1. Подрядчик обязуется:</w:t>
      </w:r>
    </w:p>
    <w:bookmarkEnd w:id="2497"/>
    <w:bookmarkStart w:name="z2473" w:id="2498"/>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498"/>
    <w:bookmarkStart w:name="z2474" w:id="2499"/>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тенге и размеров аванса, предусмотренных по предметам Договора согласно приложению1 к Договору равную тенге4, тенге&gt;5, что в общем составляет () тенге в виде:</w:t>
      </w:r>
    </w:p>
    <w:bookmarkEnd w:id="2499"/>
    <w:bookmarkStart w:name="z2475" w:id="2500"/>
    <w:p>
      <w:pPr>
        <w:spacing w:after="0"/>
        <w:ind w:left="0"/>
        <w:jc w:val="both"/>
      </w:pPr>
      <w:r>
        <w:rPr>
          <w:rFonts w:ascii="Times New Roman"/>
          <w:b w:val="false"/>
          <w:i w:val="false"/>
          <w:color w:val="000000"/>
          <w:sz w:val="28"/>
        </w:rPr>
        <w:t>
      денег, находящихся в электронном кошельке Подрядчика;</w:t>
      </w:r>
    </w:p>
    <w:bookmarkEnd w:id="2500"/>
    <w:bookmarkStart w:name="z2476" w:id="2501"/>
    <w:p>
      <w:pPr>
        <w:spacing w:after="0"/>
        <w:ind w:left="0"/>
        <w:jc w:val="both"/>
      </w:pPr>
      <w:r>
        <w:rPr>
          <w:rFonts w:ascii="Times New Roman"/>
          <w:b w:val="false"/>
          <w:i w:val="false"/>
          <w:color w:val="000000"/>
          <w:sz w:val="28"/>
        </w:rPr>
        <w:t>
      либо:</w:t>
      </w:r>
    </w:p>
    <w:bookmarkEnd w:id="2501"/>
    <w:bookmarkStart w:name="z2477" w:id="2502"/>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44</w:t>
      </w:r>
      <w:r>
        <w:rPr>
          <w:rFonts w:ascii="Times New Roman"/>
          <w:b w:val="false"/>
          <w:i w:val="false"/>
          <w:color w:val="000000"/>
          <w:sz w:val="28"/>
        </w:rPr>
        <w:t xml:space="preserve"> к Правилам осуществления государственных закупок;</w:t>
      </w:r>
    </w:p>
    <w:bookmarkEnd w:id="2502"/>
    <w:bookmarkStart w:name="z2478" w:id="2503"/>
    <w:p>
      <w:pPr>
        <w:spacing w:after="0"/>
        <w:ind w:left="0"/>
        <w:jc w:val="both"/>
      </w:pPr>
      <w:r>
        <w:rPr>
          <w:rFonts w:ascii="Times New Roman"/>
          <w:b w:val="false"/>
          <w:i w:val="false"/>
          <w:color w:val="000000"/>
          <w:sz w:val="28"/>
        </w:rPr>
        <w:t>
      либо:</w:t>
      </w:r>
    </w:p>
    <w:bookmarkEnd w:id="2503"/>
    <w:bookmarkStart w:name="z2479" w:id="2504"/>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по типовой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2504"/>
    <w:bookmarkStart w:name="z2480" w:id="2505"/>
    <w:p>
      <w:pPr>
        <w:spacing w:after="0"/>
        <w:ind w:left="0"/>
        <w:jc w:val="both"/>
      </w:pPr>
      <w:r>
        <w:rPr>
          <w:rFonts w:ascii="Times New Roman"/>
          <w:b w:val="false"/>
          <w:i w:val="false"/>
          <w:color w:val="000000"/>
          <w:sz w:val="28"/>
        </w:rPr>
        <w:t>
      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2505"/>
    <w:bookmarkStart w:name="z2481" w:id="2506"/>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506"/>
    <w:bookmarkStart w:name="z2482" w:id="2507"/>
    <w:p>
      <w:pPr>
        <w:spacing w:after="0"/>
        <w:ind w:left="0"/>
        <w:jc w:val="both"/>
      </w:pPr>
      <w:r>
        <w:rPr>
          <w:rFonts w:ascii="Times New Roman"/>
          <w:b w:val="false"/>
          <w:i w:val="false"/>
          <w:color w:val="000000"/>
          <w:sz w:val="28"/>
        </w:rPr>
        <w:t xml:space="preserve">
      4)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(зарегистрирован в Реестре государственной регистрации нормативных правовых актов за № 28243);</w:t>
      </w:r>
    </w:p>
    <w:bookmarkEnd w:id="2507"/>
    <w:bookmarkStart w:name="z2483" w:id="2508"/>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508"/>
    <w:bookmarkStart w:name="z2484" w:id="2509"/>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509"/>
    <w:bookmarkStart w:name="z2485" w:id="2510"/>
    <w:p>
      <w:pPr>
        <w:spacing w:after="0"/>
        <w:ind w:left="0"/>
        <w:jc w:val="both"/>
      </w:pPr>
      <w:r>
        <w:rPr>
          <w:rFonts w:ascii="Times New Roman"/>
          <w:b w:val="false"/>
          <w:i w:val="false"/>
          <w:color w:val="000000"/>
          <w:sz w:val="28"/>
        </w:rPr>
        <w:t>
      7) по письменному требованию Заказчика, в том числе посредством веб-портала государственных закупок, предоставлять информацию о ходе исполнения обязательств по Договору;</w:t>
      </w:r>
    </w:p>
    <w:bookmarkEnd w:id="2510"/>
    <w:bookmarkStart w:name="z2486" w:id="2511"/>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Подрядчиком условий Договора и/или иными неправомерными действиями;</w:t>
      </w:r>
    </w:p>
    <w:bookmarkEnd w:id="2511"/>
    <w:bookmarkStart w:name="z2487" w:id="2512"/>
    <w:p>
      <w:pPr>
        <w:spacing w:after="0"/>
        <w:ind w:left="0"/>
        <w:jc w:val="both"/>
      </w:pPr>
      <w:r>
        <w:rPr>
          <w:rFonts w:ascii="Times New Roman"/>
          <w:b w:val="false"/>
          <w:i w:val="false"/>
          <w:color w:val="000000"/>
          <w:sz w:val="28"/>
        </w:rPr>
        <w:t xml:space="preserve">
      9) оформить и направить Заказчику посредством веб-портала утвержденный электронно-цифровой подписью акт выполненных работ, сформированный в информационной системе уполномоченного органа по делам архитектурной, градостроительной и строительной деятельности Республики Казахстан, а также отчет о внутристрановой ценности в работах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Правилам осуществления государственных закупок;</w:t>
      </w:r>
    </w:p>
    <w:bookmarkEnd w:id="2512"/>
    <w:bookmarkStart w:name="z2488" w:id="2513"/>
    <w:p>
      <w:pPr>
        <w:spacing w:after="0"/>
        <w:ind w:left="0"/>
        <w:jc w:val="both"/>
      </w:pPr>
      <w:r>
        <w:rPr>
          <w:rFonts w:ascii="Times New Roman"/>
          <w:b w:val="false"/>
          <w:i w:val="false"/>
          <w:color w:val="000000"/>
          <w:sz w:val="28"/>
        </w:rPr>
        <w:t>
      10) после утверждения Заказчиком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513"/>
    <w:bookmarkStart w:name="z2489" w:id="2514"/>
    <w:p>
      <w:pPr>
        <w:spacing w:after="0"/>
        <w:ind w:left="0"/>
        <w:jc w:val="both"/>
      </w:pPr>
      <w:r>
        <w:rPr>
          <w:rFonts w:ascii="Times New Roman"/>
          <w:b w:val="false"/>
          <w:i w:val="false"/>
          <w:color w:val="000000"/>
          <w:sz w:val="28"/>
        </w:rPr>
        <w:t>
      11) открыть счет государственных закупок в рамках казначейского сопровождения в соответствии с Правилами исполнения бюджета и его кассового обслуживания;</w:t>
      </w:r>
    </w:p>
    <w:bookmarkEnd w:id="2514"/>
    <w:bookmarkStart w:name="z2490" w:id="2515"/>
    <w:p>
      <w:pPr>
        <w:spacing w:after="0"/>
        <w:ind w:left="0"/>
        <w:jc w:val="both"/>
      </w:pPr>
      <w:r>
        <w:rPr>
          <w:rFonts w:ascii="Times New Roman"/>
          <w:b w:val="false"/>
          <w:i w:val="false"/>
          <w:color w:val="000000"/>
          <w:sz w:val="28"/>
        </w:rPr>
        <w:t>
      12) при реализации инвестиционного проекта, связанного со строительством объектов, в рамках казначейского сопровождения расходование средств по заключенным договорам о государственных закупках осуществлять посредством счетов государственных закупок, открытых в органах казначейства;</w:t>
      </w:r>
    </w:p>
    <w:bookmarkEnd w:id="2515"/>
    <w:bookmarkStart w:name="z2491" w:id="2516"/>
    <w:p>
      <w:pPr>
        <w:spacing w:after="0"/>
        <w:ind w:left="0"/>
        <w:jc w:val="both"/>
      </w:pPr>
      <w:r>
        <w:rPr>
          <w:rFonts w:ascii="Times New Roman"/>
          <w:b w:val="false"/>
          <w:i w:val="false"/>
          <w:color w:val="000000"/>
          <w:sz w:val="28"/>
        </w:rPr>
        <w:t>
      13) по договору о государственных закупках, связанному со строительством объектов, в рамках казначейского сопровождения привлекать субподрядчиков (соисполнителей) при условии открытия субподрядчиками (соисполнителями) счетов государственных закупок в органах казначейства. Такое условие отражается в соответствующих договорах субподряда (соисполнения);</w:t>
      </w:r>
    </w:p>
    <w:bookmarkEnd w:id="2516"/>
    <w:bookmarkStart w:name="z2492" w:id="2517"/>
    <w:p>
      <w:pPr>
        <w:spacing w:after="0"/>
        <w:ind w:left="0"/>
        <w:jc w:val="both"/>
      </w:pPr>
      <w:r>
        <w:rPr>
          <w:rFonts w:ascii="Times New Roman"/>
          <w:b w:val="false"/>
          <w:i w:val="false"/>
          <w:color w:val="000000"/>
          <w:sz w:val="28"/>
        </w:rPr>
        <w:t>
      14) по договорам, заключаемым с субподрядчиками в рамках казначейского сопровождения, обеспечить наличие условий в договорах субподряда о перечислении денежных средств на счета государственных закупок, открываемых в органах казначейства, а также наличие условия выписки счетов-фактур в соответствии с Правилами выписки счет-фактуры в электронной форме в информационной системе электронных счетов-фактур;</w:t>
      </w:r>
    </w:p>
    <w:bookmarkEnd w:id="2517"/>
    <w:bookmarkStart w:name="z2493" w:id="2518"/>
    <w:p>
      <w:pPr>
        <w:spacing w:after="0"/>
        <w:ind w:left="0"/>
        <w:jc w:val="both"/>
      </w:pPr>
      <w:r>
        <w:rPr>
          <w:rFonts w:ascii="Times New Roman"/>
          <w:b w:val="false"/>
          <w:i w:val="false"/>
          <w:color w:val="000000"/>
          <w:sz w:val="28"/>
        </w:rPr>
        <w:t>
      15) в соответствии с Правилами исполнения бюджета и его кассового обслуживания представлять в органы государственных доходов перечень субподрядчиков для проведения анализа;</w:t>
      </w:r>
    </w:p>
    <w:bookmarkEnd w:id="2518"/>
    <w:bookmarkStart w:name="z2494" w:id="2519"/>
    <w:p>
      <w:pPr>
        <w:spacing w:after="0"/>
        <w:ind w:left="0"/>
        <w:jc w:val="both"/>
      </w:pPr>
      <w:r>
        <w:rPr>
          <w:rFonts w:ascii="Times New Roman"/>
          <w:b w:val="false"/>
          <w:i w:val="false"/>
          <w:color w:val="000000"/>
          <w:sz w:val="28"/>
        </w:rPr>
        <w:t>
      16) представлять в органы казначейства проанализированный на отсутствие рисков перечень субподрядчиков;</w:t>
      </w:r>
    </w:p>
    <w:bookmarkEnd w:id="2519"/>
    <w:bookmarkStart w:name="z2495" w:id="2520"/>
    <w:p>
      <w:pPr>
        <w:spacing w:after="0"/>
        <w:ind w:left="0"/>
        <w:jc w:val="both"/>
      </w:pPr>
      <w:r>
        <w:rPr>
          <w:rFonts w:ascii="Times New Roman"/>
          <w:b w:val="false"/>
          <w:i w:val="false"/>
          <w:color w:val="000000"/>
          <w:sz w:val="28"/>
        </w:rPr>
        <w:t>
      17) в договоре о государственных закупках в рамках казначейского сопровождения указать реквизиты счета государственных закупок, открытого в органах казначейства;</w:t>
      </w:r>
    </w:p>
    <w:bookmarkEnd w:id="2520"/>
    <w:bookmarkStart w:name="z2496" w:id="2521"/>
    <w:p>
      <w:pPr>
        <w:spacing w:after="0"/>
        <w:ind w:left="0"/>
        <w:jc w:val="both"/>
      </w:pPr>
      <w:r>
        <w:rPr>
          <w:rFonts w:ascii="Times New Roman"/>
          <w:b w:val="false"/>
          <w:i w:val="false"/>
          <w:color w:val="000000"/>
          <w:sz w:val="28"/>
        </w:rPr>
        <w:t>
      18) представить платежный сертификат в органы казначейства, а также обеспечить предоставление платежного сертификата субподрядчиком в соответствии с Правилами исполнения бюджета и его кассового обслуживания;</w:t>
      </w:r>
    </w:p>
    <w:bookmarkEnd w:id="2521"/>
    <w:bookmarkStart w:name="z2497" w:id="2522"/>
    <w:p>
      <w:pPr>
        <w:spacing w:after="0"/>
        <w:ind w:left="0"/>
        <w:jc w:val="both"/>
      </w:pPr>
      <w:r>
        <w:rPr>
          <w:rFonts w:ascii="Times New Roman"/>
          <w:b w:val="false"/>
          <w:i w:val="false"/>
          <w:color w:val="000000"/>
          <w:sz w:val="28"/>
        </w:rPr>
        <w:t>
      19) исполнить договор о государственных закупках, связанный со строительством объектов, в рамках казначейского сопровождения посредством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522"/>
    <w:bookmarkStart w:name="z2498" w:id="2523"/>
    <w:p>
      <w:pPr>
        <w:spacing w:after="0"/>
        <w:ind w:left="0"/>
        <w:jc w:val="both"/>
      </w:pPr>
      <w:r>
        <w:rPr>
          <w:rFonts w:ascii="Times New Roman"/>
          <w:b w:val="false"/>
          <w:i w:val="false"/>
          <w:color w:val="000000"/>
          <w:sz w:val="28"/>
        </w:rPr>
        <w:t>
      20) в течение пяти рабочих дней со дня вступления в силу Договора разработать и представить на согласование Заказчику календарный график производства работ;</w:t>
      </w:r>
    </w:p>
    <w:bookmarkEnd w:id="2523"/>
    <w:bookmarkStart w:name="z2499" w:id="2524"/>
    <w:p>
      <w:pPr>
        <w:spacing w:after="0"/>
        <w:ind w:left="0"/>
        <w:jc w:val="both"/>
      </w:pPr>
      <w:r>
        <w:rPr>
          <w:rFonts w:ascii="Times New Roman"/>
          <w:b w:val="false"/>
          <w:i w:val="false"/>
          <w:color w:val="000000"/>
          <w:sz w:val="28"/>
        </w:rPr>
        <w:t>
      21) в течение пяти рабочих дней со дня вступления в силу Договора разработать организационно-технологическую документацию и график движения рабочей силы в соответствии со сроками, указанными в приложении 1 к Договору;</w:t>
      </w:r>
    </w:p>
    <w:bookmarkEnd w:id="2524"/>
    <w:bookmarkStart w:name="z2500" w:id="2525"/>
    <w:p>
      <w:pPr>
        <w:spacing w:after="0"/>
        <w:ind w:left="0"/>
        <w:jc w:val="both"/>
      </w:pPr>
      <w:r>
        <w:rPr>
          <w:rFonts w:ascii="Times New Roman"/>
          <w:b w:val="false"/>
          <w:i w:val="false"/>
          <w:color w:val="000000"/>
          <w:sz w:val="28"/>
        </w:rPr>
        <w:t xml:space="preserve">
      22) в течение пяти рабочих дней со дня вступления в силу Договора представить Заказчику смету (оферту) Подрядчика на выполняемые работы на основе каталога договорных расценок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ноября 2015 года № 707 "Об утверждении Правил определения стоимости строительства объектов за счет государственных инвестиций и средств субъектов квазигосударственного сектора" (зарегистрирован в Государственном реестре нормативных правовых актов Республики Казахстан под номером 12527).</w:t>
      </w:r>
    </w:p>
    <w:bookmarkEnd w:id="2525"/>
    <w:bookmarkStart w:name="z2501" w:id="2526"/>
    <w:p>
      <w:pPr>
        <w:spacing w:after="0"/>
        <w:ind w:left="0"/>
        <w:jc w:val="both"/>
      </w:pPr>
      <w:r>
        <w:rPr>
          <w:rFonts w:ascii="Times New Roman"/>
          <w:b w:val="false"/>
          <w:i w:val="false"/>
          <w:color w:val="000000"/>
          <w:sz w:val="28"/>
        </w:rPr>
        <w:t>
      4.2. Подрядчик вправе:</w:t>
      </w:r>
    </w:p>
    <w:bookmarkEnd w:id="2526"/>
    <w:bookmarkStart w:name="z2502" w:id="2527"/>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527"/>
    <w:bookmarkStart w:name="z2503" w:id="2528"/>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2528"/>
    <w:bookmarkStart w:name="z2504" w:id="2529"/>
    <w:p>
      <w:pPr>
        <w:spacing w:after="0"/>
        <w:ind w:left="0"/>
        <w:jc w:val="both"/>
      </w:pPr>
      <w:r>
        <w:rPr>
          <w:rFonts w:ascii="Times New Roman"/>
          <w:b w:val="false"/>
          <w:i w:val="false"/>
          <w:color w:val="000000"/>
          <w:sz w:val="28"/>
        </w:rPr>
        <w:t>
      4.3. Заказчик обязуется:</w:t>
      </w:r>
    </w:p>
    <w:bookmarkEnd w:id="2529"/>
    <w:bookmarkStart w:name="z4252" w:id="2530"/>
    <w:p>
      <w:pPr>
        <w:spacing w:after="0"/>
        <w:ind w:left="0"/>
        <w:jc w:val="both"/>
      </w:pPr>
      <w:r>
        <w:rPr>
          <w:rFonts w:ascii="Times New Roman"/>
          <w:b w:val="false"/>
          <w:i w:val="false"/>
          <w:color w:val="000000"/>
          <w:sz w:val="28"/>
        </w:rPr>
        <w:t>
      1) не позднее 10 (десяти) рабочих дней со дня подписания Договора Сторонами обеспечить освобождение земельного участка, предназначенного для строительства Объекта от самовольных построек, подлежащих переносу сетей инженерно-технического обеспечения, иных существующих зданий, строений, сооружений, от завалов и мусора, не позволяющих Подрядчику приступить к выполнению работ, обеспечению их ведения и завершения в установленный Договором срок, если работы связанные с освобождением земельного участка не предусмотрено в проектно-сметной документации;</w:t>
      </w:r>
    </w:p>
    <w:bookmarkEnd w:id="2530"/>
    <w:bookmarkStart w:name="z4253" w:id="2531"/>
    <w:p>
      <w:pPr>
        <w:spacing w:after="0"/>
        <w:ind w:left="0"/>
        <w:jc w:val="both"/>
      </w:pPr>
      <w:r>
        <w:rPr>
          <w:rFonts w:ascii="Times New Roman"/>
          <w:b w:val="false"/>
          <w:i w:val="false"/>
          <w:color w:val="000000"/>
          <w:sz w:val="28"/>
        </w:rPr>
        <w:t>
      2) обеспечить беспрепятственный доступ специалистов Подрядчика на объект для выполнения Работ;</w:t>
      </w:r>
    </w:p>
    <w:bookmarkEnd w:id="2531"/>
    <w:bookmarkStart w:name="z4254" w:id="2532"/>
    <w:p>
      <w:pPr>
        <w:spacing w:after="0"/>
        <w:ind w:left="0"/>
        <w:jc w:val="both"/>
      </w:pPr>
      <w:r>
        <w:rPr>
          <w:rFonts w:ascii="Times New Roman"/>
          <w:b w:val="false"/>
          <w:i w:val="false"/>
          <w:color w:val="000000"/>
          <w:sz w:val="28"/>
        </w:rPr>
        <w:t>
      3) при выявлении несоответствий выполненных Работ незамедлительно письменно уведомить Подрядчика;</w:t>
      </w:r>
    </w:p>
    <w:bookmarkEnd w:id="2532"/>
    <w:bookmarkStart w:name="z4255" w:id="2533"/>
    <w:p>
      <w:pPr>
        <w:spacing w:after="0"/>
        <w:ind w:left="0"/>
        <w:jc w:val="both"/>
      </w:pPr>
      <w:r>
        <w:rPr>
          <w:rFonts w:ascii="Times New Roman"/>
          <w:b w:val="false"/>
          <w:i w:val="false"/>
          <w:color w:val="000000"/>
          <w:sz w:val="28"/>
        </w:rPr>
        <w:t>
      4) при приемке Работ утвердить акт выполненных работ, сформированный и подписанный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либо отказать в принятии работ с указанием аргументированных обоснований ее непринятия в сроки, установленные пунктом 587 Правил осуществления государственных закупок;</w:t>
      </w:r>
    </w:p>
    <w:bookmarkEnd w:id="2533"/>
    <w:bookmarkStart w:name="z4256" w:id="2534"/>
    <w:p>
      <w:pPr>
        <w:spacing w:after="0"/>
        <w:ind w:left="0"/>
        <w:jc w:val="both"/>
      </w:pPr>
      <w:r>
        <w:rPr>
          <w:rFonts w:ascii="Times New Roman"/>
          <w:b w:val="false"/>
          <w:i w:val="false"/>
          <w:color w:val="000000"/>
          <w:sz w:val="28"/>
        </w:rPr>
        <w:t>
      5) после утверждения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РК, принять счет-фактуру, выписанную Подрядчиком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534"/>
    <w:bookmarkStart w:name="z4257" w:id="2535"/>
    <w:p>
      <w:pPr>
        <w:spacing w:after="0"/>
        <w:ind w:left="0"/>
        <w:jc w:val="both"/>
      </w:pPr>
      <w:r>
        <w:rPr>
          <w:rFonts w:ascii="Times New Roman"/>
          <w:b w:val="false"/>
          <w:i w:val="false"/>
          <w:color w:val="000000"/>
          <w:sz w:val="28"/>
        </w:rPr>
        <w:t>
      6) произвести оплату в порядке и сроки, установленные настоящим Договором;</w:t>
      </w:r>
    </w:p>
    <w:bookmarkEnd w:id="2535"/>
    <w:bookmarkStart w:name="z4258" w:id="2536"/>
    <w:p>
      <w:pPr>
        <w:spacing w:after="0"/>
        <w:ind w:left="0"/>
        <w:jc w:val="both"/>
      </w:pPr>
      <w:r>
        <w:rPr>
          <w:rFonts w:ascii="Times New Roman"/>
          <w:b w:val="false"/>
          <w:i w:val="false"/>
          <w:color w:val="000000"/>
          <w:sz w:val="28"/>
        </w:rPr>
        <w:t xml:space="preserve">
      7) обеспечить предоставление подрядчикам (субподрядчикам) платежного сертификата, выдаваемого инжиниринговой компанией,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w:t>
      </w:r>
    </w:p>
    <w:bookmarkEnd w:id="2536"/>
    <w:bookmarkStart w:name="z4259" w:id="2537"/>
    <w:p>
      <w:pPr>
        <w:spacing w:after="0"/>
        <w:ind w:left="0"/>
        <w:jc w:val="both"/>
      </w:pPr>
      <w:r>
        <w:rPr>
          <w:rFonts w:ascii="Times New Roman"/>
          <w:b w:val="false"/>
          <w:i w:val="false"/>
          <w:color w:val="000000"/>
          <w:sz w:val="28"/>
        </w:rPr>
        <w:t xml:space="preserve">
      8) до начала производственных работ передать Подрядчику все необходимые документы в соответствии с Правилами организации деятельности и осуществления функций заказчика (застройщика),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под № 10795);</w:t>
      </w:r>
    </w:p>
    <w:bookmarkEnd w:id="2537"/>
    <w:bookmarkStart w:name="z4260" w:id="2538"/>
    <w:p>
      <w:pPr>
        <w:spacing w:after="0"/>
        <w:ind w:left="0"/>
        <w:jc w:val="both"/>
      </w:pPr>
      <w:r>
        <w:rPr>
          <w:rFonts w:ascii="Times New Roman"/>
          <w:b w:val="false"/>
          <w:i w:val="false"/>
          <w:color w:val="000000"/>
          <w:sz w:val="28"/>
        </w:rPr>
        <w:t>
      9) при наличии достаточных бюджетных средств досрочно принять и произвести окончательную оплату за выполненные Работы в течение месяца со дня окончания выполнения работ, в соответствии с условиями Договора, в случае получения уведомления от Подрядчика о досрочном выполнении Работ и готовности их к сдаче;</w:t>
      </w:r>
    </w:p>
    <w:bookmarkEnd w:id="2538"/>
    <w:bookmarkStart w:name="z4261" w:id="2539"/>
    <w:p>
      <w:pPr>
        <w:spacing w:after="0"/>
        <w:ind w:left="0"/>
        <w:jc w:val="both"/>
      </w:pPr>
      <w:r>
        <w:rPr>
          <w:rFonts w:ascii="Times New Roman"/>
          <w:b w:val="false"/>
          <w:i w:val="false"/>
          <w:color w:val="000000"/>
          <w:sz w:val="28"/>
        </w:rPr>
        <w:t>
      10) в течение 5 (пяти) рабочих дней со дня подписания Договора загрузить на веб-портал сводную ведомость потребности основных строительных материалов, оборудования, изделий и конструкций, предусмотренных проектной (проектно-сметной) документацией с контактными данными Подрядчика.</w:t>
      </w:r>
    </w:p>
    <w:bookmarkEnd w:id="2539"/>
    <w:bookmarkStart w:name="z4262" w:id="2540"/>
    <w:p>
      <w:pPr>
        <w:spacing w:after="0"/>
        <w:ind w:left="0"/>
        <w:jc w:val="both"/>
      </w:pPr>
      <w:r>
        <w:rPr>
          <w:rFonts w:ascii="Times New Roman"/>
          <w:b w:val="false"/>
          <w:i w:val="false"/>
          <w:color w:val="000000"/>
          <w:sz w:val="28"/>
        </w:rPr>
        <w:t>
      Подпункт 7)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bookmarkEnd w:id="2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6" w:id="2541"/>
    <w:p>
      <w:pPr>
        <w:spacing w:after="0"/>
        <w:ind w:left="0"/>
        <w:jc w:val="both"/>
      </w:pPr>
      <w:r>
        <w:rPr>
          <w:rFonts w:ascii="Times New Roman"/>
          <w:b w:val="false"/>
          <w:i w:val="false"/>
          <w:color w:val="000000"/>
          <w:sz w:val="28"/>
        </w:rPr>
        <w:t>
      4.4. Заказчик вправе:</w:t>
      </w:r>
    </w:p>
    <w:bookmarkEnd w:id="2541"/>
    <w:bookmarkStart w:name="z2517" w:id="2542"/>
    <w:p>
      <w:pPr>
        <w:spacing w:after="0"/>
        <w:ind w:left="0"/>
        <w:jc w:val="both"/>
      </w:pPr>
      <w:r>
        <w:rPr>
          <w:rFonts w:ascii="Times New Roman"/>
          <w:b w:val="false"/>
          <w:i w:val="false"/>
          <w:color w:val="000000"/>
          <w:sz w:val="28"/>
        </w:rPr>
        <w:t>
      1) проверять качество выполненных Работ;</w:t>
      </w:r>
    </w:p>
    <w:bookmarkEnd w:id="2542"/>
    <w:bookmarkStart w:name="z2518" w:id="2543"/>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2543"/>
    <w:bookmarkStart w:name="z2519" w:id="2544"/>
    <w:p>
      <w:pPr>
        <w:spacing w:after="0"/>
        <w:ind w:left="0"/>
        <w:jc w:val="both"/>
      </w:pPr>
      <w:r>
        <w:rPr>
          <w:rFonts w:ascii="Times New Roman"/>
          <w:b w:val="false"/>
          <w:i w:val="false"/>
          <w:color w:val="000000"/>
          <w:sz w:val="28"/>
        </w:rPr>
        <w:t>
      5. Проверка Работ на соответствие технической спецификации и (или) проектно-сметной документации</w:t>
      </w:r>
    </w:p>
    <w:bookmarkEnd w:id="2544"/>
    <w:bookmarkStart w:name="z2520" w:id="2545"/>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 Заказчик должен в письменном виде своевременно уведомить Подрядчика о своих представителях, определенных для этих целей.</w:t>
      </w:r>
    </w:p>
    <w:bookmarkEnd w:id="2545"/>
    <w:bookmarkStart w:name="z2521" w:id="2546"/>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w:t>
      </w:r>
    </w:p>
    <w:bookmarkEnd w:id="2546"/>
    <w:bookmarkStart w:name="z2522" w:id="2547"/>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указанным в приложениях к Договору, а также стандартам, указанным в технической спецификации и (или) проектно-сметной документации (приложение 2 к Договору), Подрядчик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2547"/>
    <w:bookmarkStart w:name="z2523" w:id="2548"/>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должны быть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548"/>
    <w:bookmarkStart w:name="z2524" w:id="2549"/>
    <w:p>
      <w:pPr>
        <w:spacing w:after="0"/>
        <w:ind w:left="0"/>
        <w:jc w:val="both"/>
      </w:pPr>
      <w:r>
        <w:rPr>
          <w:rFonts w:ascii="Times New Roman"/>
          <w:b w:val="false"/>
          <w:i w:val="false"/>
          <w:color w:val="000000"/>
          <w:sz w:val="28"/>
        </w:rPr>
        <w:t>
      5.5. Ни один вышеуказанный пункт не освобождает Подрядчика от других обязательств по Договору.</w:t>
      </w:r>
    </w:p>
    <w:bookmarkEnd w:id="2549"/>
    <w:bookmarkStart w:name="z2525" w:id="2550"/>
    <w:p>
      <w:pPr>
        <w:spacing w:after="0"/>
        <w:ind w:left="0"/>
        <w:jc w:val="both"/>
      </w:pPr>
      <w:r>
        <w:rPr>
          <w:rFonts w:ascii="Times New Roman"/>
          <w:b w:val="false"/>
          <w:i w:val="false"/>
          <w:color w:val="000000"/>
          <w:sz w:val="28"/>
        </w:rPr>
        <w:t>
      &lt;№. Новый пункт&gt; *</w:t>
      </w:r>
    </w:p>
    <w:bookmarkEnd w:id="2550"/>
    <w:bookmarkStart w:name="z2526" w:id="2551"/>
    <w:p>
      <w:pPr>
        <w:spacing w:after="0"/>
        <w:ind w:left="0"/>
        <w:jc w:val="left"/>
      </w:pPr>
      <w:r>
        <w:rPr>
          <w:rFonts w:ascii="Times New Roman"/>
          <w:b/>
          <w:i w:val="false"/>
          <w:color w:val="000000"/>
        </w:rPr>
        <w:t xml:space="preserve"> 6. Порядок сдачи и приемки работ</w:t>
      </w:r>
    </w:p>
    <w:bookmarkEnd w:id="2551"/>
    <w:bookmarkStart w:name="z2527" w:id="2552"/>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2552"/>
    <w:bookmarkStart w:name="z2528" w:id="2553"/>
    <w:p>
      <w:pPr>
        <w:spacing w:after="0"/>
        <w:ind w:left="0"/>
        <w:jc w:val="both"/>
      </w:pPr>
      <w:r>
        <w:rPr>
          <w:rFonts w:ascii="Times New Roman"/>
          <w:b w:val="false"/>
          <w:i w:val="false"/>
          <w:color w:val="000000"/>
          <w:sz w:val="28"/>
        </w:rPr>
        <w:t>
      6.2. Подрядчик при приемке/сдаче выполненных работ предоставляет Заказчику следующие документы:</w:t>
      </w:r>
    </w:p>
    <w:bookmarkEnd w:id="2553"/>
    <w:bookmarkStart w:name="z2529" w:id="2554"/>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или заверенная уполномоченной организацией копия, или электронная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554"/>
    <w:bookmarkStart w:name="z2530" w:id="2555"/>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уполномоченным органом (организацией) страны ввоза согласно требованиям действующих (ратифицированных) международных соглашений (договоров) и (или) правил определения страны происхождения, установленных в одностороннем порядке страной (союзом) вывоза товара.</w:t>
      </w:r>
    </w:p>
    <w:bookmarkEnd w:id="2555"/>
    <w:bookmarkStart w:name="z2531" w:id="2556"/>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bookmarkEnd w:id="2556"/>
    <w:bookmarkStart w:name="z2532" w:id="2557"/>
    <w:p>
      <w:pPr>
        <w:spacing w:after="0"/>
        <w:ind w:left="0"/>
        <w:jc w:val="both"/>
      </w:pPr>
      <w:r>
        <w:rPr>
          <w:rFonts w:ascii="Times New Roman"/>
          <w:b w:val="false"/>
          <w:i w:val="false"/>
          <w:color w:val="000000"/>
          <w:sz w:val="28"/>
        </w:rPr>
        <w:t>
      6.3. Сдача выполненных Подрядчиком Работ в соответствии с утвержденной проектно-сметной документацией и подтвержденных авторским и техническим надзором осуществляется ежемесячно, но не позднее 25 числа отчетного месяца, по факту выполнения работ и оформляется подписываемым Сторонами Актом выполненных работ сформированным и подписанным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и Справка о стоимости выполненных работ и затрат.</w:t>
      </w:r>
    </w:p>
    <w:bookmarkEnd w:id="2557"/>
    <w:bookmarkStart w:name="z2533" w:id="2558"/>
    <w:p>
      <w:pPr>
        <w:spacing w:after="0"/>
        <w:ind w:left="0"/>
        <w:jc w:val="left"/>
      </w:pPr>
      <w:r>
        <w:rPr>
          <w:rFonts w:ascii="Times New Roman"/>
          <w:b/>
          <w:i w:val="false"/>
          <w:color w:val="000000"/>
        </w:rPr>
        <w:t xml:space="preserve"> 7. Гарантии. Качество</w:t>
      </w:r>
    </w:p>
    <w:bookmarkEnd w:id="2558"/>
    <w:bookmarkStart w:name="z2534" w:id="2559"/>
    <w:p>
      <w:pPr>
        <w:spacing w:after="0"/>
        <w:ind w:left="0"/>
        <w:jc w:val="both"/>
      </w:pPr>
      <w:r>
        <w:rPr>
          <w:rFonts w:ascii="Times New Roman"/>
          <w:b w:val="false"/>
          <w:i w:val="false"/>
          <w:color w:val="000000"/>
          <w:sz w:val="28"/>
        </w:rPr>
        <w:t>
      7.1. Подрядчик гарантирует Заказчику, что материалы и оборудование, используемые при выполнении Работ по Договору, будут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 что Работы будут выполнены без дефектов, снижающих их качество до уровня, не соответствующего стандартам, указанным в технической спецификации и (или) проектно-сметной документации.</w:t>
      </w:r>
    </w:p>
    <w:bookmarkEnd w:id="2559"/>
    <w:bookmarkStart w:name="z2535" w:id="2560"/>
    <w:p>
      <w:pPr>
        <w:spacing w:after="0"/>
        <w:ind w:left="0"/>
        <w:jc w:val="both"/>
      </w:pPr>
      <w:r>
        <w:rPr>
          <w:rFonts w:ascii="Times New Roman"/>
          <w:b w:val="false"/>
          <w:i w:val="false"/>
          <w:color w:val="000000"/>
          <w:sz w:val="28"/>
        </w:rPr>
        <w:t>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2560"/>
    <w:bookmarkStart w:name="z2536" w:id="2561"/>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а также текущее обслуживание Объекта, в период гарантийного срока.</w:t>
      </w:r>
    </w:p>
    <w:bookmarkEnd w:id="2561"/>
    <w:bookmarkStart w:name="z2537" w:id="2562"/>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материалов и оборудования стандартам, указанным в технической спецификации и (или) проектно-сметной документации.</w:t>
      </w:r>
    </w:p>
    <w:bookmarkEnd w:id="2562"/>
    <w:bookmarkStart w:name="z2538" w:id="2563"/>
    <w:p>
      <w:pPr>
        <w:spacing w:after="0"/>
        <w:ind w:left="0"/>
        <w:jc w:val="both"/>
      </w:pPr>
      <w:r>
        <w:rPr>
          <w:rFonts w:ascii="Times New Roman"/>
          <w:b w:val="false"/>
          <w:i w:val="false"/>
          <w:color w:val="000000"/>
          <w:sz w:val="28"/>
        </w:rPr>
        <w:t>
      Подрядчик гарантирует Заказчику, что результаты выполнения Работ по Договору будут соответствовать требованиям, указанным в приложениях к настоящему Договору, а также стандартам, указанным в технической спецификации,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2563"/>
    <w:bookmarkStart w:name="z2539" w:id="2564"/>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w:t>
      </w:r>
    </w:p>
    <w:bookmarkEnd w:id="2564"/>
    <w:bookmarkStart w:name="z2540" w:id="2565"/>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результатов выполнения работ стандартам, указанным в технической спецификации.</w:t>
      </w:r>
    </w:p>
    <w:bookmarkEnd w:id="2565"/>
    <w:bookmarkStart w:name="z2541" w:id="2566"/>
    <w:p>
      <w:pPr>
        <w:spacing w:after="0"/>
        <w:ind w:left="0"/>
        <w:jc w:val="both"/>
      </w:pPr>
      <w:r>
        <w:rPr>
          <w:rFonts w:ascii="Times New Roman"/>
          <w:b w:val="false"/>
          <w:i w:val="false"/>
          <w:color w:val="000000"/>
          <w:sz w:val="28"/>
        </w:rPr>
        <w:t>
      7.2. Подрядчик предоставляет гарантию Заказчику на эксплуатацию сроком на &lt;срок гарантии&gt;.</w:t>
      </w:r>
    </w:p>
    <w:bookmarkEnd w:id="2566"/>
    <w:bookmarkStart w:name="z2542" w:id="2567"/>
    <w:p>
      <w:pPr>
        <w:spacing w:after="0"/>
        <w:ind w:left="0"/>
        <w:jc w:val="both"/>
      </w:pPr>
      <w:r>
        <w:rPr>
          <w:rFonts w:ascii="Times New Roman"/>
          <w:b w:val="false"/>
          <w:i w:val="false"/>
          <w:color w:val="000000"/>
          <w:sz w:val="28"/>
        </w:rPr>
        <w:t>
      7.3. Подрядчик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2567"/>
    <w:bookmarkStart w:name="z2543" w:id="2568"/>
    <w:p>
      <w:pPr>
        <w:spacing w:after="0"/>
        <w:ind w:left="0"/>
        <w:jc w:val="both"/>
      </w:pPr>
      <w:r>
        <w:rPr>
          <w:rFonts w:ascii="Times New Roman"/>
          <w:b w:val="false"/>
          <w:i w:val="false"/>
          <w:color w:val="000000"/>
          <w:sz w:val="28"/>
        </w:rPr>
        <w:t>
      Подрядчик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bookmarkEnd w:id="2568"/>
    <w:bookmarkStart w:name="z2544" w:id="2569"/>
    <w:p>
      <w:pPr>
        <w:spacing w:after="0"/>
        <w:ind w:left="0"/>
        <w:jc w:val="both"/>
      </w:pPr>
      <w:r>
        <w:rPr>
          <w:rFonts w:ascii="Times New Roman"/>
          <w:b w:val="false"/>
          <w:i w:val="false"/>
          <w:color w:val="000000"/>
          <w:sz w:val="28"/>
        </w:rPr>
        <w:t>
      &lt;№. Новый пункт&gt; *</w:t>
      </w:r>
    </w:p>
    <w:bookmarkEnd w:id="2569"/>
    <w:bookmarkStart w:name="z2545" w:id="2570"/>
    <w:p>
      <w:pPr>
        <w:spacing w:after="0"/>
        <w:ind w:left="0"/>
        <w:jc w:val="left"/>
      </w:pPr>
      <w:r>
        <w:rPr>
          <w:rFonts w:ascii="Times New Roman"/>
          <w:b/>
          <w:i w:val="false"/>
          <w:color w:val="000000"/>
        </w:rPr>
        <w:t xml:space="preserve"> 8. Ответственность Сторон</w:t>
      </w:r>
    </w:p>
    <w:bookmarkEnd w:id="2570"/>
    <w:bookmarkStart w:name="z2546" w:id="2571"/>
    <w:p>
      <w:pPr>
        <w:spacing w:after="0"/>
        <w:ind w:left="0"/>
        <w:jc w:val="both"/>
      </w:pPr>
      <w:r>
        <w:rPr>
          <w:rFonts w:ascii="Times New Roman"/>
          <w:b w:val="false"/>
          <w:i w:val="false"/>
          <w:color w:val="000000"/>
          <w:sz w:val="28"/>
        </w:rPr>
        <w:t>
      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571"/>
    <w:bookmarkStart w:name="z2547" w:id="2572"/>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 причитающиеся ему средства (в том числе аванс) в сроки, указанные в Договоре, то Заказчик выплачивает Подрядчику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572"/>
    <w:bookmarkStart w:name="z2548" w:id="2573"/>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 неустойку (штраф, пеню) в размере 0,1 % от общей суммы договора за каждый день просрочки в случае полного неисполнения Подрядчиком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от общей суммы Договора.</w:t>
      </w:r>
    </w:p>
    <w:bookmarkEnd w:id="2573"/>
    <w:bookmarkStart w:name="z2549" w:id="2574"/>
    <w:p>
      <w:pPr>
        <w:spacing w:after="0"/>
        <w:ind w:left="0"/>
        <w:jc w:val="both"/>
      </w:pPr>
      <w:r>
        <w:rPr>
          <w:rFonts w:ascii="Times New Roman"/>
          <w:b w:val="false"/>
          <w:i w:val="false"/>
          <w:color w:val="000000"/>
          <w:sz w:val="28"/>
        </w:rPr>
        <w:t>
      8.4. В случае отказа Подрядчика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 суммы неустойки (штрафа, пени) в размере 0,1 % от общей суммы Договора за каждый день просрочки.</w:t>
      </w:r>
    </w:p>
    <w:bookmarkEnd w:id="2574"/>
    <w:bookmarkStart w:name="z2550" w:id="2575"/>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575"/>
    <w:bookmarkStart w:name="z2551" w:id="2576"/>
    <w:p>
      <w:pPr>
        <w:spacing w:after="0"/>
        <w:ind w:left="0"/>
        <w:jc w:val="both"/>
      </w:pPr>
      <w:r>
        <w:rPr>
          <w:rFonts w:ascii="Times New Roman"/>
          <w:b w:val="false"/>
          <w:i w:val="false"/>
          <w:color w:val="000000"/>
          <w:sz w:val="28"/>
        </w:rPr>
        <w:t>
      8.5. Уплата неустойки (штрафа, пени) не освобождает Стороны от исполнения обязательств, предусмотренных настоящим Договором.</w:t>
      </w:r>
    </w:p>
    <w:bookmarkEnd w:id="2576"/>
    <w:bookmarkStart w:name="z2552" w:id="2577"/>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 на проведение корректировки должны быть предъявлены в течение 30 (тридцати) дней со дня получения Подрядчиком распоряжения об изменениях от Заказчика.</w:t>
      </w:r>
    </w:p>
    <w:bookmarkEnd w:id="2577"/>
    <w:bookmarkStart w:name="z2553" w:id="2578"/>
    <w:p>
      <w:pPr>
        <w:spacing w:after="0"/>
        <w:ind w:left="0"/>
        <w:jc w:val="both"/>
      </w:pPr>
      <w:r>
        <w:rPr>
          <w:rFonts w:ascii="Times New Roman"/>
          <w:b w:val="false"/>
          <w:i w:val="false"/>
          <w:color w:val="000000"/>
          <w:sz w:val="28"/>
        </w:rPr>
        <w:t xml:space="preserve">
      8.7. Не допускается передача Подрядчиком ни полностью, ни частично кому-либо своих обязательств по настоящему Договору. </w:t>
      </w:r>
    </w:p>
    <w:bookmarkEnd w:id="2578"/>
    <w:bookmarkStart w:name="z2554" w:id="2579"/>
    <w:p>
      <w:pPr>
        <w:spacing w:after="0"/>
        <w:ind w:left="0"/>
        <w:jc w:val="both"/>
      </w:pPr>
      <w:r>
        <w:rPr>
          <w:rFonts w:ascii="Times New Roman"/>
          <w:b w:val="false"/>
          <w:i w:val="false"/>
          <w:color w:val="000000"/>
          <w:sz w:val="28"/>
        </w:rPr>
        <w:t>
      8.8. В случае привлечения субподрядчиков Подрядчик предоставляет Заказчику копии всех субподрядных договоров, заключенных в рамках данного Договора. Наличие субподрядчиков не освобождает Подрядчика от материальной или другой ответственности по Договору.</w:t>
      </w:r>
    </w:p>
    <w:bookmarkEnd w:id="2579"/>
    <w:bookmarkStart w:name="z4264" w:id="2580"/>
    <w:p>
      <w:pPr>
        <w:spacing w:after="0"/>
        <w:ind w:left="0"/>
        <w:jc w:val="both"/>
      </w:pPr>
      <w:r>
        <w:rPr>
          <w:rFonts w:ascii="Times New Roman"/>
          <w:b w:val="false"/>
          <w:i w:val="false"/>
          <w:color w:val="000000"/>
          <w:sz w:val="28"/>
        </w:rPr>
        <w:t>
      В случае привлечения несогласованных с заказчиком субподрядчиков, а также при передаче субподрядчику более тридцати процентов от общего объема, заказчик вправе расторгнуть договор в одностороннем порядке, с приложением подтверждающих документов.</w:t>
      </w:r>
    </w:p>
    <w:bookmarkEnd w:id="2580"/>
    <w:bookmarkStart w:name="z4265" w:id="2581"/>
    <w:p>
      <w:pPr>
        <w:spacing w:after="0"/>
        <w:ind w:left="0"/>
        <w:jc w:val="both"/>
      </w:pPr>
      <w:r>
        <w:rPr>
          <w:rFonts w:ascii="Times New Roman"/>
          <w:b w:val="false"/>
          <w:i w:val="false"/>
          <w:color w:val="000000"/>
          <w:sz w:val="28"/>
        </w:rPr>
        <w:t>
      Предельные объемы работ, передаваемые поставщиком субподрядчикам для выполнения работ, не должны превышать в совокупности тридцать процентов от общего объема выполняемых работ.</w:t>
      </w:r>
    </w:p>
    <w:bookmarkEnd w:id="2581"/>
    <w:bookmarkStart w:name="z4266" w:id="2582"/>
    <w:p>
      <w:pPr>
        <w:spacing w:after="0"/>
        <w:ind w:left="0"/>
        <w:jc w:val="both"/>
      </w:pPr>
      <w:r>
        <w:rPr>
          <w:rFonts w:ascii="Times New Roman"/>
          <w:b w:val="false"/>
          <w:i w:val="false"/>
          <w:color w:val="000000"/>
          <w:sz w:val="28"/>
        </w:rPr>
        <w:t>
      При этом субподрядчиками не передают иным субподрядчикам объемы выполнения работ, являющихся предметом проводимых государственных закупок.</w:t>
      </w:r>
    </w:p>
    <w:bookmarkEnd w:id="2582"/>
    <w:bookmarkStart w:name="z4267" w:id="2583"/>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 7, 8.</w:t>
      </w:r>
    </w:p>
    <w:bookmarkEnd w:id="2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9" w:id="2584"/>
    <w:p>
      <w:pPr>
        <w:spacing w:after="0"/>
        <w:ind w:left="0"/>
        <w:jc w:val="both"/>
      </w:pPr>
      <w:r>
        <w:rPr>
          <w:rFonts w:ascii="Times New Roman"/>
          <w:b w:val="false"/>
          <w:i w:val="false"/>
          <w:color w:val="000000"/>
          <w:sz w:val="28"/>
        </w:rPr>
        <w:t xml:space="preserve">
      8.9. Заказчик не возвращает обеспечение исполнения договора, обеспечение аванса (если договором предусмотрен аванс), а также сумму, внесенную Подрядчиком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 в случае его расторжения в связи с неисполнением Подрядчиком своих обязательств по данному Договору.</w:t>
      </w:r>
    </w:p>
    <w:bookmarkEnd w:id="2584"/>
    <w:bookmarkStart w:name="z2560" w:id="2585"/>
    <w:p>
      <w:pPr>
        <w:spacing w:after="0"/>
        <w:ind w:left="0"/>
        <w:jc w:val="both"/>
      </w:pPr>
      <w:r>
        <w:rPr>
          <w:rFonts w:ascii="Times New Roman"/>
          <w:b w:val="false"/>
          <w:i w:val="false"/>
          <w:color w:val="000000"/>
          <w:sz w:val="28"/>
        </w:rPr>
        <w:t>
      8.10. Заказчик возвращает внесенное обеспечение исполнения Договора, а также сумму обеспечения в случае принятия антидемпинговых мер (при наличии) Подрядчику в течение пяти рабочих дней со дня полного и надлежащего исполнения Подрядчику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2585"/>
    <w:bookmarkStart w:name="z2561" w:id="2586"/>
    <w:p>
      <w:pPr>
        <w:spacing w:after="0"/>
        <w:ind w:left="0"/>
        <w:jc w:val="both"/>
      </w:pPr>
      <w:r>
        <w:rPr>
          <w:rFonts w:ascii="Times New Roman"/>
          <w:b w:val="false"/>
          <w:i w:val="false"/>
          <w:color w:val="000000"/>
          <w:sz w:val="28"/>
        </w:rPr>
        <w:t>
      8.11. К просрочке сроков выполнения Работ, указанных в пунктах 8.3. и 8.4. Договора, также относится отставание от календарного графика производства работ, несоблюдение сроков предоставления календарного графика производства работ и иных сроков, предусмотренных условиями Договора.</w:t>
      </w:r>
    </w:p>
    <w:bookmarkEnd w:id="2586"/>
    <w:bookmarkStart w:name="z2562" w:id="2587"/>
    <w:p>
      <w:pPr>
        <w:spacing w:after="0"/>
        <w:ind w:left="0"/>
        <w:jc w:val="both"/>
      </w:pPr>
      <w:r>
        <w:rPr>
          <w:rFonts w:ascii="Times New Roman"/>
          <w:b w:val="false"/>
          <w:i w:val="false"/>
          <w:color w:val="000000"/>
          <w:sz w:val="28"/>
        </w:rPr>
        <w:t>
      &lt;№. Новый пункт&gt; *</w:t>
      </w:r>
    </w:p>
    <w:bookmarkEnd w:id="2587"/>
    <w:bookmarkStart w:name="z2563" w:id="2588"/>
    <w:p>
      <w:pPr>
        <w:spacing w:after="0"/>
        <w:ind w:left="0"/>
        <w:jc w:val="left"/>
      </w:pPr>
      <w:r>
        <w:rPr>
          <w:rFonts w:ascii="Times New Roman"/>
          <w:b/>
          <w:i w:val="false"/>
          <w:color w:val="000000"/>
        </w:rPr>
        <w:t xml:space="preserve"> 9. Срок действия и условия расторжения Договора</w:t>
      </w:r>
    </w:p>
    <w:bookmarkEnd w:id="2588"/>
    <w:bookmarkStart w:name="z2564" w:id="2589"/>
    <w:p>
      <w:pPr>
        <w:spacing w:after="0"/>
        <w:ind w:left="0"/>
        <w:jc w:val="both"/>
      </w:pPr>
      <w:r>
        <w:rPr>
          <w:rFonts w:ascii="Times New Roman"/>
          <w:b w:val="false"/>
          <w:i w:val="false"/>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2589"/>
    <w:bookmarkStart w:name="z2565" w:id="2590"/>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2590"/>
    <w:bookmarkStart w:name="z2566" w:id="2591"/>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591"/>
    <w:bookmarkStart w:name="z2567" w:id="2592"/>
    <w:p>
      <w:pPr>
        <w:spacing w:after="0"/>
        <w:ind w:left="0"/>
        <w:jc w:val="both"/>
      </w:pPr>
      <w:r>
        <w:rPr>
          <w:rFonts w:ascii="Times New Roman"/>
          <w:b w:val="false"/>
          <w:i w:val="false"/>
          <w:color w:val="000000"/>
          <w:sz w:val="28"/>
        </w:rPr>
        <w:t>
      2) Заказчик дает Подрядчику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592"/>
    <w:bookmarkStart w:name="z2568" w:id="2593"/>
    <w:p>
      <w:pPr>
        <w:spacing w:after="0"/>
        <w:ind w:left="0"/>
        <w:jc w:val="both"/>
      </w:pPr>
      <w:r>
        <w:rPr>
          <w:rFonts w:ascii="Times New Roman"/>
          <w:b w:val="false"/>
          <w:i w:val="false"/>
          <w:color w:val="000000"/>
          <w:sz w:val="28"/>
        </w:rPr>
        <w:t>
      9.3.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593"/>
    <w:bookmarkStart w:name="z2569" w:id="2594"/>
    <w:p>
      <w:pPr>
        <w:spacing w:after="0"/>
        <w:ind w:left="0"/>
        <w:jc w:val="both"/>
      </w:pPr>
      <w:r>
        <w:rPr>
          <w:rFonts w:ascii="Times New Roman"/>
          <w:b w:val="false"/>
          <w:i w:val="false"/>
          <w:color w:val="000000"/>
          <w:sz w:val="28"/>
        </w:rPr>
        <w:t>
      1) Заказчик может расторгнуть Договор, если Подрядчик неоднократно срывает сроки выполнения Работ;</w:t>
      </w:r>
    </w:p>
    <w:bookmarkEnd w:id="2594"/>
    <w:bookmarkStart w:name="z2570" w:id="2595"/>
    <w:p>
      <w:pPr>
        <w:spacing w:after="0"/>
        <w:ind w:left="0"/>
        <w:jc w:val="both"/>
      </w:pPr>
      <w:r>
        <w:rPr>
          <w:rFonts w:ascii="Times New Roman"/>
          <w:b w:val="false"/>
          <w:i w:val="false"/>
          <w:color w:val="000000"/>
          <w:sz w:val="28"/>
        </w:rPr>
        <w:t>
      2) Подрядчик приостанавливает Работы сроком до &lt;кол-во дней&gt; дней, причем остановка не была санкционирована Заказчиком и если Подрядчик письменно не уведомил Заказчика о причинах приостановления работ, при этом причины приостановления работ согласованы Заказчиком как не зависящие от Подрядчика.</w:t>
      </w:r>
    </w:p>
    <w:bookmarkEnd w:id="2595"/>
    <w:bookmarkStart w:name="z2571" w:id="2596"/>
    <w:p>
      <w:pPr>
        <w:spacing w:after="0"/>
        <w:ind w:left="0"/>
        <w:jc w:val="both"/>
      </w:pPr>
      <w:r>
        <w:rPr>
          <w:rFonts w:ascii="Times New Roman"/>
          <w:b w:val="false"/>
          <w:i w:val="false"/>
          <w:color w:val="000000"/>
          <w:sz w:val="28"/>
        </w:rPr>
        <w:t>
      3) Подрядчик не устраняет Дефекты, указанные Заказчиком в течение обоснованного периода времени, определенного Заказчиком;</w:t>
      </w:r>
    </w:p>
    <w:bookmarkEnd w:id="2596"/>
    <w:bookmarkStart w:name="z2572" w:id="2597"/>
    <w:p>
      <w:pPr>
        <w:spacing w:after="0"/>
        <w:ind w:left="0"/>
        <w:jc w:val="both"/>
      </w:pPr>
      <w:r>
        <w:rPr>
          <w:rFonts w:ascii="Times New Roman"/>
          <w:b w:val="false"/>
          <w:i w:val="false"/>
          <w:color w:val="000000"/>
          <w:sz w:val="28"/>
        </w:rPr>
        <w:t>
      4) Заказчик дает Подрядчику указания задержать ход Работ, и такое указание не отменятся в течение &lt;кол-во дней&gt; дней;</w:t>
      </w:r>
    </w:p>
    <w:bookmarkEnd w:id="2597"/>
    <w:bookmarkStart w:name="z2573" w:id="2598"/>
    <w:p>
      <w:pPr>
        <w:spacing w:after="0"/>
        <w:ind w:left="0"/>
        <w:jc w:val="both"/>
      </w:pPr>
      <w:r>
        <w:rPr>
          <w:rFonts w:ascii="Times New Roman"/>
          <w:b w:val="false"/>
          <w:i w:val="false"/>
          <w:color w:val="000000"/>
          <w:sz w:val="28"/>
        </w:rPr>
        <w:t>
      5) либо Заказчик, либо Подрядчик терпит банкротство или ликвидируется по каким-либо причинам, за исключением его реорганизации или объединения;</w:t>
      </w:r>
    </w:p>
    <w:bookmarkEnd w:id="2598"/>
    <w:bookmarkStart w:name="z2574" w:id="2599"/>
    <w:p>
      <w:pPr>
        <w:spacing w:after="0"/>
        <w:ind w:left="0"/>
        <w:jc w:val="both"/>
      </w:pPr>
      <w:r>
        <w:rPr>
          <w:rFonts w:ascii="Times New Roman"/>
          <w:b w:val="false"/>
          <w:i w:val="false"/>
          <w:color w:val="000000"/>
          <w:sz w:val="28"/>
        </w:rPr>
        <w:t>
      6) Подрядчик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2599"/>
    <w:bookmarkStart w:name="z2575" w:id="2600"/>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2600"/>
    <w:bookmarkStart w:name="z2576" w:id="2601"/>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 имеет право требовать оплату только за фактические затраты, связанные с расторжением по Договору, на день расторжения.</w:t>
      </w:r>
    </w:p>
    <w:bookmarkEnd w:id="2601"/>
    <w:bookmarkStart w:name="z2577" w:id="2602"/>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2602"/>
    <w:bookmarkStart w:name="z4269" w:id="2603"/>
    <w:p>
      <w:pPr>
        <w:spacing w:after="0"/>
        <w:ind w:left="0"/>
        <w:jc w:val="both"/>
      </w:pPr>
      <w:r>
        <w:rPr>
          <w:rFonts w:ascii="Times New Roman"/>
          <w:b w:val="false"/>
          <w:i w:val="false"/>
          <w:color w:val="000000"/>
          <w:sz w:val="28"/>
        </w:rPr>
        <w:t>
      1) в случае отказа Подрядчика от исполнения своих обязательств по заключенному договору;</w:t>
      </w:r>
    </w:p>
    <w:bookmarkEnd w:id="2603"/>
    <w:bookmarkStart w:name="z4270" w:id="2604"/>
    <w:p>
      <w:pPr>
        <w:spacing w:after="0"/>
        <w:ind w:left="0"/>
        <w:jc w:val="both"/>
      </w:pPr>
      <w:r>
        <w:rPr>
          <w:rFonts w:ascii="Times New Roman"/>
          <w:b w:val="false"/>
          <w:i w:val="false"/>
          <w:color w:val="000000"/>
          <w:sz w:val="28"/>
        </w:rPr>
        <w:t>
      2) в случае неисполнения либо ненадлежащего исполнения Подрядчиком своих обязательств по договору;</w:t>
      </w:r>
    </w:p>
    <w:bookmarkEnd w:id="2604"/>
    <w:bookmarkStart w:name="z4271" w:id="2605"/>
    <w:p>
      <w:pPr>
        <w:spacing w:after="0"/>
        <w:ind w:left="0"/>
        <w:jc w:val="both"/>
      </w:pPr>
      <w:r>
        <w:rPr>
          <w:rFonts w:ascii="Times New Roman"/>
          <w:b w:val="false"/>
          <w:i w:val="false"/>
          <w:color w:val="000000"/>
          <w:sz w:val="28"/>
        </w:rPr>
        <w:t xml:space="preserve">
      3) в случае привлечения Подрядчиком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w:t>
      </w:r>
      <w:r>
        <w:rPr>
          <w:rFonts w:ascii="Times New Roman"/>
          <w:b w:val="false"/>
          <w:i w:val="false"/>
          <w:color w:val="000000"/>
          <w:sz w:val="28"/>
        </w:rPr>
        <w:t>пунктом 8</w:t>
      </w:r>
      <w:r>
        <w:rPr>
          <w:rFonts w:ascii="Times New Roman"/>
          <w:b w:val="false"/>
          <w:i w:val="false"/>
          <w:color w:val="000000"/>
          <w:sz w:val="28"/>
        </w:rPr>
        <w:t xml:space="preserve"> статьи 17 Закона;</w:t>
      </w:r>
    </w:p>
    <w:bookmarkEnd w:id="2605"/>
    <w:bookmarkStart w:name="z4272" w:id="2606"/>
    <w:p>
      <w:pPr>
        <w:spacing w:after="0"/>
        <w:ind w:left="0"/>
        <w:jc w:val="both"/>
      </w:pPr>
      <w:r>
        <w:rPr>
          <w:rFonts w:ascii="Times New Roman"/>
          <w:b w:val="false"/>
          <w:i w:val="false"/>
          <w:color w:val="000000"/>
          <w:sz w:val="28"/>
        </w:rPr>
        <w:t>
      4) в случае ликвидации либо банкротства Заказчика или Подрядчика, являющегося юридическим лицом, за исключением реорганизации, либо смерти Подрядчика, являющегося физическим лицом;</w:t>
      </w:r>
    </w:p>
    <w:bookmarkEnd w:id="2606"/>
    <w:bookmarkStart w:name="z4273" w:id="2607"/>
    <w:p>
      <w:pPr>
        <w:spacing w:after="0"/>
        <w:ind w:left="0"/>
        <w:jc w:val="both"/>
      </w:pPr>
      <w:r>
        <w:rPr>
          <w:rFonts w:ascii="Times New Roman"/>
          <w:b w:val="false"/>
          <w:i w:val="false"/>
          <w:color w:val="000000"/>
          <w:sz w:val="28"/>
        </w:rPr>
        <w:t>
      5) в случае потери Подрядчиком правоспособности, необходимой для исполнения им своих обязательств по договору, смерти Подрядчика (признания судом безвестно отсутствующим или объявления умершим);</w:t>
      </w:r>
    </w:p>
    <w:bookmarkEnd w:id="2607"/>
    <w:bookmarkStart w:name="z4274" w:id="2608"/>
    <w:p>
      <w:pPr>
        <w:spacing w:after="0"/>
        <w:ind w:left="0"/>
        <w:jc w:val="both"/>
      </w:pPr>
      <w:r>
        <w:rPr>
          <w:rFonts w:ascii="Times New Roman"/>
          <w:b w:val="false"/>
          <w:i w:val="false"/>
          <w:color w:val="000000"/>
          <w:sz w:val="28"/>
        </w:rPr>
        <w:t xml:space="preserve">
      6) в случае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в отношении закупки, на основании которой заключен договор;</w:t>
      </w:r>
    </w:p>
    <w:bookmarkEnd w:id="2608"/>
    <w:bookmarkStart w:name="z4275" w:id="2609"/>
    <w:p>
      <w:pPr>
        <w:spacing w:after="0"/>
        <w:ind w:left="0"/>
        <w:jc w:val="both"/>
      </w:pPr>
      <w:r>
        <w:rPr>
          <w:rFonts w:ascii="Times New Roman"/>
          <w:b w:val="false"/>
          <w:i w:val="false"/>
          <w:color w:val="000000"/>
          <w:sz w:val="28"/>
        </w:rPr>
        <w:t>
      7) в случае выявления оказания организатором, Единым Организатором содействия Подрядчика при осуществлении государственной закупки, не предусмотренного Законом;</w:t>
      </w:r>
    </w:p>
    <w:bookmarkEnd w:id="2609"/>
    <w:bookmarkStart w:name="z4276" w:id="2610"/>
    <w:p>
      <w:pPr>
        <w:spacing w:after="0"/>
        <w:ind w:left="0"/>
        <w:jc w:val="both"/>
      </w:pPr>
      <w:r>
        <w:rPr>
          <w:rFonts w:ascii="Times New Roman"/>
          <w:b w:val="false"/>
          <w:i w:val="false"/>
          <w:color w:val="000000"/>
          <w:sz w:val="28"/>
        </w:rPr>
        <w:t>
      8) в случае нецелесообразности дальнейшего исполнения договора с подробным обоснованием причин данной нецелесообразности;</w:t>
      </w:r>
    </w:p>
    <w:bookmarkEnd w:id="2610"/>
    <w:bookmarkStart w:name="z4277" w:id="2611"/>
    <w:p>
      <w:pPr>
        <w:spacing w:after="0"/>
        <w:ind w:left="0"/>
        <w:jc w:val="both"/>
      </w:pPr>
      <w:r>
        <w:rPr>
          <w:rFonts w:ascii="Times New Roman"/>
          <w:b w:val="false"/>
          <w:i w:val="false"/>
          <w:color w:val="000000"/>
          <w:sz w:val="28"/>
        </w:rPr>
        <w:t>
      9) в случае невнесения Подрядчиком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Подрядчика своих обязательств до истечения срока внесения обеспечения исполнения договора;</w:t>
      </w:r>
    </w:p>
    <w:bookmarkEnd w:id="2611"/>
    <w:bookmarkStart w:name="z4278" w:id="2612"/>
    <w:p>
      <w:pPr>
        <w:spacing w:after="0"/>
        <w:ind w:left="0"/>
        <w:jc w:val="both"/>
      </w:pPr>
      <w:r>
        <w:rPr>
          <w:rFonts w:ascii="Times New Roman"/>
          <w:b w:val="false"/>
          <w:i w:val="false"/>
          <w:color w:val="000000"/>
          <w:sz w:val="28"/>
        </w:rPr>
        <w:t>
      10) по судебному акту, вступившему в законную силу, исполнение которого требует расторжение договора.</w:t>
      </w:r>
    </w:p>
    <w:bookmarkEnd w:id="2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8" w:id="2613"/>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 в соответствии с законодательством Республики Казахстан.</w:t>
      </w:r>
    </w:p>
    <w:bookmarkEnd w:id="2613"/>
    <w:bookmarkStart w:name="z2589" w:id="2614"/>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2614"/>
    <w:bookmarkStart w:name="z2590" w:id="2615"/>
    <w:p>
      <w:pPr>
        <w:spacing w:after="0"/>
        <w:ind w:left="0"/>
        <w:jc w:val="left"/>
      </w:pPr>
      <w:r>
        <w:rPr>
          <w:rFonts w:ascii="Times New Roman"/>
          <w:b/>
          <w:i w:val="false"/>
          <w:color w:val="000000"/>
        </w:rPr>
        <w:t xml:space="preserve"> 10. Уведомление</w:t>
      </w:r>
    </w:p>
    <w:bookmarkEnd w:id="2615"/>
    <w:bookmarkStart w:name="z2591" w:id="2616"/>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616"/>
    <w:bookmarkStart w:name="z2592" w:id="2617"/>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617"/>
    <w:bookmarkStart w:name="z2593" w:id="2618"/>
    <w:p>
      <w:pPr>
        <w:spacing w:after="0"/>
        <w:ind w:left="0"/>
        <w:jc w:val="left"/>
      </w:pPr>
      <w:r>
        <w:rPr>
          <w:rFonts w:ascii="Times New Roman"/>
          <w:b/>
          <w:i w:val="false"/>
          <w:color w:val="000000"/>
        </w:rPr>
        <w:t xml:space="preserve"> 11. Форс-мажор</w:t>
      </w:r>
    </w:p>
    <w:bookmarkEnd w:id="2618"/>
    <w:bookmarkStart w:name="z2594" w:id="2619"/>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2619"/>
    <w:bookmarkStart w:name="z2595" w:id="2620"/>
    <w:p>
      <w:pPr>
        <w:spacing w:after="0"/>
        <w:ind w:left="0"/>
        <w:jc w:val="both"/>
      </w:pPr>
      <w:r>
        <w:rPr>
          <w:rFonts w:ascii="Times New Roman"/>
          <w:b w:val="false"/>
          <w:i w:val="false"/>
          <w:color w:val="000000"/>
          <w:sz w:val="28"/>
        </w:rPr>
        <w:t>
      11.2.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2620"/>
    <w:bookmarkStart w:name="z2596" w:id="2621"/>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 в кратчайшие сроки после получения уведомления о приостановке обеспечивает приостановление Работ.</w:t>
      </w:r>
    </w:p>
    <w:bookmarkEnd w:id="2621"/>
    <w:bookmarkStart w:name="z2597" w:id="2622"/>
    <w:p>
      <w:pPr>
        <w:spacing w:after="0"/>
        <w:ind w:left="0"/>
        <w:jc w:val="both"/>
      </w:pPr>
      <w:r>
        <w:rPr>
          <w:rFonts w:ascii="Times New Roman"/>
          <w:b w:val="false"/>
          <w:i w:val="false"/>
          <w:color w:val="000000"/>
          <w:sz w:val="28"/>
        </w:rPr>
        <w:t>
      11.4. Если форс-мажорное обстоятельство срывает исполнение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2622"/>
    <w:bookmarkStart w:name="z2598" w:id="2623"/>
    <w:p>
      <w:pPr>
        <w:spacing w:after="0"/>
        <w:ind w:left="0"/>
        <w:jc w:val="left"/>
      </w:pPr>
      <w:r>
        <w:rPr>
          <w:rFonts w:ascii="Times New Roman"/>
          <w:b/>
          <w:i w:val="false"/>
          <w:color w:val="000000"/>
        </w:rPr>
        <w:t xml:space="preserve"> 12. Решение спорных вопросов</w:t>
      </w:r>
    </w:p>
    <w:bookmarkEnd w:id="2623"/>
    <w:bookmarkStart w:name="z2599" w:id="2624"/>
    <w:p>
      <w:pPr>
        <w:spacing w:after="0"/>
        <w:ind w:left="0"/>
        <w:jc w:val="both"/>
      </w:pPr>
      <w:r>
        <w:rPr>
          <w:rFonts w:ascii="Times New Roman"/>
          <w:b w:val="false"/>
          <w:i w:val="false"/>
          <w:color w:val="000000"/>
          <w:sz w:val="28"/>
        </w:rPr>
        <w:t>
      12.1. Заказчик и Подрядчик должны предпринимать все необходимые меры для урегулирования, в процессе прямых переговоров всех разногласия или споров, возникающих между ними по Договору или в связи с ним.</w:t>
      </w:r>
    </w:p>
    <w:bookmarkEnd w:id="2624"/>
    <w:bookmarkStart w:name="z2600" w:id="2625"/>
    <w:p>
      <w:pPr>
        <w:spacing w:after="0"/>
        <w:ind w:left="0"/>
        <w:jc w:val="both"/>
      </w:pPr>
      <w:r>
        <w:rPr>
          <w:rFonts w:ascii="Times New Roman"/>
          <w:b w:val="false"/>
          <w:i w:val="false"/>
          <w:color w:val="000000"/>
          <w:sz w:val="28"/>
        </w:rPr>
        <w:t>
      12.2. Если в процессе переговоров Заказчик и Подрядчик не могут урегулировать возникшие разногласия или спор по Договору, любая из Сторон может потребовать решения неурегулированного вопроса в соответствии с законодательством Республики Казахстан.</w:t>
      </w:r>
    </w:p>
    <w:bookmarkEnd w:id="2625"/>
    <w:bookmarkStart w:name="z2601" w:id="2626"/>
    <w:p>
      <w:pPr>
        <w:spacing w:after="0"/>
        <w:ind w:left="0"/>
        <w:jc w:val="left"/>
      </w:pPr>
      <w:r>
        <w:rPr>
          <w:rFonts w:ascii="Times New Roman"/>
          <w:b/>
          <w:i w:val="false"/>
          <w:color w:val="000000"/>
        </w:rPr>
        <w:t xml:space="preserve"> 13. Противодействие коррупции</w:t>
      </w:r>
    </w:p>
    <w:bookmarkEnd w:id="2626"/>
    <w:bookmarkStart w:name="z2602" w:id="2627"/>
    <w:p>
      <w:pPr>
        <w:spacing w:after="0"/>
        <w:ind w:left="0"/>
        <w:jc w:val="both"/>
      </w:pPr>
      <w:r>
        <w:rPr>
          <w:rFonts w:ascii="Times New Roman"/>
          <w:b w:val="false"/>
          <w:i w:val="false"/>
          <w:color w:val="000000"/>
          <w:sz w:val="28"/>
        </w:rPr>
        <w:t>
      13.1.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627"/>
    <w:bookmarkStart w:name="z2603" w:id="2628"/>
    <w:p>
      <w:pPr>
        <w:spacing w:after="0"/>
        <w:ind w:left="0"/>
        <w:jc w:val="both"/>
      </w:pPr>
      <w:r>
        <w:rPr>
          <w:rFonts w:ascii="Times New Roman"/>
          <w:b w:val="false"/>
          <w:i w:val="false"/>
          <w:color w:val="000000"/>
          <w:sz w:val="28"/>
        </w:rPr>
        <w:t>
      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2628"/>
    <w:bookmarkStart w:name="z2604" w:id="2629"/>
    <w:p>
      <w:pPr>
        <w:spacing w:after="0"/>
        <w:ind w:left="0"/>
        <w:jc w:val="both"/>
      </w:pPr>
      <w:r>
        <w:rPr>
          <w:rFonts w:ascii="Times New Roman"/>
          <w:b w:val="false"/>
          <w:i w:val="false"/>
          <w:color w:val="000000"/>
          <w:sz w:val="28"/>
        </w:rPr>
        <w:t>
      13.3.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629"/>
    <w:bookmarkStart w:name="z2605" w:id="2630"/>
    <w:p>
      <w:pPr>
        <w:spacing w:after="0"/>
        <w:ind w:left="0"/>
        <w:jc w:val="both"/>
      </w:pPr>
      <w:r>
        <w:rPr>
          <w:rFonts w:ascii="Times New Roman"/>
          <w:b w:val="false"/>
          <w:i w:val="false"/>
          <w:color w:val="000000"/>
          <w:sz w:val="28"/>
        </w:rPr>
        <w:t>
      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630"/>
    <w:bookmarkStart w:name="z2606" w:id="2631"/>
    <w:p>
      <w:pPr>
        <w:spacing w:after="0"/>
        <w:ind w:left="0"/>
        <w:jc w:val="both"/>
      </w:pPr>
      <w:r>
        <w:rPr>
          <w:rFonts w:ascii="Times New Roman"/>
          <w:b w:val="false"/>
          <w:i w:val="false"/>
          <w:color w:val="000000"/>
          <w:sz w:val="28"/>
        </w:rPr>
        <w:t>
      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2631"/>
    <w:bookmarkStart w:name="z2607" w:id="2632"/>
    <w:p>
      <w:pPr>
        <w:spacing w:after="0"/>
        <w:ind w:left="0"/>
        <w:jc w:val="both"/>
      </w:pPr>
      <w:r>
        <w:rPr>
          <w:rFonts w:ascii="Times New Roman"/>
          <w:b w:val="false"/>
          <w:i w:val="false"/>
          <w:color w:val="000000"/>
          <w:sz w:val="28"/>
        </w:rPr>
        <w:t>
      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2632"/>
    <w:bookmarkStart w:name="z2608" w:id="2633"/>
    <w:p>
      <w:pPr>
        <w:spacing w:after="0"/>
        <w:ind w:left="0"/>
        <w:jc w:val="left"/>
      </w:pPr>
      <w:r>
        <w:rPr>
          <w:rFonts w:ascii="Times New Roman"/>
          <w:b/>
          <w:i w:val="false"/>
          <w:color w:val="000000"/>
        </w:rPr>
        <w:t xml:space="preserve"> 14. Прочие условия</w:t>
      </w:r>
    </w:p>
    <w:bookmarkEnd w:id="2633"/>
    <w:bookmarkStart w:name="z2609" w:id="2634"/>
    <w:p>
      <w:pPr>
        <w:spacing w:after="0"/>
        <w:ind w:left="0"/>
        <w:jc w:val="both"/>
      </w:pPr>
      <w:r>
        <w:rPr>
          <w:rFonts w:ascii="Times New Roman"/>
          <w:b w:val="false"/>
          <w:i w:val="false"/>
          <w:color w:val="000000"/>
          <w:sz w:val="28"/>
        </w:rPr>
        <w:t>
      14.1.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2634"/>
    <w:bookmarkStart w:name="z2610" w:id="2635"/>
    <w:p>
      <w:pPr>
        <w:spacing w:after="0"/>
        <w:ind w:left="0"/>
        <w:jc w:val="both"/>
      </w:pPr>
      <w:r>
        <w:rPr>
          <w:rFonts w:ascii="Times New Roman"/>
          <w:b w:val="false"/>
          <w:i w:val="false"/>
          <w:color w:val="000000"/>
          <w:sz w:val="28"/>
        </w:rPr>
        <w:t>
      14.2. Любые изменения и дополнения к Договору совершаются в той же форме, что и заключение Договора.</w:t>
      </w:r>
    </w:p>
    <w:bookmarkEnd w:id="2635"/>
    <w:bookmarkStart w:name="z2611" w:id="2636"/>
    <w:p>
      <w:pPr>
        <w:spacing w:after="0"/>
        <w:ind w:left="0"/>
        <w:jc w:val="both"/>
      </w:pPr>
      <w:r>
        <w:rPr>
          <w:rFonts w:ascii="Times New Roman"/>
          <w:b w:val="false"/>
          <w:i w:val="false"/>
          <w:color w:val="000000"/>
          <w:sz w:val="28"/>
        </w:rPr>
        <w:t xml:space="preserve">
      14.3. Внесение изменения в заключенный Договор при условии неизменности качества и других условий, явившихся основой для выбора Подрядчика,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18 Закона.</w:t>
      </w:r>
    </w:p>
    <w:bookmarkEnd w:id="2636"/>
    <w:bookmarkStart w:name="z2612" w:id="2637"/>
    <w:p>
      <w:pPr>
        <w:spacing w:after="0"/>
        <w:ind w:left="0"/>
        <w:jc w:val="both"/>
      </w:pPr>
      <w:r>
        <w:rPr>
          <w:rFonts w:ascii="Times New Roman"/>
          <w:b w:val="false"/>
          <w:i w:val="false"/>
          <w:color w:val="000000"/>
          <w:sz w:val="28"/>
        </w:rPr>
        <w:t>
      14.4. Передача обязанностей одной из Сторон по Договору не допускается за исключением правопреемства в случае реорганизации.</w:t>
      </w:r>
    </w:p>
    <w:bookmarkEnd w:id="2637"/>
    <w:bookmarkStart w:name="z2613" w:id="2638"/>
    <w:p>
      <w:pPr>
        <w:spacing w:after="0"/>
        <w:ind w:left="0"/>
        <w:jc w:val="both"/>
      </w:pPr>
      <w:r>
        <w:rPr>
          <w:rFonts w:ascii="Times New Roman"/>
          <w:b w:val="false"/>
          <w:i w:val="false"/>
          <w:color w:val="000000"/>
          <w:sz w:val="28"/>
        </w:rPr>
        <w:t>
      14.5. Договор составлен на казахском и русском языке, имеющих одинаковую юридическую силу, заключенный посредством веб-портала.</w:t>
      </w:r>
    </w:p>
    <w:bookmarkEnd w:id="2638"/>
    <w:bookmarkStart w:name="z2614" w:id="2639"/>
    <w:p>
      <w:pPr>
        <w:spacing w:after="0"/>
        <w:ind w:left="0"/>
        <w:jc w:val="both"/>
      </w:pPr>
      <w:r>
        <w:rPr>
          <w:rFonts w:ascii="Times New Roman"/>
          <w:b w:val="false"/>
          <w:i w:val="false"/>
          <w:color w:val="000000"/>
          <w:sz w:val="28"/>
        </w:rPr>
        <w:t>
      14.6. В части, неурегулированной Договором, Стороны руководствуются законодательством Республики Казахстан.</w:t>
      </w:r>
    </w:p>
    <w:bookmarkEnd w:id="2639"/>
    <w:bookmarkStart w:name="z2615" w:id="2640"/>
    <w:p>
      <w:pPr>
        <w:spacing w:after="0"/>
        <w:ind w:left="0"/>
        <w:jc w:val="both"/>
      </w:pPr>
      <w:r>
        <w:rPr>
          <w:rFonts w:ascii="Times New Roman"/>
          <w:b w:val="false"/>
          <w:i w:val="false"/>
          <w:color w:val="000000"/>
          <w:sz w:val="28"/>
        </w:rPr>
        <w:t>
      &lt;№. Новый пункт&gt; *</w:t>
      </w:r>
    </w:p>
    <w:bookmarkEnd w:id="2640"/>
    <w:bookmarkStart w:name="z2616" w:id="2641"/>
    <w:p>
      <w:pPr>
        <w:spacing w:after="0"/>
        <w:ind w:left="0"/>
        <w:jc w:val="both"/>
      </w:pPr>
      <w:r>
        <w:rPr>
          <w:rFonts w:ascii="Times New Roman"/>
          <w:b w:val="false"/>
          <w:i w:val="false"/>
          <w:color w:val="000000"/>
          <w:sz w:val="28"/>
        </w:rPr>
        <w:t>
      Примечание:</w:t>
      </w:r>
    </w:p>
    <w:bookmarkEnd w:id="2641"/>
    <w:bookmarkStart w:name="z2617" w:id="2642"/>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2642"/>
    <w:bookmarkStart w:name="z2618" w:id="2643"/>
    <w:p>
      <w:pPr>
        <w:spacing w:after="0"/>
        <w:ind w:left="0"/>
        <w:jc w:val="left"/>
      </w:pPr>
      <w:r>
        <w:rPr>
          <w:rFonts w:ascii="Times New Roman"/>
          <w:b/>
          <w:i w:val="false"/>
          <w:color w:val="000000"/>
        </w:rPr>
        <w:t xml:space="preserve"> 15. Реквизиты Сторон</w:t>
      </w:r>
    </w:p>
    <w:bookmarkEnd w:id="26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&lt;заполняется Заказчиком&gt;</w:t>
            </w:r>
          </w:p>
          <w:p>
            <w:pPr>
              <w:spacing w:after="20"/>
              <w:ind w:left="20"/>
              <w:jc w:val="both"/>
            </w:pPr>
            <w:r>
              <w:rPr>
                <w:rFonts w:ascii="Times New Roman"/>
                <w:b w:val="false"/>
                <w:i w:val="false"/>
                <w:color w:val="000000"/>
                <w:sz w:val="20"/>
              </w:rPr>
              <w:t>ИИК &lt;заполняется Заказчиком&gt;</w:t>
            </w:r>
          </w:p>
          <w:p>
            <w:pPr>
              <w:spacing w:after="20"/>
              <w:ind w:left="20"/>
              <w:jc w:val="both"/>
            </w:pPr>
            <w:r>
              <w:rPr>
                <w:rFonts w:ascii="Times New Roman"/>
                <w:b w:val="false"/>
                <w:i w:val="false"/>
                <w:color w:val="000000"/>
                <w:sz w:val="20"/>
              </w:rPr>
              <w:t>Наименование банка &lt;заполняется Заказчиком&gt;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 (Получатель средств при заключении</w:t>
            </w:r>
          </w:p>
          <w:p>
            <w:pPr>
              <w:spacing w:after="20"/>
              <w:ind w:left="20"/>
              <w:jc w:val="both"/>
            </w:pPr>
            <w:r>
              <w:rPr>
                <w:rFonts w:ascii="Times New Roman"/>
                <w:b w:val="false"/>
                <w:i w:val="false"/>
                <w:color w:val="000000"/>
                <w:sz w:val="20"/>
              </w:rPr>
              <w:t>поставщиком договора финансирования под</w:t>
            </w:r>
          </w:p>
          <w:p>
            <w:pPr>
              <w:spacing w:after="20"/>
              <w:ind w:left="20"/>
              <w:jc w:val="both"/>
            </w:pPr>
            <w:r>
              <w:rPr>
                <w:rFonts w:ascii="Times New Roman"/>
                <w:b w:val="false"/>
                <w:i w:val="false"/>
                <w:color w:val="000000"/>
                <w:sz w:val="20"/>
              </w:rPr>
              <w:t>уступку денежного требования (факторинга)</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&lt;заполняется Поставщиком&gt;</w:t>
            </w:r>
          </w:p>
          <w:p>
            <w:pPr>
              <w:spacing w:after="20"/>
              <w:ind w:left="20"/>
              <w:jc w:val="both"/>
            </w:pPr>
            <w:r>
              <w:rPr>
                <w:rFonts w:ascii="Times New Roman"/>
                <w:b w:val="false"/>
                <w:i w:val="false"/>
                <w:color w:val="000000"/>
                <w:sz w:val="20"/>
              </w:rPr>
              <w:t>ИИК &lt;заполняется Поставщиком&gt;</w:t>
            </w:r>
          </w:p>
          <w:p>
            <w:pPr>
              <w:spacing w:after="20"/>
              <w:ind w:left="20"/>
              <w:jc w:val="both"/>
            </w:pPr>
            <w:r>
              <w:rPr>
                <w:rFonts w:ascii="Times New Roman"/>
                <w:b w:val="false"/>
                <w:i w:val="false"/>
                <w:color w:val="000000"/>
                <w:sz w:val="20"/>
              </w:rPr>
              <w:t>Наименование банка &lt;заполняется Поставщиком&gt;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tc>
      </w:tr>
    </w:tbl>
    <w:p>
      <w:pPr>
        <w:spacing w:after="0"/>
        <w:ind w:left="0"/>
        <w:jc w:val="both"/>
      </w:pPr>
      <w:bookmarkStart w:name="z2619" w:id="2644"/>
      <w:r>
        <w:rPr>
          <w:rFonts w:ascii="Times New Roman"/>
          <w:b w:val="false"/>
          <w:i w:val="false"/>
          <w:color w:val="000000"/>
          <w:sz w:val="28"/>
        </w:rPr>
        <w:t>
      Примечание: банковские реквизиты заполняются Заказчиками и поставщиками и доступны только Сторонам настоящего Договора.</w:t>
      </w:r>
    </w:p>
    <w:bookmarkEnd w:id="2644"/>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621" w:id="2645"/>
    <w:p>
      <w:pPr>
        <w:spacing w:after="0"/>
        <w:ind w:left="0"/>
        <w:jc w:val="left"/>
      </w:pPr>
      <w:r>
        <w:rPr>
          <w:rFonts w:ascii="Times New Roman"/>
          <w:b/>
          <w:i w:val="false"/>
          <w:color w:val="000000"/>
        </w:rPr>
        <w:t xml:space="preserve"> Типовой договор о государственных закупках работ по разработке проектной (проектно-сметной) документации</w:t>
      </w:r>
    </w:p>
    <w:bookmarkEnd w:id="2645"/>
    <w:bookmarkStart w:name="z2622" w:id="2646"/>
    <w:p>
      <w:pPr>
        <w:spacing w:after="0"/>
        <w:ind w:left="0"/>
        <w:jc w:val="both"/>
      </w:pPr>
      <w:r>
        <w:rPr>
          <w:rFonts w:ascii="Times New Roman"/>
          <w:b w:val="false"/>
          <w:i w:val="false"/>
          <w:color w:val="000000"/>
          <w:sz w:val="28"/>
        </w:rPr>
        <w:t>
      &lt;Идентификационный номер&gt;</w:t>
      </w:r>
    </w:p>
    <w:bookmarkEnd w:id="2646"/>
    <w:bookmarkStart w:name="z2623" w:id="2647"/>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647"/>
    <w:bookmarkStart w:name="z2624" w:id="2648"/>
    <w:p>
      <w:pPr>
        <w:spacing w:after="0"/>
        <w:ind w:left="0"/>
        <w:jc w:val="both"/>
      </w:pPr>
      <w:r>
        <w:rPr>
          <w:rFonts w:ascii="Times New Roman"/>
          <w:b w:val="false"/>
          <w:i w:val="false"/>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(при его наличии)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bookmarkEnd w:id="2648"/>
    <w:bookmarkStart w:name="z2625" w:id="2649"/>
    <w:p>
      <w:pPr>
        <w:spacing w:after="0"/>
        <w:ind w:left="0"/>
        <w:jc w:val="left"/>
      </w:pPr>
      <w:r>
        <w:rPr>
          <w:rFonts w:ascii="Times New Roman"/>
          <w:b/>
          <w:i w:val="false"/>
          <w:color w:val="000000"/>
        </w:rPr>
        <w:t xml:space="preserve"> 1. Понятия и определения</w:t>
      </w:r>
    </w:p>
    <w:bookmarkEnd w:id="2649"/>
    <w:bookmarkStart w:name="z2626" w:id="2650"/>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650"/>
    <w:bookmarkStart w:name="z2627" w:id="2651"/>
    <w:p>
      <w:pPr>
        <w:spacing w:after="0"/>
        <w:ind w:left="0"/>
        <w:jc w:val="both"/>
      </w:pPr>
      <w:r>
        <w:rPr>
          <w:rFonts w:ascii="Times New Roman"/>
          <w:b w:val="false"/>
          <w:i w:val="false"/>
          <w:color w:val="000000"/>
          <w:sz w:val="28"/>
        </w:rPr>
        <w:t>
      1) проектировщик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2651"/>
    <w:bookmarkStart w:name="z2628" w:id="2652"/>
    <w:p>
      <w:pPr>
        <w:spacing w:after="0"/>
        <w:ind w:left="0"/>
        <w:jc w:val="both"/>
      </w:pPr>
      <w:r>
        <w:rPr>
          <w:rFonts w:ascii="Times New Roman"/>
          <w:b w:val="false"/>
          <w:i w:val="false"/>
          <w:color w:val="000000"/>
          <w:sz w:val="28"/>
        </w:rPr>
        <w:t>
      2) субпроектировщик – лицо или организация, имеющее договор и (или) соглашение с Проектировщиком/Исполнителем на выполнение части работ по Договору;</w:t>
      </w:r>
    </w:p>
    <w:bookmarkEnd w:id="2652"/>
    <w:bookmarkStart w:name="z2629" w:id="2653"/>
    <w:p>
      <w:pPr>
        <w:spacing w:after="0"/>
        <w:ind w:left="0"/>
        <w:jc w:val="both"/>
      </w:pPr>
      <w:r>
        <w:rPr>
          <w:rFonts w:ascii="Times New Roman"/>
          <w:b w:val="false"/>
          <w:i w:val="false"/>
          <w:color w:val="000000"/>
          <w:sz w:val="28"/>
        </w:rPr>
        <w:t>
      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bookmarkEnd w:id="2653"/>
    <w:bookmarkStart w:name="z2630" w:id="2654"/>
    <w:p>
      <w:pPr>
        <w:spacing w:after="0"/>
        <w:ind w:left="0"/>
        <w:jc w:val="both"/>
      </w:pPr>
      <w:r>
        <w:rPr>
          <w:rFonts w:ascii="Times New Roman"/>
          <w:b w:val="false"/>
          <w:i w:val="false"/>
          <w:color w:val="000000"/>
          <w:sz w:val="28"/>
        </w:rPr>
        <w:t>
      4) объект – здание, сооружение, участок, определенное организатором государственных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bookmarkEnd w:id="2654"/>
    <w:bookmarkStart w:name="z2631" w:id="2655"/>
    <w:p>
      <w:pPr>
        <w:spacing w:after="0"/>
        <w:ind w:left="0"/>
        <w:jc w:val="both"/>
      </w:pPr>
      <w:r>
        <w:rPr>
          <w:rFonts w:ascii="Times New Roman"/>
          <w:b w:val="false"/>
          <w:i w:val="false"/>
          <w:color w:val="000000"/>
          <w:sz w:val="28"/>
        </w:rPr>
        <w:t>
      &lt;№) новый подпункт&gt;</w:t>
      </w:r>
    </w:p>
    <w:bookmarkEnd w:id="2655"/>
    <w:bookmarkStart w:name="z2632" w:id="2656"/>
    <w:p>
      <w:pPr>
        <w:spacing w:after="0"/>
        <w:ind w:left="0"/>
        <w:jc w:val="left"/>
      </w:pPr>
      <w:r>
        <w:rPr>
          <w:rFonts w:ascii="Times New Roman"/>
          <w:b/>
          <w:i w:val="false"/>
          <w:color w:val="000000"/>
        </w:rPr>
        <w:t xml:space="preserve"> 2. Предмет Договора</w:t>
      </w:r>
    </w:p>
    <w:bookmarkEnd w:id="2656"/>
    <w:bookmarkStart w:name="z2633" w:id="2657"/>
    <w:p>
      <w:pPr>
        <w:spacing w:after="0"/>
        <w:ind w:left="0"/>
        <w:jc w:val="both"/>
      </w:pPr>
      <w:r>
        <w:rPr>
          <w:rFonts w:ascii="Times New Roman"/>
          <w:b w:val="false"/>
          <w:i w:val="false"/>
          <w:color w:val="000000"/>
          <w:sz w:val="28"/>
        </w:rPr>
        <w:t>
      2.1. Проектировщик/Исполнитель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p>
    <w:bookmarkEnd w:id="2657"/>
    <w:bookmarkStart w:name="z2634" w:id="2658"/>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658"/>
    <w:bookmarkStart w:name="z2635" w:id="2659"/>
    <w:p>
      <w:pPr>
        <w:spacing w:after="0"/>
        <w:ind w:left="0"/>
        <w:jc w:val="both"/>
      </w:pPr>
      <w:r>
        <w:rPr>
          <w:rFonts w:ascii="Times New Roman"/>
          <w:b w:val="false"/>
          <w:i w:val="false"/>
          <w:color w:val="000000"/>
          <w:sz w:val="28"/>
        </w:rPr>
        <w:t>
      по специфике - 1.</w:t>
      </w:r>
    </w:p>
    <w:bookmarkEnd w:id="2659"/>
    <w:bookmarkStart w:name="z2636" w:id="2660"/>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660"/>
    <w:bookmarkStart w:name="z2637" w:id="2661"/>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661"/>
    <w:bookmarkStart w:name="z2638" w:id="2662"/>
    <w:p>
      <w:pPr>
        <w:spacing w:after="0"/>
        <w:ind w:left="0"/>
        <w:jc w:val="both"/>
      </w:pPr>
      <w:r>
        <w:rPr>
          <w:rFonts w:ascii="Times New Roman"/>
          <w:b w:val="false"/>
          <w:i w:val="false"/>
          <w:color w:val="000000"/>
          <w:sz w:val="28"/>
        </w:rPr>
        <w:t>
      1) настоящий Договор;</w:t>
      </w:r>
    </w:p>
    <w:bookmarkEnd w:id="2662"/>
    <w:bookmarkStart w:name="z2639" w:id="2663"/>
    <w:p>
      <w:pPr>
        <w:spacing w:after="0"/>
        <w:ind w:left="0"/>
        <w:jc w:val="both"/>
      </w:pPr>
      <w:r>
        <w:rPr>
          <w:rFonts w:ascii="Times New Roman"/>
          <w:b w:val="false"/>
          <w:i w:val="false"/>
          <w:color w:val="000000"/>
          <w:sz w:val="28"/>
        </w:rPr>
        <w:t>
      2) перечень лотов и условия выполнения работ (приложение 1);</w:t>
      </w:r>
    </w:p>
    <w:bookmarkEnd w:id="2663"/>
    <w:bookmarkStart w:name="z2640" w:id="2664"/>
    <w:p>
      <w:pPr>
        <w:spacing w:after="0"/>
        <w:ind w:left="0"/>
        <w:jc w:val="both"/>
      </w:pPr>
      <w:r>
        <w:rPr>
          <w:rFonts w:ascii="Times New Roman"/>
          <w:b w:val="false"/>
          <w:i w:val="false"/>
          <w:color w:val="000000"/>
          <w:sz w:val="28"/>
        </w:rPr>
        <w:t>
      3) консорциальное соглашение (в случае заключения Договора с консорциумом);</w:t>
      </w:r>
    </w:p>
    <w:bookmarkEnd w:id="2664"/>
    <w:bookmarkStart w:name="z2641" w:id="2665"/>
    <w:p>
      <w:pPr>
        <w:spacing w:after="0"/>
        <w:ind w:left="0"/>
        <w:jc w:val="both"/>
      </w:pPr>
      <w:r>
        <w:rPr>
          <w:rFonts w:ascii="Times New Roman"/>
          <w:b w:val="false"/>
          <w:i w:val="false"/>
          <w:color w:val="000000"/>
          <w:sz w:val="28"/>
        </w:rPr>
        <w:t>
      4) задание на проектирование, утвержденное заказчиком.</w:t>
      </w:r>
    </w:p>
    <w:bookmarkEnd w:id="2665"/>
    <w:bookmarkStart w:name="z2642" w:id="2666"/>
    <w:p>
      <w:pPr>
        <w:spacing w:after="0"/>
        <w:ind w:left="0"/>
        <w:jc w:val="left"/>
      </w:pPr>
      <w:r>
        <w:rPr>
          <w:rFonts w:ascii="Times New Roman"/>
          <w:b/>
          <w:i w:val="false"/>
          <w:color w:val="000000"/>
        </w:rPr>
        <w:t xml:space="preserve"> 3. Сумма Договора и условия оплаты</w:t>
      </w:r>
    </w:p>
    <w:bookmarkEnd w:id="2666"/>
    <w:bookmarkStart w:name="z2643" w:id="2667"/>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667"/>
    <w:bookmarkStart w:name="z2644" w:id="2668"/>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 по бюджетной программе , подпрограмме , специфике - () тенге, тенге / 1.</w:t>
      </w:r>
    </w:p>
    <w:bookmarkEnd w:id="2668"/>
    <w:bookmarkStart w:name="z2645" w:id="2669"/>
    <w:p>
      <w:pPr>
        <w:spacing w:after="0"/>
        <w:ind w:left="0"/>
        <w:jc w:val="both"/>
      </w:pPr>
      <w:r>
        <w:rPr>
          <w:rFonts w:ascii="Times New Roman"/>
          <w:b w:val="false"/>
          <w:i w:val="false"/>
          <w:color w:val="000000"/>
          <w:sz w:val="28"/>
        </w:rPr>
        <w:t>
      3.3.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аванса2.</w:t>
      </w:r>
    </w:p>
    <w:bookmarkEnd w:id="2669"/>
    <w:bookmarkStart w:name="z2646" w:id="2670"/>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Проектировщика/Исполнителя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аванса2.</w:t>
      </w:r>
    </w:p>
    <w:bookmarkEnd w:id="2670"/>
    <w:bookmarkStart w:name="z2647" w:id="2671"/>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Проектировщика/Исполнителя не позднее 30 (тридцати) календарных дней с даты подписания Сторонами акта выполненных Работ3.</w:t>
      </w:r>
    </w:p>
    <w:bookmarkEnd w:id="2671"/>
    <w:bookmarkStart w:name="z2648" w:id="2672"/>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2672"/>
    <w:bookmarkStart w:name="z2649" w:id="2673"/>
    <w:p>
      <w:pPr>
        <w:spacing w:after="0"/>
        <w:ind w:left="0"/>
        <w:jc w:val="both"/>
      </w:pPr>
      <w:r>
        <w:rPr>
          <w:rFonts w:ascii="Times New Roman"/>
          <w:b w:val="false"/>
          <w:i w:val="false"/>
          <w:color w:val="000000"/>
          <w:sz w:val="28"/>
        </w:rPr>
        <w:t>
      3.5. Необходимые документы, предшествующие оплате:</w:t>
      </w:r>
    </w:p>
    <w:bookmarkEnd w:id="2673"/>
    <w:bookmarkStart w:name="z2650" w:id="2674"/>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2674"/>
    <w:bookmarkStart w:name="z2651" w:id="2675"/>
    <w:p>
      <w:pPr>
        <w:spacing w:after="0"/>
        <w:ind w:left="0"/>
        <w:jc w:val="both"/>
      </w:pPr>
      <w:r>
        <w:rPr>
          <w:rFonts w:ascii="Times New Roman"/>
          <w:b w:val="false"/>
          <w:i w:val="false"/>
          <w:color w:val="000000"/>
          <w:sz w:val="28"/>
        </w:rPr>
        <w:t>
      2) акт(ы) выполненных работ;</w:t>
      </w:r>
    </w:p>
    <w:bookmarkEnd w:id="2675"/>
    <w:bookmarkStart w:name="z2652" w:id="2676"/>
    <w:p>
      <w:pPr>
        <w:spacing w:after="0"/>
        <w:ind w:left="0"/>
        <w:jc w:val="both"/>
      </w:pPr>
      <w:r>
        <w:rPr>
          <w:rFonts w:ascii="Times New Roman"/>
          <w:b w:val="false"/>
          <w:i w:val="false"/>
          <w:color w:val="000000"/>
          <w:sz w:val="28"/>
        </w:rPr>
        <w:t>
      3) отчет о внутристрановой ценности в работах и услугах, по форме согласно приложению 53 к Правилам осуществления государственных закупок;</w:t>
      </w:r>
    </w:p>
    <w:bookmarkEnd w:id="2676"/>
    <w:bookmarkStart w:name="z2653" w:id="2677"/>
    <w:p>
      <w:pPr>
        <w:spacing w:after="0"/>
        <w:ind w:left="0"/>
        <w:jc w:val="both"/>
      </w:pPr>
      <w:r>
        <w:rPr>
          <w:rFonts w:ascii="Times New Roman"/>
          <w:b w:val="false"/>
          <w:i w:val="false"/>
          <w:color w:val="000000"/>
          <w:sz w:val="28"/>
        </w:rPr>
        <w:t>
      4) электронная счет-фактура с описанием, указанием общей суммы выполненных работ, представленная Проектировщиком/ Исполнителем Заказчику.</w:t>
      </w:r>
    </w:p>
    <w:bookmarkEnd w:id="2677"/>
    <w:bookmarkStart w:name="z2654" w:id="2678"/>
    <w:p>
      <w:pPr>
        <w:spacing w:after="0"/>
        <w:ind w:left="0"/>
        <w:jc w:val="left"/>
      </w:pPr>
      <w:r>
        <w:rPr>
          <w:rFonts w:ascii="Times New Roman"/>
          <w:b/>
          <w:i w:val="false"/>
          <w:color w:val="000000"/>
        </w:rPr>
        <w:t xml:space="preserve"> 4. Обязательства Сторон</w:t>
      </w:r>
    </w:p>
    <w:bookmarkEnd w:id="2678"/>
    <w:bookmarkStart w:name="z2655" w:id="2679"/>
    <w:p>
      <w:pPr>
        <w:spacing w:after="0"/>
        <w:ind w:left="0"/>
        <w:jc w:val="both"/>
      </w:pPr>
      <w:r>
        <w:rPr>
          <w:rFonts w:ascii="Times New Roman"/>
          <w:b w:val="false"/>
          <w:i w:val="false"/>
          <w:color w:val="000000"/>
          <w:sz w:val="28"/>
        </w:rPr>
        <w:t>
      4.1. Проектировщик/Исполнитель обязуется:</w:t>
      </w:r>
    </w:p>
    <w:bookmarkEnd w:id="2679"/>
    <w:bookmarkStart w:name="z2656" w:id="2680"/>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680"/>
    <w:bookmarkStart w:name="z2657" w:id="2681"/>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равную &lt;сумма&gt; тенге&gt;5, что в общем составляет &lt;сумма обеспечения&gt; (&lt;сумма обеспечения прописью&gt;) тенге в виде:</w:t>
      </w:r>
    </w:p>
    <w:bookmarkEnd w:id="2681"/>
    <w:bookmarkStart w:name="z2658" w:id="2682"/>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2682"/>
    <w:bookmarkStart w:name="z2659" w:id="2683"/>
    <w:p>
      <w:pPr>
        <w:spacing w:after="0"/>
        <w:ind w:left="0"/>
        <w:jc w:val="both"/>
      </w:pPr>
      <w:r>
        <w:rPr>
          <w:rFonts w:ascii="Times New Roman"/>
          <w:b w:val="false"/>
          <w:i w:val="false"/>
          <w:color w:val="000000"/>
          <w:sz w:val="28"/>
        </w:rPr>
        <w:t>
      либо:</w:t>
      </w:r>
    </w:p>
    <w:bookmarkEnd w:id="2683"/>
    <w:bookmarkStart w:name="z2660" w:id="2684"/>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44</w:t>
      </w:r>
      <w:r>
        <w:rPr>
          <w:rFonts w:ascii="Times New Roman"/>
          <w:b w:val="false"/>
          <w:i w:val="false"/>
          <w:color w:val="000000"/>
          <w:sz w:val="28"/>
        </w:rPr>
        <w:t xml:space="preserve"> к Правилам осуществления государственных закупок;</w:t>
      </w:r>
    </w:p>
    <w:bookmarkEnd w:id="2684"/>
    <w:bookmarkStart w:name="z2661" w:id="2685"/>
    <w:p>
      <w:pPr>
        <w:spacing w:after="0"/>
        <w:ind w:left="0"/>
        <w:jc w:val="both"/>
      </w:pPr>
      <w:r>
        <w:rPr>
          <w:rFonts w:ascii="Times New Roman"/>
          <w:b w:val="false"/>
          <w:i w:val="false"/>
          <w:color w:val="000000"/>
          <w:sz w:val="28"/>
        </w:rPr>
        <w:t>
      либо:</w:t>
      </w:r>
    </w:p>
    <w:bookmarkEnd w:id="2685"/>
    <w:bookmarkStart w:name="z2662" w:id="2686"/>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по типовой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2686"/>
    <w:bookmarkStart w:name="z2663" w:id="2687"/>
    <w:p>
      <w:pPr>
        <w:spacing w:after="0"/>
        <w:ind w:left="0"/>
        <w:jc w:val="both"/>
      </w:pPr>
      <w:r>
        <w:rPr>
          <w:rFonts w:ascii="Times New Roman"/>
          <w:b w:val="false"/>
          <w:i w:val="false"/>
          <w:color w:val="000000"/>
          <w:sz w:val="28"/>
        </w:rPr>
        <w:t>
      При этом обеспечение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2687"/>
    <w:bookmarkStart w:name="z2664" w:id="2688"/>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688"/>
    <w:bookmarkStart w:name="z2665" w:id="2689"/>
    <w:p>
      <w:pPr>
        <w:spacing w:after="0"/>
        <w:ind w:left="0"/>
        <w:jc w:val="both"/>
      </w:pPr>
      <w:r>
        <w:rPr>
          <w:rFonts w:ascii="Times New Roman"/>
          <w:b w:val="false"/>
          <w:i w:val="false"/>
          <w:color w:val="000000"/>
          <w:sz w:val="28"/>
        </w:rPr>
        <w:t xml:space="preserve">
       4) 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(зарегистрирован в Реестре государственной регистрации нормативных правовых актов за № 28243);</w:t>
      </w:r>
    </w:p>
    <w:bookmarkEnd w:id="2689"/>
    <w:bookmarkStart w:name="z2666" w:id="2690"/>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690"/>
    <w:bookmarkStart w:name="z2667" w:id="2691"/>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691"/>
    <w:bookmarkStart w:name="z2668" w:id="2692"/>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2692"/>
    <w:bookmarkStart w:name="z2669" w:id="2693"/>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Проектировщиком/Исполнителем условий Договора и/или иными неправомерными действиями;</w:t>
      </w:r>
    </w:p>
    <w:bookmarkEnd w:id="2693"/>
    <w:bookmarkStart w:name="z2670" w:id="2694"/>
    <w:p>
      <w:pPr>
        <w:spacing w:after="0"/>
        <w:ind w:left="0"/>
        <w:jc w:val="both"/>
      </w:pPr>
      <w:r>
        <w:rPr>
          <w:rFonts w:ascii="Times New Roman"/>
          <w:b w:val="false"/>
          <w:i w:val="false"/>
          <w:color w:val="000000"/>
          <w:sz w:val="28"/>
        </w:rPr>
        <w:t xml:space="preserve">
      9) оформить и направить Заказчику посредством веб-портала утвержденный электронно-цифровой подписью акт выполненных работ, а также отчет о внутристрановой ценности в работах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правилам осуществления государственных закупок;</w:t>
      </w:r>
    </w:p>
    <w:bookmarkEnd w:id="2694"/>
    <w:bookmarkStart w:name="z2671" w:id="2695"/>
    <w:p>
      <w:pPr>
        <w:spacing w:after="0"/>
        <w:ind w:left="0"/>
        <w:jc w:val="both"/>
      </w:pPr>
      <w:r>
        <w:rPr>
          <w:rFonts w:ascii="Times New Roman"/>
          <w:b w:val="false"/>
          <w:i w:val="false"/>
          <w:color w:val="000000"/>
          <w:sz w:val="28"/>
        </w:rPr>
        <w:t>
      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695"/>
    <w:bookmarkStart w:name="z2672" w:id="2696"/>
    <w:p>
      <w:pPr>
        <w:spacing w:after="0"/>
        <w:ind w:left="0"/>
        <w:jc w:val="both"/>
      </w:pPr>
      <w:r>
        <w:rPr>
          <w:rFonts w:ascii="Times New Roman"/>
          <w:b w:val="false"/>
          <w:i w:val="false"/>
          <w:color w:val="000000"/>
          <w:sz w:val="28"/>
        </w:rPr>
        <w:t xml:space="preserve">
      11) подписать типовой договор о передаче прав на использование проекта строительства (технико-экономических обоснований, типовых проектов и проектной (проектно-сметной) документации), в том числе имущественных (исключительных) прав,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ноября 2015 года № 705 "Об утверждении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(зарегистрирован в Реестре государственной регистрации нормативных правовых актов за № 12422), в течение пяти рабочих дней после выдачи положительного заключения комплексной вневедомственной экспертизы.</w:t>
      </w:r>
    </w:p>
    <w:bookmarkEnd w:id="2696"/>
    <w:bookmarkStart w:name="z2673" w:id="2697"/>
    <w:p>
      <w:pPr>
        <w:spacing w:after="0"/>
        <w:ind w:left="0"/>
        <w:jc w:val="both"/>
      </w:pPr>
      <w:r>
        <w:rPr>
          <w:rFonts w:ascii="Times New Roman"/>
          <w:b w:val="false"/>
          <w:i w:val="false"/>
          <w:color w:val="000000"/>
          <w:sz w:val="28"/>
        </w:rPr>
        <w:t>
      4.2. Проектировщик/Исполнитель вправе:</w:t>
      </w:r>
    </w:p>
    <w:bookmarkEnd w:id="2697"/>
    <w:bookmarkStart w:name="z2674" w:id="2698"/>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698"/>
    <w:bookmarkStart w:name="z2675" w:id="2699"/>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2699"/>
    <w:bookmarkStart w:name="z2676" w:id="2700"/>
    <w:p>
      <w:pPr>
        <w:spacing w:after="0"/>
        <w:ind w:left="0"/>
        <w:jc w:val="both"/>
      </w:pPr>
      <w:r>
        <w:rPr>
          <w:rFonts w:ascii="Times New Roman"/>
          <w:b w:val="false"/>
          <w:i w:val="false"/>
          <w:color w:val="000000"/>
          <w:sz w:val="28"/>
        </w:rPr>
        <w:t>
      4.3. Заказчик обязуется:</w:t>
      </w:r>
    </w:p>
    <w:bookmarkEnd w:id="2700"/>
    <w:bookmarkStart w:name="z4280" w:id="2701"/>
    <w:p>
      <w:pPr>
        <w:spacing w:after="0"/>
        <w:ind w:left="0"/>
        <w:jc w:val="both"/>
      </w:pPr>
      <w:r>
        <w:rPr>
          <w:rFonts w:ascii="Times New Roman"/>
          <w:b w:val="false"/>
          <w:i w:val="false"/>
          <w:color w:val="000000"/>
          <w:sz w:val="28"/>
        </w:rPr>
        <w:t>
      1) обеспечить доступ специалистов Проектировщика/Исполнителя для выполнения Работ;</w:t>
      </w:r>
    </w:p>
    <w:bookmarkEnd w:id="2701"/>
    <w:bookmarkStart w:name="z4281" w:id="2702"/>
    <w:p>
      <w:pPr>
        <w:spacing w:after="0"/>
        <w:ind w:left="0"/>
        <w:jc w:val="both"/>
      </w:pPr>
      <w:r>
        <w:rPr>
          <w:rFonts w:ascii="Times New Roman"/>
          <w:b w:val="false"/>
          <w:i w:val="false"/>
          <w:color w:val="000000"/>
          <w:sz w:val="28"/>
        </w:rPr>
        <w:t>
      2) предоставить Проектировщику/Исполнителю соответствующие исходные данные (при наличии), установленные в соответствии с законодательством Республики Казахстан об архитектурной, градостроительной и строительной деятельности;</w:t>
      </w:r>
    </w:p>
    <w:bookmarkEnd w:id="2702"/>
    <w:bookmarkStart w:name="z4282" w:id="2703"/>
    <w:p>
      <w:pPr>
        <w:spacing w:after="0"/>
        <w:ind w:left="0"/>
        <w:jc w:val="both"/>
      </w:pPr>
      <w:r>
        <w:rPr>
          <w:rFonts w:ascii="Times New Roman"/>
          <w:b w:val="false"/>
          <w:i w:val="false"/>
          <w:color w:val="000000"/>
          <w:sz w:val="28"/>
        </w:rPr>
        <w:t>
      3) при выявлении несоответствий выполненных Работ незамедлительно письменно уведомить Проектировщика/Исполнителя;</w:t>
      </w:r>
    </w:p>
    <w:bookmarkEnd w:id="2703"/>
    <w:bookmarkStart w:name="z4283" w:id="2704"/>
    <w:p>
      <w:pPr>
        <w:spacing w:after="0"/>
        <w:ind w:left="0"/>
        <w:jc w:val="both"/>
      </w:pPr>
      <w:r>
        <w:rPr>
          <w:rFonts w:ascii="Times New Roman"/>
          <w:b w:val="false"/>
          <w:i w:val="false"/>
          <w:color w:val="000000"/>
          <w:sz w:val="28"/>
        </w:rPr>
        <w:t>
      4)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587 Правил осуществления государственных закупок;</w:t>
      </w:r>
    </w:p>
    <w:bookmarkEnd w:id="2704"/>
    <w:bookmarkStart w:name="z4284" w:id="2705"/>
    <w:p>
      <w:pPr>
        <w:spacing w:after="0"/>
        <w:ind w:left="0"/>
        <w:jc w:val="both"/>
      </w:pPr>
      <w:r>
        <w:rPr>
          <w:rFonts w:ascii="Times New Roman"/>
          <w:b w:val="false"/>
          <w:i w:val="false"/>
          <w:color w:val="000000"/>
          <w:sz w:val="28"/>
        </w:rPr>
        <w:t>
      5)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705"/>
    <w:bookmarkStart w:name="z4285" w:id="2706"/>
    <w:p>
      <w:pPr>
        <w:spacing w:after="0"/>
        <w:ind w:left="0"/>
        <w:jc w:val="both"/>
      </w:pPr>
      <w:r>
        <w:rPr>
          <w:rFonts w:ascii="Times New Roman"/>
          <w:b w:val="false"/>
          <w:i w:val="false"/>
          <w:color w:val="000000"/>
          <w:sz w:val="28"/>
        </w:rPr>
        <w:t>
      6) произвести оплату в порядке и сроки, установленные настоящим Договором.</w:t>
      </w:r>
    </w:p>
    <w:bookmarkEnd w:id="2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3" w:id="2707"/>
    <w:p>
      <w:pPr>
        <w:spacing w:after="0"/>
        <w:ind w:left="0"/>
        <w:jc w:val="both"/>
      </w:pPr>
      <w:r>
        <w:rPr>
          <w:rFonts w:ascii="Times New Roman"/>
          <w:b w:val="false"/>
          <w:i w:val="false"/>
          <w:color w:val="000000"/>
          <w:sz w:val="28"/>
        </w:rPr>
        <w:t>
      4.4. Заказчик вправе:</w:t>
      </w:r>
    </w:p>
    <w:bookmarkEnd w:id="2707"/>
    <w:bookmarkStart w:name="z2684" w:id="2708"/>
    <w:p>
      <w:pPr>
        <w:spacing w:after="0"/>
        <w:ind w:left="0"/>
        <w:jc w:val="both"/>
      </w:pPr>
      <w:r>
        <w:rPr>
          <w:rFonts w:ascii="Times New Roman"/>
          <w:b w:val="false"/>
          <w:i w:val="false"/>
          <w:color w:val="000000"/>
          <w:sz w:val="28"/>
        </w:rPr>
        <w:t>
      1) проверять качество выполненных Работ;</w:t>
      </w:r>
    </w:p>
    <w:bookmarkEnd w:id="2708"/>
    <w:bookmarkStart w:name="z2685" w:id="2709"/>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2709"/>
    <w:bookmarkStart w:name="z2686" w:id="2710"/>
    <w:p>
      <w:pPr>
        <w:spacing w:after="0"/>
        <w:ind w:left="0"/>
        <w:jc w:val="left"/>
      </w:pPr>
      <w:r>
        <w:rPr>
          <w:rFonts w:ascii="Times New Roman"/>
          <w:b/>
          <w:i w:val="false"/>
          <w:color w:val="000000"/>
        </w:rPr>
        <w:t xml:space="preserve"> 5. Порядок сдачи и приемки работ</w:t>
      </w:r>
    </w:p>
    <w:bookmarkEnd w:id="2710"/>
    <w:bookmarkStart w:name="z2687" w:id="2711"/>
    <w:p>
      <w:pPr>
        <w:spacing w:after="0"/>
        <w:ind w:left="0"/>
        <w:jc w:val="both"/>
      </w:pPr>
      <w:r>
        <w:rPr>
          <w:rFonts w:ascii="Times New Roman"/>
          <w:b w:val="false"/>
          <w:i w:val="false"/>
          <w:color w:val="000000"/>
          <w:sz w:val="28"/>
        </w:rPr>
        <w:t>
      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 об остановке работ в целом или ее части до устранения причин остановки.</w:t>
      </w:r>
    </w:p>
    <w:bookmarkEnd w:id="2711"/>
    <w:bookmarkStart w:name="z2688" w:id="2712"/>
    <w:p>
      <w:pPr>
        <w:spacing w:after="0"/>
        <w:ind w:left="0"/>
        <w:jc w:val="both"/>
      </w:pPr>
      <w:r>
        <w:rPr>
          <w:rFonts w:ascii="Times New Roman"/>
          <w:b w:val="false"/>
          <w:i w:val="false"/>
          <w:color w:val="000000"/>
          <w:sz w:val="28"/>
        </w:rPr>
        <w:t>
      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письмом для рассмотрения, к которому прилагается акт приема-передачи проектно-сметной документации для проверки.</w:t>
      </w:r>
    </w:p>
    <w:bookmarkEnd w:id="2712"/>
    <w:bookmarkStart w:name="z2689" w:id="2713"/>
    <w:p>
      <w:pPr>
        <w:spacing w:after="0"/>
        <w:ind w:left="0"/>
        <w:jc w:val="both"/>
      </w:pPr>
      <w:r>
        <w:rPr>
          <w:rFonts w:ascii="Times New Roman"/>
          <w:b w:val="false"/>
          <w:i w:val="false"/>
          <w:color w:val="000000"/>
          <w:sz w:val="28"/>
        </w:rPr>
        <w:t>
      5.3. Заказчик рассматривает проектно-сметную документацию течение 10 (десяти) календарных дней с даты получения проектно-сметной документации на предмет:</w:t>
      </w:r>
    </w:p>
    <w:bookmarkEnd w:id="2713"/>
    <w:bookmarkStart w:name="z2690" w:id="2714"/>
    <w:p>
      <w:pPr>
        <w:spacing w:after="0"/>
        <w:ind w:left="0"/>
        <w:jc w:val="both"/>
      </w:pPr>
      <w:r>
        <w:rPr>
          <w:rFonts w:ascii="Times New Roman"/>
          <w:b w:val="false"/>
          <w:i w:val="false"/>
          <w:color w:val="000000"/>
          <w:sz w:val="28"/>
        </w:rPr>
        <w:t>
      1) наличия заключения соответствующих экспертиз, согласований, технических условий;</w:t>
      </w:r>
    </w:p>
    <w:bookmarkEnd w:id="2714"/>
    <w:bookmarkStart w:name="z2691" w:id="2715"/>
    <w:p>
      <w:pPr>
        <w:spacing w:after="0"/>
        <w:ind w:left="0"/>
        <w:jc w:val="both"/>
      </w:pPr>
      <w:r>
        <w:rPr>
          <w:rFonts w:ascii="Times New Roman"/>
          <w:b w:val="false"/>
          <w:i w:val="false"/>
          <w:color w:val="000000"/>
          <w:sz w:val="28"/>
        </w:rPr>
        <w:t>
      2) наличия необходимых согласований проектно-сметной документации компетентными (уполномоченными) государственными органами;</w:t>
      </w:r>
    </w:p>
    <w:bookmarkEnd w:id="2715"/>
    <w:bookmarkStart w:name="z2692" w:id="2716"/>
    <w:p>
      <w:pPr>
        <w:spacing w:after="0"/>
        <w:ind w:left="0"/>
        <w:jc w:val="both"/>
      </w:pPr>
      <w:r>
        <w:rPr>
          <w:rFonts w:ascii="Times New Roman"/>
          <w:b w:val="false"/>
          <w:i w:val="false"/>
          <w:color w:val="000000"/>
          <w:sz w:val="28"/>
        </w:rPr>
        <w:t>
      3) соответствие требованиям технического задания, нормам и стандартам РК, следования рекомендациям Технического и Научно-технического советов.</w:t>
      </w:r>
    </w:p>
    <w:bookmarkEnd w:id="2716"/>
    <w:bookmarkStart w:name="z2693" w:id="2717"/>
    <w:p>
      <w:pPr>
        <w:spacing w:after="0"/>
        <w:ind w:left="0"/>
        <w:jc w:val="both"/>
      </w:pPr>
      <w:r>
        <w:rPr>
          <w:rFonts w:ascii="Times New Roman"/>
          <w:b w:val="false"/>
          <w:i w:val="false"/>
          <w:color w:val="000000"/>
          <w:sz w:val="28"/>
        </w:rPr>
        <w:t>
      5.4. После рассмотрения проектно-сметной документации Заказчик:</w:t>
      </w:r>
    </w:p>
    <w:bookmarkEnd w:id="2717"/>
    <w:bookmarkStart w:name="z2694" w:id="2718"/>
    <w:p>
      <w:pPr>
        <w:spacing w:after="0"/>
        <w:ind w:left="0"/>
        <w:jc w:val="both"/>
      </w:pPr>
      <w:r>
        <w:rPr>
          <w:rFonts w:ascii="Times New Roman"/>
          <w:b w:val="false"/>
          <w:i w:val="false"/>
          <w:color w:val="000000"/>
          <w:sz w:val="28"/>
        </w:rPr>
        <w:t>
      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указанием замечаний и сроков их устранения;</w:t>
      </w:r>
    </w:p>
    <w:bookmarkEnd w:id="2718"/>
    <w:bookmarkStart w:name="z2695" w:id="2719"/>
    <w:p>
      <w:pPr>
        <w:spacing w:after="0"/>
        <w:ind w:left="0"/>
        <w:jc w:val="both"/>
      </w:pPr>
      <w:r>
        <w:rPr>
          <w:rFonts w:ascii="Times New Roman"/>
          <w:b w:val="false"/>
          <w:i w:val="false"/>
          <w:color w:val="000000"/>
          <w:sz w:val="28"/>
        </w:rPr>
        <w:t>
      2) в случае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договора.</w:t>
      </w:r>
    </w:p>
    <w:bookmarkEnd w:id="2719"/>
    <w:bookmarkStart w:name="z2696" w:id="2720"/>
    <w:p>
      <w:pPr>
        <w:spacing w:after="0"/>
        <w:ind w:left="0"/>
        <w:jc w:val="both"/>
      </w:pPr>
      <w:r>
        <w:rPr>
          <w:rFonts w:ascii="Times New Roman"/>
          <w:b w:val="false"/>
          <w:i w:val="false"/>
          <w:color w:val="000000"/>
          <w:sz w:val="28"/>
        </w:rPr>
        <w:t>
      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представленного Проектировщиком, акта приема-передачи проектно-сметной документации и затем акта выполненных Работ.</w:t>
      </w:r>
    </w:p>
    <w:bookmarkEnd w:id="2720"/>
    <w:bookmarkStart w:name="z2697" w:id="2721"/>
    <w:p>
      <w:pPr>
        <w:spacing w:after="0"/>
        <w:ind w:left="0"/>
        <w:jc w:val="both"/>
      </w:pPr>
      <w:r>
        <w:rPr>
          <w:rFonts w:ascii="Times New Roman"/>
          <w:b w:val="false"/>
          <w:i w:val="false"/>
          <w:color w:val="000000"/>
          <w:sz w:val="28"/>
        </w:rPr>
        <w:t>
      5.6. Подписанием акта приема-передачи проектно-сметной документации, Проектировщик подтверждает передачу всех неимущественных прав в пользу Заказчика.</w:t>
      </w:r>
    </w:p>
    <w:bookmarkEnd w:id="2721"/>
    <w:bookmarkStart w:name="z2698" w:id="2722"/>
    <w:p>
      <w:pPr>
        <w:spacing w:after="0"/>
        <w:ind w:left="0"/>
        <w:jc w:val="both"/>
      </w:pPr>
      <w:r>
        <w:rPr>
          <w:rFonts w:ascii="Times New Roman"/>
          <w:b w:val="false"/>
          <w:i w:val="false"/>
          <w:color w:val="000000"/>
          <w:sz w:val="28"/>
        </w:rPr>
        <w:t>
      5.7. Работа считается выполненной при условии полной сдачи Поставщиком Работ Заказчику в точном соответствии вышеуказанным требованиям Договора.</w:t>
      </w:r>
    </w:p>
    <w:bookmarkEnd w:id="2722"/>
    <w:bookmarkStart w:name="z2699" w:id="2723"/>
    <w:p>
      <w:pPr>
        <w:spacing w:after="0"/>
        <w:ind w:left="0"/>
        <w:jc w:val="both"/>
      </w:pPr>
      <w:r>
        <w:rPr>
          <w:rFonts w:ascii="Times New Roman"/>
          <w:b w:val="false"/>
          <w:i w:val="false"/>
          <w:color w:val="000000"/>
          <w:sz w:val="28"/>
        </w:rPr>
        <w:t>
      5.8. Проектировщик/Исполнитель при приемке/сдаче выполненных работ предоставляет Заказчику следующие документы:</w:t>
      </w:r>
    </w:p>
    <w:bookmarkEnd w:id="2723"/>
    <w:bookmarkStart w:name="z2700" w:id="2724"/>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или заверенная уполномоченной организацией копия, или электронная форма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724"/>
    <w:bookmarkStart w:name="z2701" w:id="2725"/>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уполномоченным органом (организацией) страны ввоза согласно требованиям действующих (ратифицированных) международных соглашений (договоров) и (или) правил определения страны происхождения, установленных в одностороннем порядке страной (союзом) вывоза товара.</w:t>
      </w:r>
    </w:p>
    <w:bookmarkEnd w:id="2725"/>
    <w:bookmarkStart w:name="z2702" w:id="2726"/>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bookmarkEnd w:id="2726"/>
    <w:bookmarkStart w:name="z2703" w:id="2727"/>
    <w:p>
      <w:pPr>
        <w:spacing w:after="0"/>
        <w:ind w:left="0"/>
        <w:jc w:val="both"/>
      </w:pPr>
      <w:r>
        <w:rPr>
          <w:rFonts w:ascii="Times New Roman"/>
          <w:b w:val="false"/>
          <w:i w:val="false"/>
          <w:color w:val="000000"/>
          <w:sz w:val="28"/>
        </w:rPr>
        <w:t>
      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положительного заключения.</w:t>
      </w:r>
    </w:p>
    <w:bookmarkEnd w:id="2727"/>
    <w:bookmarkStart w:name="z2704" w:id="2728"/>
    <w:p>
      <w:pPr>
        <w:spacing w:after="0"/>
        <w:ind w:left="0"/>
        <w:jc w:val="both"/>
      </w:pPr>
      <w:r>
        <w:rPr>
          <w:rFonts w:ascii="Times New Roman"/>
          <w:b w:val="false"/>
          <w:i w:val="false"/>
          <w:color w:val="000000"/>
          <w:sz w:val="28"/>
        </w:rPr>
        <w:t>
      &lt;№. Новый пункт&gt; *</w:t>
      </w:r>
    </w:p>
    <w:bookmarkEnd w:id="2728"/>
    <w:bookmarkStart w:name="z2705" w:id="2729"/>
    <w:p>
      <w:pPr>
        <w:spacing w:after="0"/>
        <w:ind w:left="0"/>
        <w:jc w:val="left"/>
      </w:pPr>
      <w:r>
        <w:rPr>
          <w:rFonts w:ascii="Times New Roman"/>
          <w:b/>
          <w:i w:val="false"/>
          <w:color w:val="000000"/>
        </w:rPr>
        <w:t xml:space="preserve"> 6. Гарантии. Качество</w:t>
      </w:r>
    </w:p>
    <w:bookmarkEnd w:id="2729"/>
    <w:bookmarkStart w:name="z2706" w:id="2730"/>
    <w:p>
      <w:pPr>
        <w:spacing w:after="0"/>
        <w:ind w:left="0"/>
        <w:jc w:val="both"/>
      </w:pPr>
      <w:r>
        <w:rPr>
          <w:rFonts w:ascii="Times New Roman"/>
          <w:b w:val="false"/>
          <w:i w:val="false"/>
          <w:color w:val="000000"/>
          <w:sz w:val="28"/>
        </w:rPr>
        <w:t>
      6.1. Проектировщик гарантирует качество выполненных Работ в течение 3 (трех) лет с даты получения Заказчиком положительного заключения комплексной вневедомственной экспертизы.</w:t>
      </w:r>
    </w:p>
    <w:bookmarkEnd w:id="2730"/>
    <w:bookmarkStart w:name="z2707" w:id="2731"/>
    <w:p>
      <w:pPr>
        <w:spacing w:after="0"/>
        <w:ind w:left="0"/>
        <w:jc w:val="both"/>
      </w:pPr>
      <w:r>
        <w:rPr>
          <w:rFonts w:ascii="Times New Roman"/>
          <w:b w:val="false"/>
          <w:i w:val="false"/>
          <w:color w:val="000000"/>
          <w:sz w:val="28"/>
        </w:rPr>
        <w:t>
      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требованиями международного стандарта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bookmarkEnd w:id="2731"/>
    <w:bookmarkStart w:name="z2708" w:id="2732"/>
    <w:p>
      <w:pPr>
        <w:spacing w:after="0"/>
        <w:ind w:left="0"/>
        <w:jc w:val="both"/>
      </w:pPr>
      <w:r>
        <w:rPr>
          <w:rFonts w:ascii="Times New Roman"/>
          <w:b w:val="false"/>
          <w:i w:val="false"/>
          <w:color w:val="000000"/>
          <w:sz w:val="28"/>
        </w:rPr>
        <w:t>
      6.3. Проектировщик несет ответственность за недостатки в Работах, обнаруженные в пределах гарантийного срока.</w:t>
      </w:r>
    </w:p>
    <w:bookmarkEnd w:id="2732"/>
    <w:bookmarkStart w:name="z2709" w:id="2733"/>
    <w:p>
      <w:pPr>
        <w:spacing w:after="0"/>
        <w:ind w:left="0"/>
        <w:jc w:val="both"/>
      </w:pPr>
      <w:r>
        <w:rPr>
          <w:rFonts w:ascii="Times New Roman"/>
          <w:b w:val="false"/>
          <w:i w:val="false"/>
          <w:color w:val="000000"/>
          <w:sz w:val="28"/>
        </w:rPr>
        <w:t>
      &lt;№. Новый пункт&gt; *</w:t>
      </w:r>
    </w:p>
    <w:bookmarkEnd w:id="2733"/>
    <w:bookmarkStart w:name="z2710" w:id="2734"/>
    <w:p>
      <w:pPr>
        <w:spacing w:after="0"/>
        <w:ind w:left="0"/>
        <w:jc w:val="left"/>
      </w:pPr>
      <w:r>
        <w:rPr>
          <w:rFonts w:ascii="Times New Roman"/>
          <w:b/>
          <w:i w:val="false"/>
          <w:color w:val="000000"/>
        </w:rPr>
        <w:t xml:space="preserve"> 7. Ответственность Сторон</w:t>
      </w:r>
    </w:p>
    <w:bookmarkEnd w:id="2734"/>
    <w:bookmarkStart w:name="z2711" w:id="2735"/>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735"/>
    <w:bookmarkStart w:name="z2712" w:id="2736"/>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736"/>
    <w:bookmarkStart w:name="z2713" w:id="2737"/>
    <w:p>
      <w:pPr>
        <w:spacing w:after="0"/>
        <w:ind w:left="0"/>
        <w:jc w:val="both"/>
      </w:pPr>
      <w:r>
        <w:rPr>
          <w:rFonts w:ascii="Times New Roman"/>
          <w:b w:val="false"/>
          <w:i w:val="false"/>
          <w:color w:val="000000"/>
          <w:sz w:val="28"/>
        </w:rPr>
        <w:t>
      7.3. В случае просрочки сроков выполнения Работ, 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2737"/>
    <w:bookmarkStart w:name="z2714" w:id="2738"/>
    <w:p>
      <w:pPr>
        <w:spacing w:after="0"/>
        <w:ind w:left="0"/>
        <w:jc w:val="both"/>
      </w:pPr>
      <w:r>
        <w:rPr>
          <w:rFonts w:ascii="Times New Roman"/>
          <w:b w:val="false"/>
          <w:i w:val="false"/>
          <w:color w:val="000000"/>
          <w:sz w:val="28"/>
        </w:rPr>
        <w:t>
      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bookmarkEnd w:id="2738"/>
    <w:bookmarkStart w:name="z2715" w:id="2739"/>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739"/>
    <w:bookmarkStart w:name="z2716" w:id="2740"/>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740"/>
    <w:bookmarkStart w:name="z2717" w:id="2741"/>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bookmarkEnd w:id="2741"/>
    <w:bookmarkStart w:name="z2718" w:id="2742"/>
    <w:p>
      <w:pPr>
        <w:spacing w:after="0"/>
        <w:ind w:left="0"/>
        <w:jc w:val="both"/>
      </w:pPr>
      <w:r>
        <w:rPr>
          <w:rFonts w:ascii="Times New Roman"/>
          <w:b w:val="false"/>
          <w:i w:val="false"/>
          <w:color w:val="000000"/>
          <w:sz w:val="28"/>
        </w:rPr>
        <w:t>
      7.7. Не допускается передача Проектировщиком/Исполнителем ни полностью, ни частично кому-либо своих обязательств по настоящему Договору за исключением правопреемства в случае реорганизации.</w:t>
      </w:r>
    </w:p>
    <w:bookmarkEnd w:id="2742"/>
    <w:bookmarkStart w:name="z2719" w:id="2743"/>
    <w:p>
      <w:pPr>
        <w:spacing w:after="0"/>
        <w:ind w:left="0"/>
        <w:jc w:val="both"/>
      </w:pPr>
      <w:r>
        <w:rPr>
          <w:rFonts w:ascii="Times New Roman"/>
          <w:b w:val="false"/>
          <w:i w:val="false"/>
          <w:color w:val="000000"/>
          <w:sz w:val="28"/>
        </w:rPr>
        <w:t>
      7.8. В случае привлечения субподрядчиков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bookmarkEnd w:id="2743"/>
    <w:bookmarkStart w:name="z4287" w:id="2744"/>
    <w:p>
      <w:pPr>
        <w:spacing w:after="0"/>
        <w:ind w:left="0"/>
        <w:jc w:val="both"/>
      </w:pPr>
      <w:r>
        <w:rPr>
          <w:rFonts w:ascii="Times New Roman"/>
          <w:b w:val="false"/>
          <w:i w:val="false"/>
          <w:color w:val="000000"/>
          <w:sz w:val="28"/>
        </w:rPr>
        <w:t>
      Предельные объемы работ, которые могут быть переданы субпроектировщикам для выполнения работ, не должны превышать в совокупности тридцать процентов выполняемых работ.</w:t>
      </w:r>
    </w:p>
    <w:bookmarkEnd w:id="2744"/>
    <w:bookmarkStart w:name="z4288" w:id="2745"/>
    <w:p>
      <w:pPr>
        <w:spacing w:after="0"/>
        <w:ind w:left="0"/>
        <w:jc w:val="both"/>
      </w:pPr>
      <w:r>
        <w:rPr>
          <w:rFonts w:ascii="Times New Roman"/>
          <w:b w:val="false"/>
          <w:i w:val="false"/>
          <w:color w:val="000000"/>
          <w:sz w:val="28"/>
        </w:rPr>
        <w:t>
      При этом субпроектировщики не передают иным субпроектировщикам объемы выполнения работ, являющихся предметом проводимых государственных закупок.</w:t>
      </w:r>
    </w:p>
    <w:bookmarkEnd w:id="2745"/>
    <w:bookmarkStart w:name="z4289" w:id="2746"/>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 7, 8.</w:t>
      </w:r>
    </w:p>
    <w:bookmarkEnd w:id="2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3" w:id="2747"/>
    <w:p>
      <w:pPr>
        <w:spacing w:after="0"/>
        <w:ind w:left="0"/>
        <w:jc w:val="both"/>
      </w:pPr>
      <w:r>
        <w:rPr>
          <w:rFonts w:ascii="Times New Roman"/>
          <w:b w:val="false"/>
          <w:i w:val="false"/>
          <w:color w:val="000000"/>
          <w:sz w:val="28"/>
        </w:rPr>
        <w:t xml:space="preserve">
      7.9. Заказчик не возвращает обеспечение исполнения Договора, обеспечение аванса (если договором предусмотрен аванс), а также сумму, внесенную Проектировщиком/Исполнителем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 в случае его расторжения в связи с неисполнением Проектировщиком/Исполнителем своих обязательств по данному Договору.</w:t>
      </w:r>
    </w:p>
    <w:bookmarkEnd w:id="2747"/>
    <w:bookmarkStart w:name="z2724" w:id="2748"/>
    <w:p>
      <w:pPr>
        <w:spacing w:after="0"/>
        <w:ind w:left="0"/>
        <w:jc w:val="both"/>
      </w:pPr>
      <w:r>
        <w:rPr>
          <w:rFonts w:ascii="Times New Roman"/>
          <w:b w:val="false"/>
          <w:i w:val="false"/>
          <w:color w:val="000000"/>
          <w:sz w:val="28"/>
        </w:rPr>
        <w:t>
      7.10. Заказчик возвращает внесенное обеспечение исполнения Договора, а также сумму обеспечения в случае принятия антидемпинговых мер (при наличии) Проектировщику/Исполнителю в течение пяти рабочих дней со дня полного и надлежащего исполнения Проектировщику/Исполнителю своих обязательств по Договору, а также в случае предоставления Поставщиком/Исполнителем замены способа обеспечения исполнения Договора о государственных закупках в период действия Договора.</w:t>
      </w:r>
    </w:p>
    <w:bookmarkEnd w:id="2748"/>
    <w:bookmarkStart w:name="z2725" w:id="2749"/>
    <w:p>
      <w:pPr>
        <w:spacing w:after="0"/>
        <w:ind w:left="0"/>
        <w:jc w:val="both"/>
      </w:pPr>
      <w:r>
        <w:rPr>
          <w:rFonts w:ascii="Times New Roman"/>
          <w:b w:val="false"/>
          <w:i w:val="false"/>
          <w:color w:val="000000"/>
          <w:sz w:val="28"/>
        </w:rPr>
        <w:t>
      &lt;№. Новый пункт&gt; *</w:t>
      </w:r>
    </w:p>
    <w:bookmarkEnd w:id="2749"/>
    <w:bookmarkStart w:name="z2726" w:id="2750"/>
    <w:p>
      <w:pPr>
        <w:spacing w:after="0"/>
        <w:ind w:left="0"/>
        <w:jc w:val="left"/>
      </w:pPr>
      <w:r>
        <w:rPr>
          <w:rFonts w:ascii="Times New Roman"/>
          <w:b/>
          <w:i w:val="false"/>
          <w:color w:val="000000"/>
        </w:rPr>
        <w:t xml:space="preserve"> 8. Срок действия и условия расторжения Договора</w:t>
      </w:r>
    </w:p>
    <w:bookmarkEnd w:id="2750"/>
    <w:bookmarkStart w:name="z2727" w:id="2751"/>
    <w:p>
      <w:pPr>
        <w:spacing w:after="0"/>
        <w:ind w:left="0"/>
        <w:jc w:val="both"/>
      </w:pPr>
      <w:r>
        <w:rPr>
          <w:rFonts w:ascii="Times New Roman"/>
          <w:b w:val="false"/>
          <w:i w:val="false"/>
          <w:color w:val="000000"/>
          <w:sz w:val="28"/>
        </w:rPr>
        <w:t>
      8.1.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2751"/>
    <w:bookmarkStart w:name="z2728" w:id="2752"/>
    <w:p>
      <w:pPr>
        <w:spacing w:after="0"/>
        <w:ind w:left="0"/>
        <w:jc w:val="both"/>
      </w:pPr>
      <w:r>
        <w:rPr>
          <w:rFonts w:ascii="Times New Roman"/>
          <w:b w:val="false"/>
          <w:i w:val="false"/>
          <w:color w:val="000000"/>
          <w:sz w:val="28"/>
        </w:rPr>
        <w:t>
      8.1.1. Срок начала выполнения работ начинается с момента предоставления Заказчиком Проектировщику/Исполнителю соответствующих исходных данных (при наличии), установленных в соответствии с законодательством Республики Казахстан об архитектурной, градостроительной и строительной деятельности.</w:t>
      </w:r>
    </w:p>
    <w:bookmarkEnd w:id="2752"/>
    <w:bookmarkStart w:name="z2729" w:id="2753"/>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Работ в части их увеличения:</w:t>
      </w:r>
    </w:p>
    <w:bookmarkEnd w:id="2753"/>
    <w:bookmarkStart w:name="z2730" w:id="2754"/>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754"/>
    <w:bookmarkStart w:name="z2731" w:id="2755"/>
    <w:p>
      <w:pPr>
        <w:spacing w:after="0"/>
        <w:ind w:left="0"/>
        <w:jc w:val="both"/>
      </w:pPr>
      <w:r>
        <w:rPr>
          <w:rFonts w:ascii="Times New Roman"/>
          <w:b w:val="false"/>
          <w:i w:val="false"/>
          <w:color w:val="000000"/>
          <w:sz w:val="28"/>
        </w:rPr>
        <w:t>
      2) Заказчик дает Проектировщику/Исполнителю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755"/>
    <w:bookmarkStart w:name="z2732" w:id="2756"/>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2756"/>
    <w:bookmarkStart w:name="z2733" w:id="2757"/>
    <w:p>
      <w:pPr>
        <w:spacing w:after="0"/>
        <w:ind w:left="0"/>
        <w:jc w:val="both"/>
      </w:pPr>
      <w:r>
        <w:rPr>
          <w:rFonts w:ascii="Times New Roman"/>
          <w:b w:val="false"/>
          <w:i w:val="false"/>
          <w:color w:val="000000"/>
          <w:sz w:val="28"/>
        </w:rPr>
        <w:t>
      8.3. Заказчик или Проектировщик/Исполнитель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757"/>
    <w:bookmarkStart w:name="z2734" w:id="2758"/>
    <w:p>
      <w:pPr>
        <w:spacing w:after="0"/>
        <w:ind w:left="0"/>
        <w:jc w:val="both"/>
      </w:pPr>
      <w:r>
        <w:rPr>
          <w:rFonts w:ascii="Times New Roman"/>
          <w:b w:val="false"/>
          <w:i w:val="false"/>
          <w:color w:val="000000"/>
          <w:sz w:val="28"/>
        </w:rPr>
        <w:t>
      1) Заказчик может расторгнуть Договор, если Проектировщик/Исполнитель неоднократно срывает сроки выполнения Работ;</w:t>
      </w:r>
    </w:p>
    <w:bookmarkEnd w:id="2758"/>
    <w:bookmarkStart w:name="z2735" w:id="2759"/>
    <w:p>
      <w:pPr>
        <w:spacing w:after="0"/>
        <w:ind w:left="0"/>
        <w:jc w:val="both"/>
      </w:pPr>
      <w:r>
        <w:rPr>
          <w:rFonts w:ascii="Times New Roman"/>
          <w:b w:val="false"/>
          <w:i w:val="false"/>
          <w:color w:val="000000"/>
          <w:sz w:val="28"/>
        </w:rPr>
        <w:t>
      2) Проектировщик/Исполнитель приостанавливает Работы сроком до &lt;кол-во дней&gt; дней, причем остановка не была санкционирована Заказчиком;</w:t>
      </w:r>
    </w:p>
    <w:bookmarkEnd w:id="2759"/>
    <w:bookmarkStart w:name="z2736" w:id="2760"/>
    <w:p>
      <w:pPr>
        <w:spacing w:after="0"/>
        <w:ind w:left="0"/>
        <w:jc w:val="both"/>
      </w:pPr>
      <w:r>
        <w:rPr>
          <w:rFonts w:ascii="Times New Roman"/>
          <w:b w:val="false"/>
          <w:i w:val="false"/>
          <w:color w:val="000000"/>
          <w:sz w:val="28"/>
        </w:rPr>
        <w:t>
      3) Проектировщик/Исполнитель не устраняет Дефекты, указанные Заказчиком в течение обоснованного периода времени, определенного Заказчиком;</w:t>
      </w:r>
    </w:p>
    <w:bookmarkEnd w:id="2760"/>
    <w:bookmarkStart w:name="z2737" w:id="2761"/>
    <w:p>
      <w:pPr>
        <w:spacing w:after="0"/>
        <w:ind w:left="0"/>
        <w:jc w:val="both"/>
      </w:pPr>
      <w:r>
        <w:rPr>
          <w:rFonts w:ascii="Times New Roman"/>
          <w:b w:val="false"/>
          <w:i w:val="false"/>
          <w:color w:val="000000"/>
          <w:sz w:val="28"/>
        </w:rPr>
        <w:t>
      4) Заказчик дает Проектировщику/Исполнителю указания задержать ход Работ, и такое указание не отменятся в течение &lt;кол-во дней&gt; дней;</w:t>
      </w:r>
    </w:p>
    <w:bookmarkEnd w:id="2761"/>
    <w:bookmarkStart w:name="z2738" w:id="2762"/>
    <w:p>
      <w:pPr>
        <w:spacing w:after="0"/>
        <w:ind w:left="0"/>
        <w:jc w:val="both"/>
      </w:pPr>
      <w:r>
        <w:rPr>
          <w:rFonts w:ascii="Times New Roman"/>
          <w:b w:val="false"/>
          <w:i w:val="false"/>
          <w:color w:val="000000"/>
          <w:sz w:val="28"/>
        </w:rPr>
        <w:t>
      5) либо Заказчик, либо Проектировщик/Исполнитель терпит банкротство или ликвидируется по каким-либо причинам, за исключением его реорганизации или объединения;</w:t>
      </w:r>
    </w:p>
    <w:bookmarkEnd w:id="2762"/>
    <w:bookmarkStart w:name="z2739" w:id="2763"/>
    <w:p>
      <w:pPr>
        <w:spacing w:after="0"/>
        <w:ind w:left="0"/>
        <w:jc w:val="both"/>
      </w:pPr>
      <w:r>
        <w:rPr>
          <w:rFonts w:ascii="Times New Roman"/>
          <w:b w:val="false"/>
          <w:i w:val="false"/>
          <w:color w:val="000000"/>
          <w:sz w:val="28"/>
        </w:rPr>
        <w:t>
      6) Проектировщик/Исполнитель пренебрегает правилами производства Работ, инструкциями и положениями, указанными в техническом задании.</w:t>
      </w:r>
    </w:p>
    <w:bookmarkEnd w:id="2763"/>
    <w:bookmarkStart w:name="z2740" w:id="2764"/>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2764"/>
    <w:bookmarkStart w:name="z2741" w:id="2765"/>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Проектировщик/Исполнитель имеет право требовать оплату только за фактические затраты, связанные с расторжением по Договору, на день расторжения.</w:t>
      </w:r>
    </w:p>
    <w:bookmarkEnd w:id="2765"/>
    <w:bookmarkStart w:name="z2742" w:id="2766"/>
    <w:p>
      <w:pPr>
        <w:spacing w:after="0"/>
        <w:ind w:left="0"/>
        <w:jc w:val="both"/>
      </w:pPr>
      <w:r>
        <w:rPr>
          <w:rFonts w:ascii="Times New Roman"/>
          <w:b w:val="false"/>
          <w:i w:val="false"/>
          <w:color w:val="000000"/>
          <w:sz w:val="28"/>
        </w:rPr>
        <w:t>
      8.5. Договор может быть расторгнут на любом этапе в случае выявления одного из следующих фактов:</w:t>
      </w:r>
    </w:p>
    <w:bookmarkEnd w:id="2766"/>
    <w:bookmarkStart w:name="z4291" w:id="2767"/>
    <w:p>
      <w:pPr>
        <w:spacing w:after="0"/>
        <w:ind w:left="0"/>
        <w:jc w:val="both"/>
      </w:pPr>
      <w:r>
        <w:rPr>
          <w:rFonts w:ascii="Times New Roman"/>
          <w:b w:val="false"/>
          <w:i w:val="false"/>
          <w:color w:val="000000"/>
          <w:sz w:val="28"/>
        </w:rPr>
        <w:t>
      1) в случае отказа Проектировщика/Исполнителя от исполнения своих обязательств по заключенному договору;</w:t>
      </w:r>
    </w:p>
    <w:bookmarkEnd w:id="2767"/>
    <w:bookmarkStart w:name="z4292" w:id="2768"/>
    <w:p>
      <w:pPr>
        <w:spacing w:after="0"/>
        <w:ind w:left="0"/>
        <w:jc w:val="both"/>
      </w:pPr>
      <w:r>
        <w:rPr>
          <w:rFonts w:ascii="Times New Roman"/>
          <w:b w:val="false"/>
          <w:i w:val="false"/>
          <w:color w:val="000000"/>
          <w:sz w:val="28"/>
        </w:rPr>
        <w:t>
      2) в случае неисполнения либо ненадлежащего исполнения Проектировщиком/Исполнителем своих обязательств по договору;</w:t>
      </w:r>
    </w:p>
    <w:bookmarkEnd w:id="2768"/>
    <w:bookmarkStart w:name="z4293" w:id="2769"/>
    <w:p>
      <w:pPr>
        <w:spacing w:after="0"/>
        <w:ind w:left="0"/>
        <w:jc w:val="both"/>
      </w:pPr>
      <w:r>
        <w:rPr>
          <w:rFonts w:ascii="Times New Roman"/>
          <w:b w:val="false"/>
          <w:i w:val="false"/>
          <w:color w:val="000000"/>
          <w:sz w:val="28"/>
        </w:rPr>
        <w:t xml:space="preserve">
      3) в случае привлечения Проектировщиком/Исполнителем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w:t>
      </w:r>
      <w:r>
        <w:rPr>
          <w:rFonts w:ascii="Times New Roman"/>
          <w:b w:val="false"/>
          <w:i w:val="false"/>
          <w:color w:val="000000"/>
          <w:sz w:val="28"/>
        </w:rPr>
        <w:t>пунктом 8</w:t>
      </w:r>
      <w:r>
        <w:rPr>
          <w:rFonts w:ascii="Times New Roman"/>
          <w:b w:val="false"/>
          <w:i w:val="false"/>
          <w:color w:val="000000"/>
          <w:sz w:val="28"/>
        </w:rPr>
        <w:t xml:space="preserve"> статьи 17 Закона;</w:t>
      </w:r>
    </w:p>
    <w:bookmarkEnd w:id="2769"/>
    <w:bookmarkStart w:name="z4294" w:id="2770"/>
    <w:p>
      <w:pPr>
        <w:spacing w:after="0"/>
        <w:ind w:left="0"/>
        <w:jc w:val="both"/>
      </w:pPr>
      <w:r>
        <w:rPr>
          <w:rFonts w:ascii="Times New Roman"/>
          <w:b w:val="false"/>
          <w:i w:val="false"/>
          <w:color w:val="000000"/>
          <w:sz w:val="28"/>
        </w:rPr>
        <w:t>
      4) в случае ликвидации либо банкротства заказчика или Проектировщика/Исполнителя, являющегося юридическим лицом, за исключением реорганизации, либо смерти Проектировщика/Исполнителя, являющегося физическим лицом;</w:t>
      </w:r>
    </w:p>
    <w:bookmarkEnd w:id="2770"/>
    <w:bookmarkStart w:name="z4295" w:id="2771"/>
    <w:p>
      <w:pPr>
        <w:spacing w:after="0"/>
        <w:ind w:left="0"/>
        <w:jc w:val="both"/>
      </w:pPr>
      <w:r>
        <w:rPr>
          <w:rFonts w:ascii="Times New Roman"/>
          <w:b w:val="false"/>
          <w:i w:val="false"/>
          <w:color w:val="000000"/>
          <w:sz w:val="28"/>
        </w:rPr>
        <w:t>
      5) в случае потери Проектировщиком/Исполнителем правоспособности, необходимой для исполнения им своих обязательств по договору, смерти Проектировщика/Исполнителя (признания судом безвестно отсутствующим или объявления умершим);</w:t>
      </w:r>
    </w:p>
    <w:bookmarkEnd w:id="2771"/>
    <w:bookmarkStart w:name="z4296" w:id="2772"/>
    <w:p>
      <w:pPr>
        <w:spacing w:after="0"/>
        <w:ind w:left="0"/>
        <w:jc w:val="both"/>
      </w:pPr>
      <w:r>
        <w:rPr>
          <w:rFonts w:ascii="Times New Roman"/>
          <w:b w:val="false"/>
          <w:i w:val="false"/>
          <w:color w:val="000000"/>
          <w:sz w:val="28"/>
        </w:rPr>
        <w:t xml:space="preserve">
      6) в случае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в отношении закупки, на основании которой заключен договор;</w:t>
      </w:r>
    </w:p>
    <w:bookmarkEnd w:id="2772"/>
    <w:bookmarkStart w:name="z4297" w:id="2773"/>
    <w:p>
      <w:pPr>
        <w:spacing w:after="0"/>
        <w:ind w:left="0"/>
        <w:jc w:val="both"/>
      </w:pPr>
      <w:r>
        <w:rPr>
          <w:rFonts w:ascii="Times New Roman"/>
          <w:b w:val="false"/>
          <w:i w:val="false"/>
          <w:color w:val="000000"/>
          <w:sz w:val="28"/>
        </w:rPr>
        <w:t xml:space="preserve">
      7) в случае выявления оказания организатором, единым организатором содействия Проектировщику/Исполнителю при осуществлении государственной закупки, не предусмотренного настоящим </w:t>
      </w:r>
      <w:r>
        <w:rPr>
          <w:rFonts w:ascii="Times New Roman"/>
          <w:b w:val="false"/>
          <w:i w:val="false"/>
          <w:color w:val="000000"/>
          <w:sz w:val="28"/>
        </w:rPr>
        <w:t>Законом</w:t>
      </w:r>
      <w:r>
        <w:rPr>
          <w:rFonts w:ascii="Times New Roman"/>
          <w:b w:val="false"/>
          <w:i w:val="false"/>
          <w:color w:val="000000"/>
          <w:sz w:val="28"/>
        </w:rPr>
        <w:t>;</w:t>
      </w:r>
    </w:p>
    <w:bookmarkEnd w:id="2773"/>
    <w:bookmarkStart w:name="z4298" w:id="2774"/>
    <w:p>
      <w:pPr>
        <w:spacing w:after="0"/>
        <w:ind w:left="0"/>
        <w:jc w:val="both"/>
      </w:pPr>
      <w:r>
        <w:rPr>
          <w:rFonts w:ascii="Times New Roman"/>
          <w:b w:val="false"/>
          <w:i w:val="false"/>
          <w:color w:val="000000"/>
          <w:sz w:val="28"/>
        </w:rPr>
        <w:t>
      8) в случае нецелесообразности дальнейшего исполнения договора с подробным обоснованием причин данной нецелесообразности;</w:t>
      </w:r>
    </w:p>
    <w:bookmarkEnd w:id="2774"/>
    <w:bookmarkStart w:name="z4299" w:id="2775"/>
    <w:p>
      <w:pPr>
        <w:spacing w:after="0"/>
        <w:ind w:left="0"/>
        <w:jc w:val="both"/>
      </w:pPr>
      <w:r>
        <w:rPr>
          <w:rFonts w:ascii="Times New Roman"/>
          <w:b w:val="false"/>
          <w:i w:val="false"/>
          <w:color w:val="000000"/>
          <w:sz w:val="28"/>
        </w:rPr>
        <w:t>
      9) в случае невнесения Проектировщиком/Исполнителем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Проектировщик/Исполнитель своих обязательств до истечения срока внесения обеспечения исполнения договора;</w:t>
      </w:r>
    </w:p>
    <w:bookmarkEnd w:id="2775"/>
    <w:bookmarkStart w:name="z4300" w:id="2776"/>
    <w:p>
      <w:pPr>
        <w:spacing w:after="0"/>
        <w:ind w:left="0"/>
        <w:jc w:val="both"/>
      </w:pPr>
      <w:r>
        <w:rPr>
          <w:rFonts w:ascii="Times New Roman"/>
          <w:b w:val="false"/>
          <w:i w:val="false"/>
          <w:color w:val="000000"/>
          <w:sz w:val="28"/>
        </w:rPr>
        <w:t>
      10) по судебному акту, вступившему в законную силу, исполнение которого требует расторжение договора.</w:t>
      </w:r>
    </w:p>
    <w:bookmarkEnd w:id="2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3" w:id="2777"/>
    <w:p>
      <w:pPr>
        <w:spacing w:after="0"/>
        <w:ind w:left="0"/>
        <w:jc w:val="both"/>
      </w:pPr>
      <w:r>
        <w:rPr>
          <w:rFonts w:ascii="Times New Roman"/>
          <w:b w:val="false"/>
          <w:i w:val="false"/>
          <w:color w:val="000000"/>
          <w:sz w:val="28"/>
        </w:rPr>
        <w:t>
      8.6.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bookmarkEnd w:id="2777"/>
    <w:bookmarkStart w:name="z2754" w:id="2778"/>
    <w:p>
      <w:pPr>
        <w:spacing w:after="0"/>
        <w:ind w:left="0"/>
        <w:jc w:val="left"/>
      </w:pPr>
      <w:r>
        <w:rPr>
          <w:rFonts w:ascii="Times New Roman"/>
          <w:b/>
          <w:i w:val="false"/>
          <w:color w:val="000000"/>
        </w:rPr>
        <w:t xml:space="preserve"> 9. Уведомление</w:t>
      </w:r>
    </w:p>
    <w:bookmarkEnd w:id="2778"/>
    <w:bookmarkStart w:name="z2755" w:id="2779"/>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779"/>
    <w:bookmarkStart w:name="z2756" w:id="2780"/>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780"/>
    <w:bookmarkStart w:name="z2757" w:id="2781"/>
    <w:p>
      <w:pPr>
        <w:spacing w:after="0"/>
        <w:ind w:left="0"/>
        <w:jc w:val="left"/>
      </w:pPr>
      <w:r>
        <w:rPr>
          <w:rFonts w:ascii="Times New Roman"/>
          <w:b/>
          <w:i w:val="false"/>
          <w:color w:val="000000"/>
        </w:rPr>
        <w:t xml:space="preserve"> 10. Форс-мажор</w:t>
      </w:r>
    </w:p>
    <w:bookmarkEnd w:id="2781"/>
    <w:bookmarkStart w:name="z2758" w:id="2782"/>
    <w:p>
      <w:pPr>
        <w:spacing w:after="0"/>
        <w:ind w:left="0"/>
        <w:jc w:val="both"/>
      </w:pPr>
      <w:r>
        <w:rPr>
          <w:rFonts w:ascii="Times New Roman"/>
          <w:b w:val="false"/>
          <w:i w:val="false"/>
          <w:color w:val="000000"/>
          <w:sz w:val="28"/>
        </w:rPr>
        <w:t>
      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2782"/>
    <w:bookmarkStart w:name="z2759" w:id="2783"/>
    <w:p>
      <w:pPr>
        <w:spacing w:after="0"/>
        <w:ind w:left="0"/>
        <w:jc w:val="both"/>
      </w:pPr>
      <w:r>
        <w:rPr>
          <w:rFonts w:ascii="Times New Roman"/>
          <w:b w:val="false"/>
          <w:i w:val="false"/>
          <w:color w:val="000000"/>
          <w:sz w:val="28"/>
        </w:rPr>
        <w:t>
      10.2.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2783"/>
    <w:bookmarkStart w:name="z2760" w:id="2784"/>
    <w:p>
      <w:pPr>
        <w:spacing w:after="0"/>
        <w:ind w:left="0"/>
        <w:jc w:val="both"/>
      </w:pPr>
      <w:r>
        <w:rPr>
          <w:rFonts w:ascii="Times New Roman"/>
          <w:b w:val="false"/>
          <w:i w:val="false"/>
          <w:color w:val="000000"/>
          <w:sz w:val="28"/>
        </w:rPr>
        <w:t>
      10.3. В случае форс-мажора Заказчик сообщает о приостановке Договора. Проектировщик/Исполнитель в кратчайшие сроки после получения уведомления о приостановке обеспечивает приостановление Работ.</w:t>
      </w:r>
    </w:p>
    <w:bookmarkEnd w:id="2784"/>
    <w:bookmarkStart w:name="z2761" w:id="2785"/>
    <w:p>
      <w:pPr>
        <w:spacing w:after="0"/>
        <w:ind w:left="0"/>
        <w:jc w:val="both"/>
      </w:pPr>
      <w:r>
        <w:rPr>
          <w:rFonts w:ascii="Times New Roman"/>
          <w:b w:val="false"/>
          <w:i w:val="false"/>
          <w:color w:val="000000"/>
          <w:sz w:val="28"/>
        </w:rPr>
        <w:t>
      10.4. Если форс-мажорное обстоятельство срывает выполнение Договора, Заказчик удостоверяет приостановку Договора. Проектировщик/Исполнитель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с консервацией Объекта.</w:t>
      </w:r>
    </w:p>
    <w:bookmarkEnd w:id="2785"/>
    <w:bookmarkStart w:name="z2762" w:id="2786"/>
    <w:p>
      <w:pPr>
        <w:spacing w:after="0"/>
        <w:ind w:left="0"/>
        <w:jc w:val="left"/>
      </w:pPr>
      <w:r>
        <w:rPr>
          <w:rFonts w:ascii="Times New Roman"/>
          <w:b/>
          <w:i w:val="false"/>
          <w:color w:val="000000"/>
        </w:rPr>
        <w:t xml:space="preserve"> 11. Решение спорных вопросов</w:t>
      </w:r>
    </w:p>
    <w:bookmarkEnd w:id="2786"/>
    <w:bookmarkStart w:name="z2763" w:id="2787"/>
    <w:p>
      <w:pPr>
        <w:spacing w:after="0"/>
        <w:ind w:left="0"/>
        <w:jc w:val="both"/>
      </w:pPr>
      <w:r>
        <w:rPr>
          <w:rFonts w:ascii="Times New Roman"/>
          <w:b w:val="false"/>
          <w:i w:val="false"/>
          <w:color w:val="000000"/>
          <w:sz w:val="28"/>
        </w:rPr>
        <w:t>
      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787"/>
    <w:bookmarkStart w:name="z2764" w:id="2788"/>
    <w:p>
      <w:pPr>
        <w:spacing w:after="0"/>
        <w:ind w:left="0"/>
        <w:jc w:val="both"/>
      </w:pPr>
      <w:r>
        <w:rPr>
          <w:rFonts w:ascii="Times New Roman"/>
          <w:b w:val="false"/>
          <w:i w:val="false"/>
          <w:color w:val="000000"/>
          <w:sz w:val="28"/>
        </w:rPr>
        <w:t>
      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788"/>
    <w:bookmarkStart w:name="z2765" w:id="2789"/>
    <w:p>
      <w:pPr>
        <w:spacing w:after="0"/>
        <w:ind w:left="0"/>
        <w:jc w:val="left"/>
      </w:pPr>
      <w:r>
        <w:rPr>
          <w:rFonts w:ascii="Times New Roman"/>
          <w:b/>
          <w:i w:val="false"/>
          <w:color w:val="000000"/>
        </w:rPr>
        <w:t xml:space="preserve"> 12. Противодействие коррупции</w:t>
      </w:r>
    </w:p>
    <w:bookmarkEnd w:id="2789"/>
    <w:bookmarkStart w:name="z2766" w:id="2790"/>
    <w:p>
      <w:pPr>
        <w:spacing w:after="0"/>
        <w:ind w:left="0"/>
        <w:jc w:val="both"/>
      </w:pPr>
      <w:r>
        <w:rPr>
          <w:rFonts w:ascii="Times New Roman"/>
          <w:b w:val="false"/>
          <w:i w:val="false"/>
          <w:color w:val="000000"/>
          <w:sz w:val="28"/>
        </w:rPr>
        <w:t>
      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790"/>
    <w:bookmarkStart w:name="z2767" w:id="2791"/>
    <w:p>
      <w:pPr>
        <w:spacing w:after="0"/>
        <w:ind w:left="0"/>
        <w:jc w:val="both"/>
      </w:pPr>
      <w:r>
        <w:rPr>
          <w:rFonts w:ascii="Times New Roman"/>
          <w:b w:val="false"/>
          <w:i w:val="false"/>
          <w:color w:val="000000"/>
          <w:sz w:val="28"/>
        </w:rPr>
        <w:t>
      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2791"/>
    <w:bookmarkStart w:name="z2768" w:id="2792"/>
    <w:p>
      <w:pPr>
        <w:spacing w:after="0"/>
        <w:ind w:left="0"/>
        <w:jc w:val="both"/>
      </w:pPr>
      <w:r>
        <w:rPr>
          <w:rFonts w:ascii="Times New Roman"/>
          <w:b w:val="false"/>
          <w:i w:val="false"/>
          <w:color w:val="000000"/>
          <w:sz w:val="28"/>
        </w:rPr>
        <w:t>
      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792"/>
    <w:bookmarkStart w:name="z2769" w:id="2793"/>
    <w:p>
      <w:pPr>
        <w:spacing w:after="0"/>
        <w:ind w:left="0"/>
        <w:jc w:val="both"/>
      </w:pPr>
      <w:r>
        <w:rPr>
          <w:rFonts w:ascii="Times New Roman"/>
          <w:b w:val="false"/>
          <w:i w:val="false"/>
          <w:color w:val="000000"/>
          <w:sz w:val="28"/>
        </w:rPr>
        <w:t>
      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793"/>
    <w:bookmarkStart w:name="z2770" w:id="2794"/>
    <w:p>
      <w:pPr>
        <w:spacing w:after="0"/>
        <w:ind w:left="0"/>
        <w:jc w:val="both"/>
      </w:pPr>
      <w:r>
        <w:rPr>
          <w:rFonts w:ascii="Times New Roman"/>
          <w:b w:val="false"/>
          <w:i w:val="false"/>
          <w:color w:val="000000"/>
          <w:sz w:val="28"/>
        </w:rPr>
        <w:t>
      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2794"/>
    <w:bookmarkStart w:name="z2771" w:id="2795"/>
    <w:p>
      <w:pPr>
        <w:spacing w:after="0"/>
        <w:ind w:left="0"/>
        <w:jc w:val="both"/>
      </w:pPr>
      <w:r>
        <w:rPr>
          <w:rFonts w:ascii="Times New Roman"/>
          <w:b w:val="false"/>
          <w:i w:val="false"/>
          <w:color w:val="000000"/>
          <w:sz w:val="28"/>
        </w:rPr>
        <w:t>
      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2795"/>
    <w:bookmarkStart w:name="z2772" w:id="2796"/>
    <w:p>
      <w:pPr>
        <w:spacing w:after="0"/>
        <w:ind w:left="0"/>
        <w:jc w:val="left"/>
      </w:pPr>
      <w:r>
        <w:rPr>
          <w:rFonts w:ascii="Times New Roman"/>
          <w:b/>
          <w:i w:val="false"/>
          <w:color w:val="000000"/>
        </w:rPr>
        <w:t xml:space="preserve"> 13. Прочие условия</w:t>
      </w:r>
    </w:p>
    <w:bookmarkEnd w:id="2796"/>
    <w:bookmarkStart w:name="z2773" w:id="2797"/>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2797"/>
    <w:bookmarkStart w:name="z2774" w:id="2798"/>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2798"/>
    <w:bookmarkStart w:name="z2775" w:id="2799"/>
    <w:p>
      <w:pPr>
        <w:spacing w:after="0"/>
        <w:ind w:left="0"/>
        <w:jc w:val="both"/>
      </w:pPr>
      <w:r>
        <w:rPr>
          <w:rFonts w:ascii="Times New Roman"/>
          <w:b w:val="false"/>
          <w:i w:val="false"/>
          <w:color w:val="000000"/>
          <w:sz w:val="28"/>
        </w:rPr>
        <w:t xml:space="preserve">
      13.3.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18 Закона.</w:t>
      </w:r>
    </w:p>
    <w:bookmarkEnd w:id="2799"/>
    <w:bookmarkStart w:name="z2776" w:id="2800"/>
    <w:p>
      <w:pPr>
        <w:spacing w:after="0"/>
        <w:ind w:left="0"/>
        <w:jc w:val="both"/>
      </w:pPr>
      <w:r>
        <w:rPr>
          <w:rFonts w:ascii="Times New Roman"/>
          <w:b w:val="false"/>
          <w:i w:val="false"/>
          <w:color w:val="000000"/>
          <w:sz w:val="28"/>
        </w:rPr>
        <w:t>
      13.4. Передача обязанностей одной из Сторон по Договору не допускается за исключением правопреемства в случае реорганизации.</w:t>
      </w:r>
    </w:p>
    <w:bookmarkEnd w:id="2800"/>
    <w:bookmarkStart w:name="z2777" w:id="2801"/>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2801"/>
    <w:bookmarkStart w:name="z2778" w:id="2802"/>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2802"/>
    <w:bookmarkStart w:name="z2779" w:id="2803"/>
    <w:p>
      <w:pPr>
        <w:spacing w:after="0"/>
        <w:ind w:left="0"/>
        <w:jc w:val="both"/>
      </w:pPr>
      <w:r>
        <w:rPr>
          <w:rFonts w:ascii="Times New Roman"/>
          <w:b w:val="false"/>
          <w:i w:val="false"/>
          <w:color w:val="000000"/>
          <w:sz w:val="28"/>
        </w:rPr>
        <w:t>
      &lt;№. Новый пункт&gt; *</w:t>
      </w:r>
    </w:p>
    <w:bookmarkEnd w:id="2803"/>
    <w:bookmarkStart w:name="z2780" w:id="2804"/>
    <w:p>
      <w:pPr>
        <w:spacing w:after="0"/>
        <w:ind w:left="0"/>
        <w:jc w:val="both"/>
      </w:pPr>
      <w:r>
        <w:rPr>
          <w:rFonts w:ascii="Times New Roman"/>
          <w:b w:val="false"/>
          <w:i w:val="false"/>
          <w:color w:val="000000"/>
          <w:sz w:val="28"/>
        </w:rPr>
        <w:t>
      Примечание:</w:t>
      </w:r>
    </w:p>
    <w:bookmarkEnd w:id="2804"/>
    <w:bookmarkStart w:name="z2781" w:id="2805"/>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2805"/>
    <w:bookmarkStart w:name="z2782" w:id="2806"/>
    <w:p>
      <w:pPr>
        <w:spacing w:after="0"/>
        <w:ind w:left="0"/>
        <w:jc w:val="left"/>
      </w:pPr>
      <w:r>
        <w:rPr>
          <w:rFonts w:ascii="Times New Roman"/>
          <w:b/>
          <w:i w:val="false"/>
          <w:color w:val="000000"/>
        </w:rPr>
        <w:t xml:space="preserve"> 14. Реквизиты Сторон</w:t>
      </w:r>
    </w:p>
    <w:bookmarkEnd w:id="28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&lt;заполняется Заказчиком&gt;</w:t>
            </w:r>
          </w:p>
          <w:p>
            <w:pPr>
              <w:spacing w:after="20"/>
              <w:ind w:left="20"/>
              <w:jc w:val="both"/>
            </w:pPr>
            <w:r>
              <w:rPr>
                <w:rFonts w:ascii="Times New Roman"/>
                <w:b w:val="false"/>
                <w:i w:val="false"/>
                <w:color w:val="000000"/>
                <w:sz w:val="20"/>
              </w:rPr>
              <w:t>ИИК &lt;заполняется Заказчиком&gt;</w:t>
            </w:r>
          </w:p>
          <w:p>
            <w:pPr>
              <w:spacing w:after="20"/>
              <w:ind w:left="20"/>
              <w:jc w:val="both"/>
            </w:pPr>
            <w:r>
              <w:rPr>
                <w:rFonts w:ascii="Times New Roman"/>
                <w:b w:val="false"/>
                <w:i w:val="false"/>
                <w:color w:val="000000"/>
                <w:sz w:val="20"/>
              </w:rPr>
              <w:t>Наименование банка &lt;заполняется Заказчиком&gt;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p>
            <w:pPr>
              <w:spacing w:after="20"/>
              <w:ind w:left="20"/>
              <w:jc w:val="both"/>
            </w:pPr>
            <w:r>
              <w:rPr>
                <w:rFonts w:ascii="Times New Roman"/>
                <w:b w:val="false"/>
                <w:i w:val="false"/>
                <w:color w:val="000000"/>
                <w:sz w:val="20"/>
              </w:rPr>
              <w:t>(Получатель средств при заключении</w:t>
            </w:r>
          </w:p>
          <w:p>
            <w:pPr>
              <w:spacing w:after="20"/>
              <w:ind w:left="20"/>
              <w:jc w:val="both"/>
            </w:pPr>
            <w:r>
              <w:rPr>
                <w:rFonts w:ascii="Times New Roman"/>
                <w:b w:val="false"/>
                <w:i w:val="false"/>
                <w:color w:val="000000"/>
                <w:sz w:val="20"/>
              </w:rPr>
              <w:t>поставщиком договора финансирования под</w:t>
            </w:r>
          </w:p>
          <w:p>
            <w:pPr>
              <w:spacing w:after="20"/>
              <w:ind w:left="20"/>
              <w:jc w:val="both"/>
            </w:pPr>
            <w:r>
              <w:rPr>
                <w:rFonts w:ascii="Times New Roman"/>
                <w:b w:val="false"/>
                <w:i w:val="false"/>
                <w:color w:val="000000"/>
                <w:sz w:val="20"/>
              </w:rPr>
              <w:t>уступку денежного требования (факторинга)</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&lt;заполняется Поставщиком&gt;</w:t>
            </w:r>
          </w:p>
          <w:p>
            <w:pPr>
              <w:spacing w:after="20"/>
              <w:ind w:left="20"/>
              <w:jc w:val="both"/>
            </w:pPr>
            <w:r>
              <w:rPr>
                <w:rFonts w:ascii="Times New Roman"/>
                <w:b w:val="false"/>
                <w:i w:val="false"/>
                <w:color w:val="000000"/>
                <w:sz w:val="20"/>
              </w:rPr>
              <w:t>ИИК &lt;заполняется Поставщиком&gt;</w:t>
            </w:r>
          </w:p>
          <w:p>
            <w:pPr>
              <w:spacing w:after="20"/>
              <w:ind w:left="20"/>
              <w:jc w:val="both"/>
            </w:pPr>
            <w:r>
              <w:rPr>
                <w:rFonts w:ascii="Times New Roman"/>
                <w:b w:val="false"/>
                <w:i w:val="false"/>
                <w:color w:val="000000"/>
                <w:sz w:val="20"/>
              </w:rPr>
              <w:t>Наименование банка &lt;заполняется Поставщиком&gt;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tc>
      </w:tr>
    </w:tbl>
    <w:p>
      <w:pPr>
        <w:spacing w:after="0"/>
        <w:ind w:left="0"/>
        <w:jc w:val="both"/>
      </w:pPr>
      <w:bookmarkStart w:name="z2783" w:id="2807"/>
      <w:r>
        <w:rPr>
          <w:rFonts w:ascii="Times New Roman"/>
          <w:b w:val="false"/>
          <w:i w:val="false"/>
          <w:color w:val="000000"/>
          <w:sz w:val="28"/>
        </w:rPr>
        <w:t>
      Примечание: банковские реквизиты заполняются Заказчиками</w:t>
      </w:r>
    </w:p>
    <w:bookmarkEnd w:id="2807"/>
    <w:p>
      <w:pPr>
        <w:spacing w:after="0"/>
        <w:ind w:left="0"/>
        <w:jc w:val="both"/>
      </w:pPr>
      <w:r>
        <w:rPr>
          <w:rFonts w:ascii="Times New Roman"/>
          <w:b w:val="false"/>
          <w:i w:val="false"/>
          <w:color w:val="000000"/>
          <w:sz w:val="28"/>
        </w:rPr>
        <w:t>и поставщиками и доступны только Сторонам настоящего Договора.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785" w:id="2808"/>
    <w:p>
      <w:pPr>
        <w:spacing w:after="0"/>
        <w:ind w:left="0"/>
        <w:jc w:val="left"/>
      </w:pPr>
      <w:r>
        <w:rPr>
          <w:rFonts w:ascii="Times New Roman"/>
          <w:b/>
          <w:i w:val="false"/>
          <w:color w:val="000000"/>
        </w:rPr>
        <w:t xml:space="preserve"> Типовой договор о государственных закупках работ, не связанных со строительством</w:t>
      </w:r>
    </w:p>
    <w:bookmarkEnd w:id="2808"/>
    <w:bookmarkStart w:name="z2786" w:id="2809"/>
    <w:p>
      <w:pPr>
        <w:spacing w:after="0"/>
        <w:ind w:left="0"/>
        <w:jc w:val="both"/>
      </w:pPr>
      <w:r>
        <w:rPr>
          <w:rFonts w:ascii="Times New Roman"/>
          <w:b w:val="false"/>
          <w:i w:val="false"/>
          <w:color w:val="000000"/>
          <w:sz w:val="28"/>
        </w:rPr>
        <w:t>
      &lt;Идентификационный номер&gt;</w:t>
      </w:r>
    </w:p>
    <w:bookmarkEnd w:id="2809"/>
    <w:bookmarkStart w:name="z2787" w:id="2810"/>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810"/>
    <w:bookmarkStart w:name="z2788" w:id="2811"/>
    <w:p>
      <w:pPr>
        <w:spacing w:after="0"/>
        <w:ind w:left="0"/>
        <w:jc w:val="both"/>
      </w:pPr>
      <w:r>
        <w:rPr>
          <w:rFonts w:ascii="Times New Roman"/>
          <w:b w:val="false"/>
          <w:i w:val="false"/>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(при его наличии)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w:t>
      </w:r>
    </w:p>
    <w:bookmarkEnd w:id="2811"/>
    <w:bookmarkStart w:name="z2789" w:id="2812"/>
    <w:p>
      <w:pPr>
        <w:spacing w:after="0"/>
        <w:ind w:left="0"/>
        <w:jc w:val="both"/>
      </w:pPr>
      <w:r>
        <w:rPr>
          <w:rFonts w:ascii="Times New Roman"/>
          <w:b w:val="false"/>
          <w:i w:val="false"/>
          <w:color w:val="000000"/>
          <w:sz w:val="28"/>
        </w:rPr>
        <w:t>
      № &lt;номер итогов&gt;, заключили настоящий договор о государственных закупках работ (далее – Договор) и пришли к соглашению о нижеследующем:</w:t>
      </w:r>
    </w:p>
    <w:bookmarkEnd w:id="2812"/>
    <w:bookmarkStart w:name="z2790" w:id="2813"/>
    <w:p>
      <w:pPr>
        <w:spacing w:after="0"/>
        <w:ind w:left="0"/>
        <w:jc w:val="left"/>
      </w:pPr>
      <w:r>
        <w:rPr>
          <w:rFonts w:ascii="Times New Roman"/>
          <w:b/>
          <w:i w:val="false"/>
          <w:color w:val="000000"/>
        </w:rPr>
        <w:t xml:space="preserve"> 1. Понятия и определения</w:t>
      </w:r>
    </w:p>
    <w:bookmarkEnd w:id="2813"/>
    <w:bookmarkStart w:name="z2791" w:id="2814"/>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814"/>
    <w:bookmarkStart w:name="z2792" w:id="2815"/>
    <w:p>
      <w:pPr>
        <w:spacing w:after="0"/>
        <w:ind w:left="0"/>
        <w:jc w:val="both"/>
      </w:pPr>
      <w:r>
        <w:rPr>
          <w:rFonts w:ascii="Times New Roman"/>
          <w:b w:val="false"/>
          <w:i w:val="false"/>
          <w:color w:val="000000"/>
          <w:sz w:val="28"/>
        </w:rPr>
        <w:t>
      1) подрядчик/исполнитель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2815"/>
    <w:bookmarkStart w:name="z2793" w:id="2816"/>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bookmarkEnd w:id="2816"/>
    <w:bookmarkStart w:name="z2794" w:id="2817"/>
    <w:p>
      <w:pPr>
        <w:spacing w:after="0"/>
        <w:ind w:left="0"/>
        <w:jc w:val="both"/>
      </w:pPr>
      <w:r>
        <w:rPr>
          <w:rFonts w:ascii="Times New Roman"/>
          <w:b w:val="false"/>
          <w:i w:val="false"/>
          <w:color w:val="000000"/>
          <w:sz w:val="28"/>
        </w:rPr>
        <w:t>
      3) объект – здание, сооружение, определенное организатором государственных закупок как подлежащее для выполнения работ и передаваемое Подрядчиком Заказчику в виде, предусмотренном Договором;</w:t>
      </w:r>
    </w:p>
    <w:bookmarkEnd w:id="2817"/>
    <w:bookmarkStart w:name="z2795" w:id="2818"/>
    <w:p>
      <w:pPr>
        <w:spacing w:after="0"/>
        <w:ind w:left="0"/>
        <w:jc w:val="both"/>
      </w:pPr>
      <w:r>
        <w:rPr>
          <w:rFonts w:ascii="Times New Roman"/>
          <w:b w:val="false"/>
          <w:i w:val="false"/>
          <w:color w:val="000000"/>
          <w:sz w:val="28"/>
        </w:rPr>
        <w:t>
      5) участок - территория, отведенная для выполнения работ Объекта или производства работ;</w:t>
      </w:r>
    </w:p>
    <w:bookmarkEnd w:id="2818"/>
    <w:bookmarkStart w:name="z2796" w:id="2819"/>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bookmarkEnd w:id="2819"/>
    <w:bookmarkStart w:name="z2797" w:id="2820"/>
    <w:p>
      <w:pPr>
        <w:spacing w:after="0"/>
        <w:ind w:left="0"/>
        <w:jc w:val="both"/>
      </w:pPr>
      <w:r>
        <w:rPr>
          <w:rFonts w:ascii="Times New Roman"/>
          <w:b w:val="false"/>
          <w:i w:val="false"/>
          <w:color w:val="000000"/>
          <w:sz w:val="28"/>
        </w:rPr>
        <w:t>
      &lt;№) новый подпункт&gt;</w:t>
      </w:r>
    </w:p>
    <w:bookmarkEnd w:id="2820"/>
    <w:bookmarkStart w:name="z2798" w:id="2821"/>
    <w:p>
      <w:pPr>
        <w:spacing w:after="0"/>
        <w:ind w:left="0"/>
        <w:jc w:val="left"/>
      </w:pPr>
      <w:r>
        <w:rPr>
          <w:rFonts w:ascii="Times New Roman"/>
          <w:b/>
          <w:i w:val="false"/>
          <w:color w:val="000000"/>
        </w:rPr>
        <w:t xml:space="preserve"> 2. Предмет Договора</w:t>
      </w:r>
    </w:p>
    <w:bookmarkEnd w:id="2821"/>
    <w:bookmarkStart w:name="z2799" w:id="2822"/>
    <w:p>
      <w:pPr>
        <w:spacing w:after="0"/>
        <w:ind w:left="0"/>
        <w:jc w:val="both"/>
      </w:pPr>
      <w:r>
        <w:rPr>
          <w:rFonts w:ascii="Times New Roman"/>
          <w:b w:val="false"/>
          <w:i w:val="false"/>
          <w:color w:val="000000"/>
          <w:sz w:val="28"/>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bookmarkEnd w:id="2822"/>
    <w:bookmarkStart w:name="z2800" w:id="2823"/>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823"/>
    <w:bookmarkStart w:name="z2801" w:id="2824"/>
    <w:p>
      <w:pPr>
        <w:spacing w:after="0"/>
        <w:ind w:left="0"/>
        <w:jc w:val="both"/>
      </w:pPr>
      <w:r>
        <w:rPr>
          <w:rFonts w:ascii="Times New Roman"/>
          <w:b w:val="false"/>
          <w:i w:val="false"/>
          <w:color w:val="000000"/>
          <w:sz w:val="28"/>
        </w:rPr>
        <w:t>
      по специфике - 1.</w:t>
      </w:r>
    </w:p>
    <w:bookmarkEnd w:id="2824"/>
    <w:bookmarkStart w:name="z2802" w:id="2825"/>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825"/>
    <w:bookmarkStart w:name="z2803" w:id="2826"/>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826"/>
    <w:bookmarkStart w:name="z2804" w:id="2827"/>
    <w:p>
      <w:pPr>
        <w:spacing w:after="0"/>
        <w:ind w:left="0"/>
        <w:jc w:val="both"/>
      </w:pPr>
      <w:r>
        <w:rPr>
          <w:rFonts w:ascii="Times New Roman"/>
          <w:b w:val="false"/>
          <w:i w:val="false"/>
          <w:color w:val="000000"/>
          <w:sz w:val="28"/>
        </w:rPr>
        <w:t>
      1) настоящий Договор;</w:t>
      </w:r>
    </w:p>
    <w:bookmarkEnd w:id="2827"/>
    <w:bookmarkStart w:name="z2805" w:id="2828"/>
    <w:p>
      <w:pPr>
        <w:spacing w:after="0"/>
        <w:ind w:left="0"/>
        <w:jc w:val="both"/>
      </w:pPr>
      <w:r>
        <w:rPr>
          <w:rFonts w:ascii="Times New Roman"/>
          <w:b w:val="false"/>
          <w:i w:val="false"/>
          <w:color w:val="000000"/>
          <w:sz w:val="28"/>
        </w:rPr>
        <w:t>
      2) перечень лотов и условия выполнения работ (приложение 1);</w:t>
      </w:r>
    </w:p>
    <w:bookmarkEnd w:id="2828"/>
    <w:bookmarkStart w:name="z2806" w:id="2829"/>
    <w:p>
      <w:pPr>
        <w:spacing w:after="0"/>
        <w:ind w:left="0"/>
        <w:jc w:val="both"/>
      </w:pPr>
      <w:r>
        <w:rPr>
          <w:rFonts w:ascii="Times New Roman"/>
          <w:b w:val="false"/>
          <w:i w:val="false"/>
          <w:color w:val="000000"/>
          <w:sz w:val="28"/>
        </w:rPr>
        <w:t>
      3) техническая спецификация (приложение 2);</w:t>
      </w:r>
    </w:p>
    <w:bookmarkEnd w:id="2829"/>
    <w:bookmarkStart w:name="z2807" w:id="2830"/>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2830"/>
    <w:bookmarkStart w:name="z2808" w:id="2831"/>
    <w:p>
      <w:pPr>
        <w:spacing w:after="0"/>
        <w:ind w:left="0"/>
        <w:jc w:val="left"/>
      </w:pPr>
      <w:r>
        <w:rPr>
          <w:rFonts w:ascii="Times New Roman"/>
          <w:b/>
          <w:i w:val="false"/>
          <w:color w:val="000000"/>
        </w:rPr>
        <w:t xml:space="preserve"> 3. Сумма Договора и условия оплаты</w:t>
      </w:r>
    </w:p>
    <w:bookmarkEnd w:id="2831"/>
    <w:bookmarkStart w:name="z2809" w:id="2832"/>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832"/>
    <w:bookmarkStart w:name="z2810" w:id="2833"/>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НДС&gt;1.</w:t>
      </w:r>
    </w:p>
    <w:bookmarkEnd w:id="2833"/>
    <w:bookmarkStart w:name="z2811" w:id="2834"/>
    <w:p>
      <w:pPr>
        <w:spacing w:after="0"/>
        <w:ind w:left="0"/>
        <w:jc w:val="both"/>
      </w:pPr>
      <w:r>
        <w:rPr>
          <w:rFonts w:ascii="Times New Roman"/>
          <w:b w:val="false"/>
          <w:i w:val="false"/>
          <w:color w:val="000000"/>
          <w:sz w:val="28"/>
        </w:rPr>
        <w:t xml:space="preserve">
      3.3.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w:t>
      </w:r>
    </w:p>
    <w:bookmarkEnd w:id="2834"/>
    <w:bookmarkStart w:name="z2812" w:id="2835"/>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bookmarkEnd w:id="2835"/>
    <w:bookmarkStart w:name="z2813" w:id="2836"/>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Работ.</w:t>
      </w:r>
    </w:p>
    <w:bookmarkEnd w:id="2836"/>
    <w:bookmarkStart w:name="z2814" w:id="2837"/>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2837"/>
    <w:bookmarkStart w:name="z2815" w:id="2838"/>
    <w:p>
      <w:pPr>
        <w:spacing w:after="0"/>
        <w:ind w:left="0"/>
        <w:jc w:val="both"/>
      </w:pPr>
      <w:r>
        <w:rPr>
          <w:rFonts w:ascii="Times New Roman"/>
          <w:b w:val="false"/>
          <w:i w:val="false"/>
          <w:color w:val="000000"/>
          <w:sz w:val="28"/>
        </w:rPr>
        <w:t>
      3.5. Необходимые документы, предшествующие оплате:</w:t>
      </w:r>
    </w:p>
    <w:bookmarkEnd w:id="2838"/>
    <w:bookmarkStart w:name="z2816" w:id="2839"/>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2839"/>
    <w:bookmarkStart w:name="z2817" w:id="2840"/>
    <w:p>
      <w:pPr>
        <w:spacing w:after="0"/>
        <w:ind w:left="0"/>
        <w:jc w:val="both"/>
      </w:pPr>
      <w:r>
        <w:rPr>
          <w:rFonts w:ascii="Times New Roman"/>
          <w:b w:val="false"/>
          <w:i w:val="false"/>
          <w:color w:val="000000"/>
          <w:sz w:val="28"/>
        </w:rPr>
        <w:t>
      2) акт(ы) выполненных работ;</w:t>
      </w:r>
    </w:p>
    <w:bookmarkEnd w:id="2840"/>
    <w:bookmarkStart w:name="z2818" w:id="2841"/>
    <w:p>
      <w:pPr>
        <w:spacing w:after="0"/>
        <w:ind w:left="0"/>
        <w:jc w:val="both"/>
      </w:pPr>
      <w:r>
        <w:rPr>
          <w:rFonts w:ascii="Times New Roman"/>
          <w:b w:val="false"/>
          <w:i w:val="false"/>
          <w:color w:val="000000"/>
          <w:sz w:val="28"/>
        </w:rPr>
        <w:t>
      3) отчет о внутристрановой ценности в работах и услугах, по форме согласно приложению 53 к Правилам осуществления государственных закупок;</w:t>
      </w:r>
    </w:p>
    <w:bookmarkEnd w:id="2841"/>
    <w:bookmarkStart w:name="z2819" w:id="2842"/>
    <w:p>
      <w:pPr>
        <w:spacing w:after="0"/>
        <w:ind w:left="0"/>
        <w:jc w:val="both"/>
      </w:pPr>
      <w:r>
        <w:rPr>
          <w:rFonts w:ascii="Times New Roman"/>
          <w:b w:val="false"/>
          <w:i w:val="false"/>
          <w:color w:val="000000"/>
          <w:sz w:val="28"/>
        </w:rPr>
        <w:t>
      4) электронная счет-фактура с описанием, указанием общей суммы выполненных работ, представленная Подрядчиком/ Исполнителем Заказчику.</w:t>
      </w:r>
    </w:p>
    <w:bookmarkEnd w:id="2842"/>
    <w:bookmarkStart w:name="z2820" w:id="2843"/>
    <w:p>
      <w:pPr>
        <w:spacing w:after="0"/>
        <w:ind w:left="0"/>
        <w:jc w:val="left"/>
      </w:pPr>
      <w:r>
        <w:rPr>
          <w:rFonts w:ascii="Times New Roman"/>
          <w:b/>
          <w:i w:val="false"/>
          <w:color w:val="000000"/>
        </w:rPr>
        <w:t xml:space="preserve"> 4. Обязательства Сторон</w:t>
      </w:r>
    </w:p>
    <w:bookmarkEnd w:id="2843"/>
    <w:bookmarkStart w:name="z2821" w:id="2844"/>
    <w:p>
      <w:pPr>
        <w:spacing w:after="0"/>
        <w:ind w:left="0"/>
        <w:jc w:val="both"/>
      </w:pPr>
      <w:r>
        <w:rPr>
          <w:rFonts w:ascii="Times New Roman"/>
          <w:b w:val="false"/>
          <w:i w:val="false"/>
          <w:color w:val="000000"/>
          <w:sz w:val="28"/>
        </w:rPr>
        <w:t>
      4.1. Подрядчик/Исполнитель обязуется:</w:t>
      </w:r>
    </w:p>
    <w:bookmarkEnd w:id="2844"/>
    <w:bookmarkStart w:name="z2822" w:id="2845"/>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845"/>
    <w:bookmarkStart w:name="z2823" w:id="2846"/>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равную &lt;сумма&gt; тенге&gt;5, что в общем составляет &lt;сумма обеспечения&gt; (&lt;сумма обеспечения прописью&gt;) тенге в виде:</w:t>
      </w:r>
    </w:p>
    <w:bookmarkEnd w:id="2846"/>
    <w:bookmarkStart w:name="z2824" w:id="2847"/>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2847"/>
    <w:bookmarkStart w:name="z2825" w:id="2848"/>
    <w:p>
      <w:pPr>
        <w:spacing w:after="0"/>
        <w:ind w:left="0"/>
        <w:jc w:val="both"/>
      </w:pPr>
      <w:r>
        <w:rPr>
          <w:rFonts w:ascii="Times New Roman"/>
          <w:b w:val="false"/>
          <w:i w:val="false"/>
          <w:color w:val="000000"/>
          <w:sz w:val="28"/>
        </w:rPr>
        <w:t>
      либо:</w:t>
      </w:r>
    </w:p>
    <w:bookmarkEnd w:id="2848"/>
    <w:bookmarkStart w:name="z2826" w:id="2849"/>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44</w:t>
      </w:r>
      <w:r>
        <w:rPr>
          <w:rFonts w:ascii="Times New Roman"/>
          <w:b w:val="false"/>
          <w:i w:val="false"/>
          <w:color w:val="000000"/>
          <w:sz w:val="28"/>
        </w:rPr>
        <w:t xml:space="preserve"> к Правилам осуществления государственных закупок;</w:t>
      </w:r>
    </w:p>
    <w:bookmarkEnd w:id="2849"/>
    <w:bookmarkStart w:name="z2827" w:id="2850"/>
    <w:p>
      <w:pPr>
        <w:spacing w:after="0"/>
        <w:ind w:left="0"/>
        <w:jc w:val="both"/>
      </w:pPr>
      <w:r>
        <w:rPr>
          <w:rFonts w:ascii="Times New Roman"/>
          <w:b w:val="false"/>
          <w:i w:val="false"/>
          <w:color w:val="000000"/>
          <w:sz w:val="28"/>
        </w:rPr>
        <w:t>
      либо:</w:t>
      </w:r>
    </w:p>
    <w:bookmarkEnd w:id="2850"/>
    <w:bookmarkStart w:name="z2828" w:id="2851"/>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по типовой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2851"/>
    <w:bookmarkStart w:name="z2829" w:id="2852"/>
    <w:p>
      <w:pPr>
        <w:spacing w:after="0"/>
        <w:ind w:left="0"/>
        <w:jc w:val="both"/>
      </w:pPr>
      <w:r>
        <w:rPr>
          <w:rFonts w:ascii="Times New Roman"/>
          <w:b w:val="false"/>
          <w:i w:val="false"/>
          <w:color w:val="000000"/>
          <w:sz w:val="28"/>
        </w:rPr>
        <w:t>
      При этом обеспечение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2852"/>
    <w:bookmarkStart w:name="z2830" w:id="2853"/>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853"/>
    <w:bookmarkStart w:name="z2831" w:id="2854"/>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854"/>
    <w:bookmarkStart w:name="z2832" w:id="2855"/>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855"/>
    <w:bookmarkStart w:name="z2833" w:id="2856"/>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2856"/>
    <w:bookmarkStart w:name="z2834" w:id="2857"/>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исполнением Подрядчиком/Исполнителем условий Договора и/или иными неправомерными действиями;</w:t>
      </w:r>
    </w:p>
    <w:bookmarkEnd w:id="2857"/>
    <w:bookmarkStart w:name="z2835" w:id="2858"/>
    <w:p>
      <w:pPr>
        <w:spacing w:after="0"/>
        <w:ind w:left="0"/>
        <w:jc w:val="both"/>
      </w:pPr>
      <w:r>
        <w:rPr>
          <w:rFonts w:ascii="Times New Roman"/>
          <w:b w:val="false"/>
          <w:i w:val="false"/>
          <w:color w:val="000000"/>
          <w:sz w:val="28"/>
        </w:rPr>
        <w:t xml:space="preserve">
      8) оформить и направить Заказчику посредством веб-портала утвержденный электронно-цифровой подписью акт выполненных работ, а также отчет о внутристрановой ценности в работах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Правилам осуществления государственных закупок;</w:t>
      </w:r>
    </w:p>
    <w:bookmarkEnd w:id="2858"/>
    <w:bookmarkStart w:name="z2836" w:id="2859"/>
    <w:p>
      <w:pPr>
        <w:spacing w:after="0"/>
        <w:ind w:left="0"/>
        <w:jc w:val="both"/>
      </w:pPr>
      <w:r>
        <w:rPr>
          <w:rFonts w:ascii="Times New Roman"/>
          <w:b w:val="false"/>
          <w:i w:val="false"/>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859"/>
    <w:bookmarkStart w:name="z2837" w:id="2860"/>
    <w:p>
      <w:pPr>
        <w:spacing w:after="0"/>
        <w:ind w:left="0"/>
        <w:jc w:val="both"/>
      </w:pPr>
      <w:r>
        <w:rPr>
          <w:rFonts w:ascii="Times New Roman"/>
          <w:b w:val="false"/>
          <w:i w:val="false"/>
          <w:color w:val="000000"/>
          <w:sz w:val="28"/>
        </w:rPr>
        <w:t>
      4.2. Подрядчик/Исполнитель вправе:</w:t>
      </w:r>
    </w:p>
    <w:bookmarkEnd w:id="2860"/>
    <w:bookmarkStart w:name="z2838" w:id="2861"/>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861"/>
    <w:bookmarkStart w:name="z2839" w:id="2862"/>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2862"/>
    <w:bookmarkStart w:name="z2840" w:id="2863"/>
    <w:p>
      <w:pPr>
        <w:spacing w:after="0"/>
        <w:ind w:left="0"/>
        <w:jc w:val="both"/>
      </w:pPr>
      <w:r>
        <w:rPr>
          <w:rFonts w:ascii="Times New Roman"/>
          <w:b w:val="false"/>
          <w:i w:val="false"/>
          <w:color w:val="000000"/>
          <w:sz w:val="28"/>
        </w:rPr>
        <w:t>
      4.3. Заказчик обязуется:</w:t>
      </w:r>
    </w:p>
    <w:bookmarkEnd w:id="2863"/>
    <w:bookmarkStart w:name="z4302" w:id="2864"/>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bookmarkEnd w:id="2864"/>
    <w:bookmarkStart w:name="z4303" w:id="2865"/>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Подрядчика/Исполнителя;</w:t>
      </w:r>
    </w:p>
    <w:bookmarkEnd w:id="2865"/>
    <w:bookmarkStart w:name="z4304" w:id="2866"/>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587 Правил осуществления государственных закупок;</w:t>
      </w:r>
    </w:p>
    <w:bookmarkEnd w:id="2866"/>
    <w:bookmarkStart w:name="z4305" w:id="2867"/>
    <w:p>
      <w:pPr>
        <w:spacing w:after="0"/>
        <w:ind w:left="0"/>
        <w:jc w:val="both"/>
      </w:pPr>
      <w:r>
        <w:rPr>
          <w:rFonts w:ascii="Times New Roman"/>
          <w:b w:val="false"/>
          <w:i w:val="false"/>
          <w:color w:val="000000"/>
          <w:sz w:val="28"/>
        </w:rPr>
        <w:t>
      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867"/>
    <w:bookmarkStart w:name="z4306" w:id="2868"/>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6" w:id="2869"/>
    <w:p>
      <w:pPr>
        <w:spacing w:after="0"/>
        <w:ind w:left="0"/>
        <w:jc w:val="both"/>
      </w:pPr>
      <w:r>
        <w:rPr>
          <w:rFonts w:ascii="Times New Roman"/>
          <w:b w:val="false"/>
          <w:i w:val="false"/>
          <w:color w:val="000000"/>
          <w:sz w:val="28"/>
        </w:rPr>
        <w:t>
      4.4. Заказчик вправе:</w:t>
      </w:r>
    </w:p>
    <w:bookmarkEnd w:id="2869"/>
    <w:bookmarkStart w:name="z2847" w:id="2870"/>
    <w:p>
      <w:pPr>
        <w:spacing w:after="0"/>
        <w:ind w:left="0"/>
        <w:jc w:val="both"/>
      </w:pPr>
      <w:r>
        <w:rPr>
          <w:rFonts w:ascii="Times New Roman"/>
          <w:b w:val="false"/>
          <w:i w:val="false"/>
          <w:color w:val="000000"/>
          <w:sz w:val="28"/>
        </w:rPr>
        <w:t>
      1) проверять качество выполненных Работ;</w:t>
      </w:r>
    </w:p>
    <w:bookmarkEnd w:id="2870"/>
    <w:bookmarkStart w:name="z2848" w:id="2871"/>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2871"/>
    <w:bookmarkStart w:name="z2849" w:id="2872"/>
    <w:p>
      <w:pPr>
        <w:spacing w:after="0"/>
        <w:ind w:left="0"/>
        <w:jc w:val="left"/>
      </w:pPr>
      <w:r>
        <w:rPr>
          <w:rFonts w:ascii="Times New Roman"/>
          <w:b/>
          <w:i w:val="false"/>
          <w:color w:val="000000"/>
        </w:rPr>
        <w:t xml:space="preserve"> 5. Проверка Работ на соответствие технической спецификации и (или) проектно-сметной документации</w:t>
      </w:r>
    </w:p>
    <w:bookmarkEnd w:id="2872"/>
    <w:bookmarkStart w:name="z2850" w:id="2873"/>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bookmarkEnd w:id="2873"/>
    <w:bookmarkStart w:name="z2851" w:id="2874"/>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bookmarkEnd w:id="2874"/>
    <w:bookmarkStart w:name="z2852" w:id="2875"/>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&lt;срок устранения несоответствий&gt; с момента проверки.</w:t>
      </w:r>
    </w:p>
    <w:bookmarkEnd w:id="2875"/>
    <w:bookmarkStart w:name="z2853" w:id="2876"/>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876"/>
    <w:bookmarkStart w:name="z2854" w:id="2877"/>
    <w:p>
      <w:pPr>
        <w:spacing w:after="0"/>
        <w:ind w:left="0"/>
        <w:jc w:val="both"/>
      </w:pPr>
      <w:r>
        <w:rPr>
          <w:rFonts w:ascii="Times New Roman"/>
          <w:b w:val="false"/>
          <w:i w:val="false"/>
          <w:color w:val="000000"/>
          <w:sz w:val="28"/>
        </w:rPr>
        <w:t>
      5.5. Ни один вышеуказанный пункт не освобождает Подрядчика/Исполнителя от других обязательств по Договору.</w:t>
      </w:r>
    </w:p>
    <w:bookmarkEnd w:id="2877"/>
    <w:bookmarkStart w:name="z2855" w:id="2878"/>
    <w:p>
      <w:pPr>
        <w:spacing w:after="0"/>
        <w:ind w:left="0"/>
        <w:jc w:val="both"/>
      </w:pPr>
      <w:r>
        <w:rPr>
          <w:rFonts w:ascii="Times New Roman"/>
          <w:b w:val="false"/>
          <w:i w:val="false"/>
          <w:color w:val="000000"/>
          <w:sz w:val="28"/>
        </w:rPr>
        <w:t>
      &lt;№. Новый пункт&gt; *</w:t>
      </w:r>
    </w:p>
    <w:bookmarkEnd w:id="2878"/>
    <w:bookmarkStart w:name="z2856" w:id="2879"/>
    <w:p>
      <w:pPr>
        <w:spacing w:after="0"/>
        <w:ind w:left="0"/>
        <w:jc w:val="left"/>
      </w:pPr>
      <w:r>
        <w:rPr>
          <w:rFonts w:ascii="Times New Roman"/>
          <w:b/>
          <w:i w:val="false"/>
          <w:color w:val="000000"/>
        </w:rPr>
        <w:t xml:space="preserve"> 6. Порядок сдачи и приемки работ</w:t>
      </w:r>
    </w:p>
    <w:bookmarkEnd w:id="2879"/>
    <w:bookmarkStart w:name="z2857" w:id="2880"/>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2880"/>
    <w:bookmarkStart w:name="z2858" w:id="2881"/>
    <w:p>
      <w:pPr>
        <w:spacing w:after="0"/>
        <w:ind w:left="0"/>
        <w:jc w:val="both"/>
      </w:pPr>
      <w:r>
        <w:rPr>
          <w:rFonts w:ascii="Times New Roman"/>
          <w:b w:val="false"/>
          <w:i w:val="false"/>
          <w:color w:val="000000"/>
          <w:sz w:val="28"/>
        </w:rPr>
        <w:t>
      6.2. Подрядчик/Исполнитель при приемке/сдаче выполненных работ предоставляет Заказчику следующие документы:</w:t>
      </w:r>
    </w:p>
    <w:bookmarkEnd w:id="2881"/>
    <w:bookmarkStart w:name="z2859" w:id="2882"/>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или заверенная уполномоченной организацией копия, или электронная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882"/>
    <w:bookmarkStart w:name="z2860" w:id="2883"/>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уполномоченным органом (организацией) страны ввоза согласно требованиям действующих (ратифицированных) международных соглашений (договоров) и (или) правил определения страны происхождения, установленных в одностороннем порядке страной (союзом) вывоза товара.</w:t>
      </w:r>
    </w:p>
    <w:bookmarkEnd w:id="2883"/>
    <w:bookmarkStart w:name="z2861" w:id="2884"/>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bookmarkEnd w:id="2884"/>
    <w:bookmarkStart w:name="z2862" w:id="2885"/>
    <w:p>
      <w:pPr>
        <w:spacing w:after="0"/>
        <w:ind w:left="0"/>
        <w:jc w:val="left"/>
      </w:pPr>
      <w:r>
        <w:rPr>
          <w:rFonts w:ascii="Times New Roman"/>
          <w:b/>
          <w:i w:val="false"/>
          <w:color w:val="000000"/>
        </w:rPr>
        <w:t xml:space="preserve"> 7. Гарантии. Качество</w:t>
      </w:r>
    </w:p>
    <w:bookmarkEnd w:id="2885"/>
    <w:bookmarkStart w:name="z2863" w:id="2886"/>
    <w:p>
      <w:pPr>
        <w:spacing w:after="0"/>
        <w:ind w:left="0"/>
        <w:jc w:val="both"/>
      </w:pPr>
      <w:r>
        <w:rPr>
          <w:rFonts w:ascii="Times New Roman"/>
          <w:b w:val="false"/>
          <w:i w:val="false"/>
          <w:color w:val="000000"/>
          <w:sz w:val="28"/>
        </w:rPr>
        <w:t xml:space="preserve">
      7.1. Подрядчик/Исполнитель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bookmarkEnd w:id="2886"/>
    <w:bookmarkStart w:name="z2864" w:id="2887"/>
    <w:p>
      <w:pPr>
        <w:spacing w:after="0"/>
        <w:ind w:left="0"/>
        <w:jc w:val="both"/>
      </w:pPr>
      <w:r>
        <w:rPr>
          <w:rFonts w:ascii="Times New Roman"/>
          <w:b w:val="false"/>
          <w:i w:val="false"/>
          <w:color w:val="000000"/>
          <w:sz w:val="28"/>
        </w:rPr>
        <w:t>
      В гарантию, предоставляемую Подрядчиком/Исполнителем,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p>
    <w:bookmarkEnd w:id="2887"/>
    <w:bookmarkStart w:name="z2865" w:id="2888"/>
    <w:p>
      <w:pPr>
        <w:spacing w:after="0"/>
        <w:ind w:left="0"/>
        <w:jc w:val="both"/>
      </w:pPr>
      <w:r>
        <w:rPr>
          <w:rFonts w:ascii="Times New Roman"/>
          <w:b w:val="false"/>
          <w:i w:val="false"/>
          <w:color w:val="000000"/>
          <w:sz w:val="28"/>
        </w:rPr>
        <w:t>
      7.2. Подрядчик/Исполнитель предоставляет гарантию Заказчику на эксплуатацию сроком на &lt;срок гарантии&gt;.</w:t>
      </w:r>
    </w:p>
    <w:bookmarkEnd w:id="2888"/>
    <w:bookmarkStart w:name="z2866" w:id="2889"/>
    <w:p>
      <w:pPr>
        <w:spacing w:after="0"/>
        <w:ind w:left="0"/>
        <w:jc w:val="both"/>
      </w:pPr>
      <w:r>
        <w:rPr>
          <w:rFonts w:ascii="Times New Roman"/>
          <w:b w:val="false"/>
          <w:i w:val="false"/>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2889"/>
    <w:bookmarkStart w:name="z2867" w:id="2890"/>
    <w:p>
      <w:pPr>
        <w:spacing w:after="0"/>
        <w:ind w:left="0"/>
        <w:jc w:val="both"/>
      </w:pPr>
      <w:r>
        <w:rPr>
          <w:rFonts w:ascii="Times New Roman"/>
          <w:b w:val="false"/>
          <w:i w:val="false"/>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bookmarkEnd w:id="2890"/>
    <w:bookmarkStart w:name="z2868" w:id="2891"/>
    <w:p>
      <w:pPr>
        <w:spacing w:after="0"/>
        <w:ind w:left="0"/>
        <w:jc w:val="both"/>
      </w:pPr>
      <w:r>
        <w:rPr>
          <w:rFonts w:ascii="Times New Roman"/>
          <w:b w:val="false"/>
          <w:i w:val="false"/>
          <w:color w:val="000000"/>
          <w:sz w:val="28"/>
        </w:rPr>
        <w:t>
      &lt;№. Новый пункт&gt; *</w:t>
      </w:r>
    </w:p>
    <w:bookmarkEnd w:id="2891"/>
    <w:bookmarkStart w:name="z2869" w:id="2892"/>
    <w:p>
      <w:pPr>
        <w:spacing w:after="0"/>
        <w:ind w:left="0"/>
        <w:jc w:val="left"/>
      </w:pPr>
      <w:r>
        <w:rPr>
          <w:rFonts w:ascii="Times New Roman"/>
          <w:b/>
          <w:i w:val="false"/>
          <w:color w:val="000000"/>
        </w:rPr>
        <w:t xml:space="preserve"> 8. Ответственность Сторон</w:t>
      </w:r>
    </w:p>
    <w:bookmarkEnd w:id="2892"/>
    <w:bookmarkStart w:name="z2870" w:id="2893"/>
    <w:p>
      <w:pPr>
        <w:spacing w:after="0"/>
        <w:ind w:left="0"/>
        <w:jc w:val="both"/>
      </w:pPr>
      <w:r>
        <w:rPr>
          <w:rFonts w:ascii="Times New Roman"/>
          <w:b w:val="false"/>
          <w:i w:val="false"/>
          <w:color w:val="000000"/>
          <w:sz w:val="28"/>
        </w:rPr>
        <w:t>
      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893"/>
    <w:bookmarkStart w:name="z2871" w:id="2894"/>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от общей суммы Договора.</w:t>
      </w:r>
    </w:p>
    <w:bookmarkEnd w:id="2894"/>
    <w:bookmarkStart w:name="z2872" w:id="2895"/>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2895"/>
    <w:bookmarkStart w:name="z2873" w:id="2896"/>
    <w:p>
      <w:pPr>
        <w:spacing w:after="0"/>
        <w:ind w:left="0"/>
        <w:jc w:val="both"/>
      </w:pPr>
      <w:r>
        <w:rPr>
          <w:rFonts w:ascii="Times New Roman"/>
          <w:b w:val="false"/>
          <w:i w:val="false"/>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bookmarkEnd w:id="2896"/>
    <w:bookmarkStart w:name="z2874" w:id="2897"/>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897"/>
    <w:bookmarkStart w:name="z2875" w:id="2898"/>
    <w:p>
      <w:pPr>
        <w:spacing w:after="0"/>
        <w:ind w:left="0"/>
        <w:jc w:val="both"/>
      </w:pPr>
      <w:r>
        <w:rPr>
          <w:rFonts w:ascii="Times New Roman"/>
          <w:b w:val="false"/>
          <w:i w:val="false"/>
          <w:color w:val="000000"/>
          <w:sz w:val="28"/>
        </w:rPr>
        <w:t>
      8.5. Уплата неустойки (штрафа, пени) не освобождает Стороны от выполнения обязательств, предусмотренных настоящим Договором.</w:t>
      </w:r>
    </w:p>
    <w:bookmarkEnd w:id="2898"/>
    <w:bookmarkStart w:name="z2876" w:id="2899"/>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bookmarkEnd w:id="2899"/>
    <w:bookmarkStart w:name="z2877" w:id="2900"/>
    <w:p>
      <w:pPr>
        <w:spacing w:after="0"/>
        <w:ind w:left="0"/>
        <w:jc w:val="both"/>
      </w:pPr>
      <w:r>
        <w:rPr>
          <w:rFonts w:ascii="Times New Roman"/>
          <w:b w:val="false"/>
          <w:i w:val="false"/>
          <w:color w:val="000000"/>
          <w:sz w:val="28"/>
        </w:rPr>
        <w:t>
      8.7. Не допускается передача Подрядчиком/Исполнителем ни полностью, ни частично кому-либо своих обязательств по настоящему Договору.</w:t>
      </w:r>
    </w:p>
    <w:bookmarkEnd w:id="2900"/>
    <w:bookmarkStart w:name="z2878" w:id="2901"/>
    <w:p>
      <w:pPr>
        <w:spacing w:after="0"/>
        <w:ind w:left="0"/>
        <w:jc w:val="both"/>
      </w:pPr>
      <w:r>
        <w:rPr>
          <w:rFonts w:ascii="Times New Roman"/>
          <w:b w:val="false"/>
          <w:i w:val="false"/>
          <w:color w:val="000000"/>
          <w:sz w:val="28"/>
        </w:rPr>
        <w:t>
      8.8. В случае привлечения субподрядчиков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End w:id="2901"/>
    <w:bookmarkStart w:name="z4308" w:id="2902"/>
    <w:p>
      <w:pPr>
        <w:spacing w:after="0"/>
        <w:ind w:left="0"/>
        <w:jc w:val="both"/>
      </w:pPr>
      <w:r>
        <w:rPr>
          <w:rFonts w:ascii="Times New Roman"/>
          <w:b w:val="false"/>
          <w:i w:val="false"/>
          <w:color w:val="000000"/>
          <w:sz w:val="28"/>
        </w:rPr>
        <w:t xml:space="preserve">
      Предельные объемы работ, которые могут быть переданы субподрядчикам для выполнения работ, не должны превышать в совокупности тридцать процентов от общего объема выполняемых работ. </w:t>
      </w:r>
    </w:p>
    <w:bookmarkEnd w:id="2902"/>
    <w:bookmarkStart w:name="z4309" w:id="2903"/>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bookmarkEnd w:id="2903"/>
    <w:bookmarkStart w:name="z4310" w:id="2904"/>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 7, 8.</w:t>
      </w:r>
    </w:p>
    <w:bookmarkEnd w:id="2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2" w:id="2905"/>
    <w:p>
      <w:pPr>
        <w:spacing w:after="0"/>
        <w:ind w:left="0"/>
        <w:jc w:val="both"/>
      </w:pPr>
      <w:r>
        <w:rPr>
          <w:rFonts w:ascii="Times New Roman"/>
          <w:b w:val="false"/>
          <w:i w:val="false"/>
          <w:color w:val="000000"/>
          <w:sz w:val="28"/>
        </w:rPr>
        <w:t xml:space="preserve">
      8.9. Заказчик не возвращает обеспечение исполнения договора, обеспечение аванса (если договором предусмотрен аванс), а также сумму, внесенную Подрядчиком/Исполнителем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 в случае его расторжения (истечения срока действия договора) в связи с неисполнением Подрядчиком/Исполнителем своих обязательств по данному Договору.</w:t>
      </w:r>
    </w:p>
    <w:bookmarkEnd w:id="2905"/>
    <w:bookmarkStart w:name="z2883" w:id="2906"/>
    <w:p>
      <w:pPr>
        <w:spacing w:after="0"/>
        <w:ind w:left="0"/>
        <w:jc w:val="both"/>
      </w:pPr>
      <w:r>
        <w:rPr>
          <w:rFonts w:ascii="Times New Roman"/>
          <w:b w:val="false"/>
          <w:i w:val="false"/>
          <w:color w:val="000000"/>
          <w:sz w:val="28"/>
        </w:rPr>
        <w:t>
      8.10. Заказчик возвращает внесенное обеспечение исполнения Договора, а также сумму обеспечения в случае принятия антидемпинговых мер (при наличии) Проектировщику/Исполнителю в течение пяти рабочих дней со дня полного и надлежащего исполнения Проектировщику/Исполнителю своих обязательств по Договору, а также в случае предоставления Поставщиком/Исполнителем замены способа обеспечения исполнения Договора о государственных закупках в период действия Договора.</w:t>
      </w:r>
    </w:p>
    <w:bookmarkEnd w:id="2906"/>
    <w:bookmarkStart w:name="z2884" w:id="2907"/>
    <w:p>
      <w:pPr>
        <w:spacing w:after="0"/>
        <w:ind w:left="0"/>
        <w:jc w:val="both"/>
      </w:pPr>
      <w:r>
        <w:rPr>
          <w:rFonts w:ascii="Times New Roman"/>
          <w:b w:val="false"/>
          <w:i w:val="false"/>
          <w:color w:val="000000"/>
          <w:sz w:val="28"/>
        </w:rPr>
        <w:t>
      &lt;№. Новый пункт&gt; *</w:t>
      </w:r>
    </w:p>
    <w:bookmarkEnd w:id="2907"/>
    <w:bookmarkStart w:name="z2885" w:id="2908"/>
    <w:p>
      <w:pPr>
        <w:spacing w:after="0"/>
        <w:ind w:left="0"/>
        <w:jc w:val="left"/>
      </w:pPr>
      <w:r>
        <w:rPr>
          <w:rFonts w:ascii="Times New Roman"/>
          <w:b/>
          <w:i w:val="false"/>
          <w:color w:val="000000"/>
        </w:rPr>
        <w:t xml:space="preserve"> 9. Срок действия и условия расторжения Договора</w:t>
      </w:r>
    </w:p>
    <w:bookmarkEnd w:id="2908"/>
    <w:bookmarkStart w:name="z2886" w:id="2909"/>
    <w:p>
      <w:pPr>
        <w:spacing w:after="0"/>
        <w:ind w:left="0"/>
        <w:jc w:val="both"/>
      </w:pPr>
      <w:r>
        <w:rPr>
          <w:rFonts w:ascii="Times New Roman"/>
          <w:b w:val="false"/>
          <w:i w:val="false"/>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2909"/>
    <w:bookmarkStart w:name="z2887" w:id="2910"/>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2910"/>
    <w:bookmarkStart w:name="z2888" w:id="2911"/>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911"/>
    <w:bookmarkStart w:name="z2889" w:id="2912"/>
    <w:p>
      <w:pPr>
        <w:spacing w:after="0"/>
        <w:ind w:left="0"/>
        <w:jc w:val="both"/>
      </w:pPr>
      <w:r>
        <w:rPr>
          <w:rFonts w:ascii="Times New Roman"/>
          <w:b w:val="false"/>
          <w:i w:val="false"/>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912"/>
    <w:bookmarkStart w:name="z2890" w:id="2913"/>
    <w:p>
      <w:pPr>
        <w:spacing w:after="0"/>
        <w:ind w:left="0"/>
        <w:jc w:val="both"/>
      </w:pPr>
      <w:r>
        <w:rPr>
          <w:rFonts w:ascii="Times New Roman"/>
          <w:b w:val="false"/>
          <w:i w:val="false"/>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913"/>
    <w:bookmarkStart w:name="z2891" w:id="2914"/>
    <w:p>
      <w:pPr>
        <w:spacing w:after="0"/>
        <w:ind w:left="0"/>
        <w:jc w:val="both"/>
      </w:pPr>
      <w:r>
        <w:rPr>
          <w:rFonts w:ascii="Times New Roman"/>
          <w:b w:val="false"/>
          <w:i w:val="false"/>
          <w:color w:val="000000"/>
          <w:sz w:val="28"/>
        </w:rPr>
        <w:t>
      1) Заказчик может расторгнуть Договор, если Подрядчик/Исполнитель неоднократно срывает сроки выполнения Работ;</w:t>
      </w:r>
    </w:p>
    <w:bookmarkEnd w:id="2914"/>
    <w:bookmarkStart w:name="z2892" w:id="2915"/>
    <w:p>
      <w:pPr>
        <w:spacing w:after="0"/>
        <w:ind w:left="0"/>
        <w:jc w:val="both"/>
      </w:pPr>
      <w:r>
        <w:rPr>
          <w:rFonts w:ascii="Times New Roman"/>
          <w:b w:val="false"/>
          <w:i w:val="false"/>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bookmarkEnd w:id="2915"/>
    <w:bookmarkStart w:name="z2893" w:id="2916"/>
    <w:p>
      <w:pPr>
        <w:spacing w:after="0"/>
        <w:ind w:left="0"/>
        <w:jc w:val="both"/>
      </w:pPr>
      <w:r>
        <w:rPr>
          <w:rFonts w:ascii="Times New Roman"/>
          <w:b w:val="false"/>
          <w:i w:val="false"/>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bookmarkEnd w:id="2916"/>
    <w:bookmarkStart w:name="z2894" w:id="2917"/>
    <w:p>
      <w:pPr>
        <w:spacing w:after="0"/>
        <w:ind w:left="0"/>
        <w:jc w:val="both"/>
      </w:pPr>
      <w:r>
        <w:rPr>
          <w:rFonts w:ascii="Times New Roman"/>
          <w:b w:val="false"/>
          <w:i w:val="false"/>
          <w:color w:val="000000"/>
          <w:sz w:val="28"/>
        </w:rPr>
        <w:t>
      4) Заказчик дает Подрядчику/Исполнителю указания задержать ход Работ, и такое указание не отменятся в течение &lt;кол-во дней&gt; дней;</w:t>
      </w:r>
    </w:p>
    <w:bookmarkEnd w:id="2917"/>
    <w:bookmarkStart w:name="z2895" w:id="2918"/>
    <w:p>
      <w:pPr>
        <w:spacing w:after="0"/>
        <w:ind w:left="0"/>
        <w:jc w:val="both"/>
      </w:pPr>
      <w:r>
        <w:rPr>
          <w:rFonts w:ascii="Times New Roman"/>
          <w:b w:val="false"/>
          <w:i w:val="false"/>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bookmarkEnd w:id="2918"/>
    <w:bookmarkStart w:name="z2896" w:id="2919"/>
    <w:p>
      <w:pPr>
        <w:spacing w:after="0"/>
        <w:ind w:left="0"/>
        <w:jc w:val="both"/>
      </w:pPr>
      <w:r>
        <w:rPr>
          <w:rFonts w:ascii="Times New Roman"/>
          <w:b w:val="false"/>
          <w:i w:val="false"/>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2919"/>
    <w:bookmarkStart w:name="z2897" w:id="2920"/>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2920"/>
    <w:bookmarkStart w:name="z2898" w:id="2921"/>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bookmarkEnd w:id="2921"/>
    <w:bookmarkStart w:name="z2899" w:id="2922"/>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2922"/>
    <w:bookmarkStart w:name="z2900" w:id="2923"/>
    <w:p>
      <w:pPr>
        <w:spacing w:after="0"/>
        <w:ind w:left="0"/>
        <w:jc w:val="both"/>
      </w:pPr>
      <w:r>
        <w:rPr>
          <w:rFonts w:ascii="Times New Roman"/>
          <w:b w:val="false"/>
          <w:i w:val="false"/>
          <w:color w:val="000000"/>
          <w:sz w:val="28"/>
        </w:rPr>
        <w:t>
      1) в случае отказа поставщика от исполнения своих обязательств по заключенному договору;</w:t>
      </w:r>
    </w:p>
    <w:bookmarkEnd w:id="2923"/>
    <w:bookmarkStart w:name="z2901" w:id="2924"/>
    <w:p>
      <w:pPr>
        <w:spacing w:after="0"/>
        <w:ind w:left="0"/>
        <w:jc w:val="both"/>
      </w:pPr>
      <w:r>
        <w:rPr>
          <w:rFonts w:ascii="Times New Roman"/>
          <w:b w:val="false"/>
          <w:i w:val="false"/>
          <w:color w:val="000000"/>
          <w:sz w:val="28"/>
        </w:rPr>
        <w:t>
      2) в случае неисполнения либо ненадлежащего исполнения поставщиком своих обязательств по договору;</w:t>
      </w:r>
    </w:p>
    <w:bookmarkEnd w:id="2924"/>
    <w:bookmarkStart w:name="z2902" w:id="2925"/>
    <w:p>
      <w:pPr>
        <w:spacing w:after="0"/>
        <w:ind w:left="0"/>
        <w:jc w:val="both"/>
      </w:pPr>
      <w:r>
        <w:rPr>
          <w:rFonts w:ascii="Times New Roman"/>
          <w:b w:val="false"/>
          <w:i w:val="false"/>
          <w:color w:val="000000"/>
          <w:sz w:val="28"/>
        </w:rPr>
        <w:t xml:space="preserve">
      3) в случае привлечения поставщиком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w:t>
      </w:r>
      <w:r>
        <w:rPr>
          <w:rFonts w:ascii="Times New Roman"/>
          <w:b w:val="false"/>
          <w:i w:val="false"/>
          <w:color w:val="000000"/>
          <w:sz w:val="28"/>
        </w:rPr>
        <w:t>пунктом 8</w:t>
      </w:r>
      <w:r>
        <w:rPr>
          <w:rFonts w:ascii="Times New Roman"/>
          <w:b w:val="false"/>
          <w:i w:val="false"/>
          <w:color w:val="000000"/>
          <w:sz w:val="28"/>
        </w:rPr>
        <w:t xml:space="preserve"> статьи 17 настоящего Закона;</w:t>
      </w:r>
    </w:p>
    <w:bookmarkEnd w:id="2925"/>
    <w:bookmarkStart w:name="z2903" w:id="2926"/>
    <w:p>
      <w:pPr>
        <w:spacing w:after="0"/>
        <w:ind w:left="0"/>
        <w:jc w:val="both"/>
      </w:pPr>
      <w:r>
        <w:rPr>
          <w:rFonts w:ascii="Times New Roman"/>
          <w:b w:val="false"/>
          <w:i w:val="false"/>
          <w:color w:val="000000"/>
          <w:sz w:val="28"/>
        </w:rPr>
        <w:t>
      4)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bookmarkEnd w:id="2926"/>
    <w:bookmarkStart w:name="z2904" w:id="2927"/>
    <w:p>
      <w:pPr>
        <w:spacing w:after="0"/>
        <w:ind w:left="0"/>
        <w:jc w:val="both"/>
      </w:pPr>
      <w:r>
        <w:rPr>
          <w:rFonts w:ascii="Times New Roman"/>
          <w:b w:val="false"/>
          <w:i w:val="false"/>
          <w:color w:val="000000"/>
          <w:sz w:val="28"/>
        </w:rPr>
        <w:t>
      5)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2927"/>
    <w:bookmarkStart w:name="z2905" w:id="2928"/>
    <w:p>
      <w:pPr>
        <w:spacing w:after="0"/>
        <w:ind w:left="0"/>
        <w:jc w:val="both"/>
      </w:pPr>
      <w:r>
        <w:rPr>
          <w:rFonts w:ascii="Times New Roman"/>
          <w:b w:val="false"/>
          <w:i w:val="false"/>
          <w:color w:val="000000"/>
          <w:sz w:val="28"/>
        </w:rPr>
        <w:t xml:space="preserve">
      6) в случае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в отношении закупки, на основании которой заключен договор;</w:t>
      </w:r>
    </w:p>
    <w:bookmarkEnd w:id="2928"/>
    <w:bookmarkStart w:name="z2906" w:id="2929"/>
    <w:p>
      <w:pPr>
        <w:spacing w:after="0"/>
        <w:ind w:left="0"/>
        <w:jc w:val="both"/>
      </w:pPr>
      <w:r>
        <w:rPr>
          <w:rFonts w:ascii="Times New Roman"/>
          <w:b w:val="false"/>
          <w:i w:val="false"/>
          <w:color w:val="000000"/>
          <w:sz w:val="28"/>
        </w:rPr>
        <w:t>
      7)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 Законом;</w:t>
      </w:r>
    </w:p>
    <w:bookmarkEnd w:id="2929"/>
    <w:bookmarkStart w:name="z2907" w:id="2930"/>
    <w:p>
      <w:pPr>
        <w:spacing w:after="0"/>
        <w:ind w:left="0"/>
        <w:jc w:val="both"/>
      </w:pPr>
      <w:r>
        <w:rPr>
          <w:rFonts w:ascii="Times New Roman"/>
          <w:b w:val="false"/>
          <w:i w:val="false"/>
          <w:color w:val="000000"/>
          <w:sz w:val="28"/>
        </w:rPr>
        <w:t>
      8) в случае нецелесообразности дальнейшего исполнения договора с подробным обоснованием причин данной нецелесообразности;</w:t>
      </w:r>
    </w:p>
    <w:bookmarkEnd w:id="2930"/>
    <w:bookmarkStart w:name="z2908" w:id="2931"/>
    <w:p>
      <w:pPr>
        <w:spacing w:after="0"/>
        <w:ind w:left="0"/>
        <w:jc w:val="both"/>
      </w:pPr>
      <w:r>
        <w:rPr>
          <w:rFonts w:ascii="Times New Roman"/>
          <w:b w:val="false"/>
          <w:i w:val="false"/>
          <w:color w:val="000000"/>
          <w:sz w:val="28"/>
        </w:rPr>
        <w:t>
      9) в случае невнесения поставщиком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bookmarkEnd w:id="2931"/>
    <w:bookmarkStart w:name="z2909" w:id="2932"/>
    <w:p>
      <w:pPr>
        <w:spacing w:after="0"/>
        <w:ind w:left="0"/>
        <w:jc w:val="both"/>
      </w:pPr>
      <w:r>
        <w:rPr>
          <w:rFonts w:ascii="Times New Roman"/>
          <w:b w:val="false"/>
          <w:i w:val="false"/>
          <w:color w:val="000000"/>
          <w:sz w:val="28"/>
        </w:rPr>
        <w:t>
      10) по судебному акту, вступившему в законную силу, исполнение которого требует расторжение договора.</w:t>
      </w:r>
    </w:p>
    <w:bookmarkEnd w:id="2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9.5 внесено изменение на казахском языке, текст на русском языке не меняется в соответствии с приказом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0" w:id="2933"/>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bookmarkEnd w:id="2933"/>
    <w:bookmarkStart w:name="z2911" w:id="2934"/>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2934"/>
    <w:bookmarkStart w:name="z2912" w:id="2935"/>
    <w:p>
      <w:pPr>
        <w:spacing w:after="0"/>
        <w:ind w:left="0"/>
        <w:jc w:val="left"/>
      </w:pPr>
      <w:r>
        <w:rPr>
          <w:rFonts w:ascii="Times New Roman"/>
          <w:b/>
          <w:i w:val="false"/>
          <w:color w:val="000000"/>
        </w:rPr>
        <w:t xml:space="preserve"> 10. Уведомление</w:t>
      </w:r>
    </w:p>
    <w:bookmarkEnd w:id="2935"/>
    <w:bookmarkStart w:name="z2913" w:id="2936"/>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936"/>
    <w:bookmarkStart w:name="z2914" w:id="2937"/>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937"/>
    <w:bookmarkStart w:name="z2915" w:id="2938"/>
    <w:p>
      <w:pPr>
        <w:spacing w:after="0"/>
        <w:ind w:left="0"/>
        <w:jc w:val="left"/>
      </w:pPr>
      <w:r>
        <w:rPr>
          <w:rFonts w:ascii="Times New Roman"/>
          <w:b/>
          <w:i w:val="false"/>
          <w:color w:val="000000"/>
        </w:rPr>
        <w:t xml:space="preserve"> 11. Форс-мажор</w:t>
      </w:r>
    </w:p>
    <w:bookmarkEnd w:id="2938"/>
    <w:bookmarkStart w:name="z2916" w:id="2939"/>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2939"/>
    <w:bookmarkStart w:name="z2917" w:id="2940"/>
    <w:p>
      <w:pPr>
        <w:spacing w:after="0"/>
        <w:ind w:left="0"/>
        <w:jc w:val="both"/>
      </w:pPr>
      <w:r>
        <w:rPr>
          <w:rFonts w:ascii="Times New Roman"/>
          <w:b w:val="false"/>
          <w:i w:val="false"/>
          <w:color w:val="000000"/>
          <w:sz w:val="28"/>
        </w:rPr>
        <w:t>
      11.2.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2940"/>
    <w:bookmarkStart w:name="z2918" w:id="2941"/>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bookmarkEnd w:id="2941"/>
    <w:bookmarkStart w:name="z2919" w:id="2942"/>
    <w:p>
      <w:pPr>
        <w:spacing w:after="0"/>
        <w:ind w:left="0"/>
        <w:jc w:val="both"/>
      </w:pPr>
      <w:r>
        <w:rPr>
          <w:rFonts w:ascii="Times New Roman"/>
          <w:b w:val="false"/>
          <w:i w:val="false"/>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2942"/>
    <w:bookmarkStart w:name="z2920" w:id="2943"/>
    <w:p>
      <w:pPr>
        <w:spacing w:after="0"/>
        <w:ind w:left="0"/>
        <w:jc w:val="left"/>
      </w:pPr>
      <w:r>
        <w:rPr>
          <w:rFonts w:ascii="Times New Roman"/>
          <w:b/>
          <w:i w:val="false"/>
          <w:color w:val="000000"/>
        </w:rPr>
        <w:t xml:space="preserve"> 12. Решение спорных вопросов</w:t>
      </w:r>
    </w:p>
    <w:bookmarkEnd w:id="2943"/>
    <w:bookmarkStart w:name="z2921" w:id="2944"/>
    <w:p>
      <w:pPr>
        <w:spacing w:after="0"/>
        <w:ind w:left="0"/>
        <w:jc w:val="both"/>
      </w:pPr>
      <w:r>
        <w:rPr>
          <w:rFonts w:ascii="Times New Roman"/>
          <w:b w:val="false"/>
          <w:i w:val="false"/>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944"/>
    <w:bookmarkStart w:name="z2922" w:id="2945"/>
    <w:p>
      <w:pPr>
        <w:spacing w:after="0"/>
        <w:ind w:left="0"/>
        <w:jc w:val="both"/>
      </w:pPr>
      <w:r>
        <w:rPr>
          <w:rFonts w:ascii="Times New Roman"/>
          <w:b w:val="false"/>
          <w:i w:val="false"/>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945"/>
    <w:bookmarkStart w:name="z2923" w:id="2946"/>
    <w:p>
      <w:pPr>
        <w:spacing w:after="0"/>
        <w:ind w:left="0"/>
        <w:jc w:val="left"/>
      </w:pPr>
      <w:r>
        <w:rPr>
          <w:rFonts w:ascii="Times New Roman"/>
          <w:b/>
          <w:i w:val="false"/>
          <w:color w:val="000000"/>
        </w:rPr>
        <w:t xml:space="preserve"> 13. Противодействие коррупции</w:t>
      </w:r>
    </w:p>
    <w:bookmarkEnd w:id="2946"/>
    <w:bookmarkStart w:name="z2924" w:id="2947"/>
    <w:p>
      <w:pPr>
        <w:spacing w:after="0"/>
        <w:ind w:left="0"/>
        <w:jc w:val="both"/>
      </w:pPr>
      <w:r>
        <w:rPr>
          <w:rFonts w:ascii="Times New Roman"/>
          <w:b w:val="false"/>
          <w:i w:val="false"/>
          <w:color w:val="000000"/>
          <w:sz w:val="28"/>
        </w:rPr>
        <w:t>
      13.1.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947"/>
    <w:bookmarkStart w:name="z2925" w:id="2948"/>
    <w:p>
      <w:pPr>
        <w:spacing w:after="0"/>
        <w:ind w:left="0"/>
        <w:jc w:val="both"/>
      </w:pPr>
      <w:r>
        <w:rPr>
          <w:rFonts w:ascii="Times New Roman"/>
          <w:b w:val="false"/>
          <w:i w:val="false"/>
          <w:color w:val="000000"/>
          <w:sz w:val="28"/>
        </w:rPr>
        <w:t>
      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2948"/>
    <w:bookmarkStart w:name="z2926" w:id="2949"/>
    <w:p>
      <w:pPr>
        <w:spacing w:after="0"/>
        <w:ind w:left="0"/>
        <w:jc w:val="both"/>
      </w:pPr>
      <w:r>
        <w:rPr>
          <w:rFonts w:ascii="Times New Roman"/>
          <w:b w:val="false"/>
          <w:i w:val="false"/>
          <w:color w:val="000000"/>
          <w:sz w:val="28"/>
        </w:rPr>
        <w:t>
      13.3.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949"/>
    <w:bookmarkStart w:name="z2927" w:id="2950"/>
    <w:p>
      <w:pPr>
        <w:spacing w:after="0"/>
        <w:ind w:left="0"/>
        <w:jc w:val="both"/>
      </w:pPr>
      <w:r>
        <w:rPr>
          <w:rFonts w:ascii="Times New Roman"/>
          <w:b w:val="false"/>
          <w:i w:val="false"/>
          <w:color w:val="000000"/>
          <w:sz w:val="28"/>
        </w:rPr>
        <w:t>
      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950"/>
    <w:bookmarkStart w:name="z2928" w:id="2951"/>
    <w:p>
      <w:pPr>
        <w:spacing w:after="0"/>
        <w:ind w:left="0"/>
        <w:jc w:val="both"/>
      </w:pPr>
      <w:r>
        <w:rPr>
          <w:rFonts w:ascii="Times New Roman"/>
          <w:b w:val="false"/>
          <w:i w:val="false"/>
          <w:color w:val="000000"/>
          <w:sz w:val="28"/>
        </w:rPr>
        <w:t>
      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2951"/>
    <w:bookmarkStart w:name="z2929" w:id="2952"/>
    <w:p>
      <w:pPr>
        <w:spacing w:after="0"/>
        <w:ind w:left="0"/>
        <w:jc w:val="both"/>
      </w:pPr>
      <w:r>
        <w:rPr>
          <w:rFonts w:ascii="Times New Roman"/>
          <w:b w:val="false"/>
          <w:i w:val="false"/>
          <w:color w:val="000000"/>
          <w:sz w:val="28"/>
        </w:rPr>
        <w:t>
      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2952"/>
    <w:bookmarkStart w:name="z2930" w:id="2953"/>
    <w:p>
      <w:pPr>
        <w:spacing w:after="0"/>
        <w:ind w:left="0"/>
        <w:jc w:val="left"/>
      </w:pPr>
      <w:r>
        <w:rPr>
          <w:rFonts w:ascii="Times New Roman"/>
          <w:b/>
          <w:i w:val="false"/>
          <w:color w:val="000000"/>
        </w:rPr>
        <w:t xml:space="preserve"> 14. Прочие условия</w:t>
      </w:r>
    </w:p>
    <w:bookmarkEnd w:id="2953"/>
    <w:bookmarkStart w:name="z2931" w:id="2954"/>
    <w:p>
      <w:pPr>
        <w:spacing w:after="0"/>
        <w:ind w:left="0"/>
        <w:jc w:val="both"/>
      </w:pPr>
      <w:r>
        <w:rPr>
          <w:rFonts w:ascii="Times New Roman"/>
          <w:b w:val="false"/>
          <w:i w:val="false"/>
          <w:color w:val="000000"/>
          <w:sz w:val="28"/>
        </w:rPr>
        <w:t>
      14.1.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2954"/>
    <w:bookmarkStart w:name="z2932" w:id="2955"/>
    <w:p>
      <w:pPr>
        <w:spacing w:after="0"/>
        <w:ind w:left="0"/>
        <w:jc w:val="both"/>
      </w:pPr>
      <w:r>
        <w:rPr>
          <w:rFonts w:ascii="Times New Roman"/>
          <w:b w:val="false"/>
          <w:i w:val="false"/>
          <w:color w:val="000000"/>
          <w:sz w:val="28"/>
        </w:rPr>
        <w:t>
      14.2. Любые изменения и дополнения к Договору совершаются в той же форме, что и заключение Договора.</w:t>
      </w:r>
    </w:p>
    <w:bookmarkEnd w:id="2955"/>
    <w:bookmarkStart w:name="z2933" w:id="2956"/>
    <w:p>
      <w:pPr>
        <w:spacing w:after="0"/>
        <w:ind w:left="0"/>
        <w:jc w:val="both"/>
      </w:pPr>
      <w:r>
        <w:rPr>
          <w:rFonts w:ascii="Times New Roman"/>
          <w:b w:val="false"/>
          <w:i w:val="false"/>
          <w:color w:val="000000"/>
          <w:sz w:val="28"/>
        </w:rPr>
        <w:t xml:space="preserve">
      14.3.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18 Закона.</w:t>
      </w:r>
    </w:p>
    <w:bookmarkEnd w:id="2956"/>
    <w:bookmarkStart w:name="z2934" w:id="2957"/>
    <w:p>
      <w:pPr>
        <w:spacing w:after="0"/>
        <w:ind w:left="0"/>
        <w:jc w:val="both"/>
      </w:pPr>
      <w:r>
        <w:rPr>
          <w:rFonts w:ascii="Times New Roman"/>
          <w:b w:val="false"/>
          <w:i w:val="false"/>
          <w:color w:val="000000"/>
          <w:sz w:val="28"/>
        </w:rPr>
        <w:t>
      14.4. Передача обязанностей одной из Сторон по Договору не допускается за исключением случаев правопреемства в случае реорганизации.</w:t>
      </w:r>
    </w:p>
    <w:bookmarkEnd w:id="2957"/>
    <w:bookmarkStart w:name="z2935" w:id="2958"/>
    <w:p>
      <w:pPr>
        <w:spacing w:after="0"/>
        <w:ind w:left="0"/>
        <w:jc w:val="both"/>
      </w:pPr>
      <w:r>
        <w:rPr>
          <w:rFonts w:ascii="Times New Roman"/>
          <w:b w:val="false"/>
          <w:i w:val="false"/>
          <w:color w:val="000000"/>
          <w:sz w:val="28"/>
        </w:rPr>
        <w:t>
      14.5. Договор составлен на казахском и русском языке, имеющих одинаковую юридическую силу, заключенный посредством веб-портала.</w:t>
      </w:r>
    </w:p>
    <w:bookmarkEnd w:id="2958"/>
    <w:bookmarkStart w:name="z2936" w:id="2959"/>
    <w:p>
      <w:pPr>
        <w:spacing w:after="0"/>
        <w:ind w:left="0"/>
        <w:jc w:val="both"/>
      </w:pPr>
      <w:r>
        <w:rPr>
          <w:rFonts w:ascii="Times New Roman"/>
          <w:b w:val="false"/>
          <w:i w:val="false"/>
          <w:color w:val="000000"/>
          <w:sz w:val="28"/>
        </w:rPr>
        <w:t>
      14.6. В части, неурегулированной Договором, Стороны руководствуются законодательством Республики Казахстан.</w:t>
      </w:r>
    </w:p>
    <w:bookmarkEnd w:id="2959"/>
    <w:bookmarkStart w:name="z2937" w:id="2960"/>
    <w:p>
      <w:pPr>
        <w:spacing w:after="0"/>
        <w:ind w:left="0"/>
        <w:jc w:val="both"/>
      </w:pPr>
      <w:r>
        <w:rPr>
          <w:rFonts w:ascii="Times New Roman"/>
          <w:b w:val="false"/>
          <w:i w:val="false"/>
          <w:color w:val="000000"/>
          <w:sz w:val="28"/>
        </w:rPr>
        <w:t>
      &lt;№. Новый пункт&gt; *</w:t>
      </w:r>
    </w:p>
    <w:bookmarkEnd w:id="2960"/>
    <w:bookmarkStart w:name="z2938" w:id="2961"/>
    <w:p>
      <w:pPr>
        <w:spacing w:after="0"/>
        <w:ind w:left="0"/>
        <w:jc w:val="both"/>
      </w:pPr>
      <w:r>
        <w:rPr>
          <w:rFonts w:ascii="Times New Roman"/>
          <w:b w:val="false"/>
          <w:i w:val="false"/>
          <w:color w:val="000000"/>
          <w:sz w:val="28"/>
        </w:rPr>
        <w:t>
      Примечание:</w:t>
      </w:r>
    </w:p>
    <w:bookmarkEnd w:id="2961"/>
    <w:bookmarkStart w:name="z2939" w:id="2962"/>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2962"/>
    <w:bookmarkStart w:name="z2940" w:id="2963"/>
    <w:p>
      <w:pPr>
        <w:spacing w:after="0"/>
        <w:ind w:left="0"/>
        <w:jc w:val="left"/>
      </w:pPr>
      <w:r>
        <w:rPr>
          <w:rFonts w:ascii="Times New Roman"/>
          <w:b/>
          <w:i w:val="false"/>
          <w:color w:val="000000"/>
        </w:rPr>
        <w:t xml:space="preserve"> 15. Реквизиты Сторон</w:t>
      </w:r>
    </w:p>
    <w:bookmarkEnd w:id="296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&lt;заполняется Заказчиком&gt;</w:t>
            </w:r>
          </w:p>
          <w:p>
            <w:pPr>
              <w:spacing w:after="20"/>
              <w:ind w:left="20"/>
              <w:jc w:val="both"/>
            </w:pPr>
            <w:r>
              <w:rPr>
                <w:rFonts w:ascii="Times New Roman"/>
                <w:b w:val="false"/>
                <w:i w:val="false"/>
                <w:color w:val="000000"/>
                <w:sz w:val="20"/>
              </w:rPr>
              <w:t>ИИК &lt;заполняется Заказчиком&gt;</w:t>
            </w:r>
          </w:p>
          <w:p>
            <w:pPr>
              <w:spacing w:after="20"/>
              <w:ind w:left="20"/>
              <w:jc w:val="both"/>
            </w:pPr>
            <w:r>
              <w:rPr>
                <w:rFonts w:ascii="Times New Roman"/>
                <w:b w:val="false"/>
                <w:i w:val="false"/>
                <w:color w:val="000000"/>
                <w:sz w:val="20"/>
              </w:rPr>
              <w:t>Наименование банка &lt;заполняется Заказчиком&gt;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p>
            <w:pPr>
              <w:spacing w:after="20"/>
              <w:ind w:left="20"/>
              <w:jc w:val="both"/>
            </w:pPr>
            <w:r>
              <w:rPr>
                <w:rFonts w:ascii="Times New Roman"/>
                <w:b w:val="false"/>
                <w:i w:val="false"/>
                <w:color w:val="000000"/>
                <w:sz w:val="20"/>
              </w:rPr>
              <w:t>(Получатель средств при заключении</w:t>
            </w:r>
          </w:p>
          <w:p>
            <w:pPr>
              <w:spacing w:after="20"/>
              <w:ind w:left="20"/>
              <w:jc w:val="both"/>
            </w:pPr>
            <w:r>
              <w:rPr>
                <w:rFonts w:ascii="Times New Roman"/>
                <w:b w:val="false"/>
                <w:i w:val="false"/>
                <w:color w:val="000000"/>
                <w:sz w:val="20"/>
              </w:rPr>
              <w:t>поставщиком договора финансирования под</w:t>
            </w:r>
          </w:p>
          <w:p>
            <w:pPr>
              <w:spacing w:after="20"/>
              <w:ind w:left="20"/>
              <w:jc w:val="both"/>
            </w:pPr>
            <w:r>
              <w:rPr>
                <w:rFonts w:ascii="Times New Roman"/>
                <w:b w:val="false"/>
                <w:i w:val="false"/>
                <w:color w:val="000000"/>
                <w:sz w:val="20"/>
              </w:rPr>
              <w:t>уступку денежного требования (факторинга)</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&lt;заполняется Поставщиком&gt;</w:t>
            </w:r>
          </w:p>
          <w:p>
            <w:pPr>
              <w:spacing w:after="20"/>
              <w:ind w:left="20"/>
              <w:jc w:val="both"/>
            </w:pPr>
            <w:r>
              <w:rPr>
                <w:rFonts w:ascii="Times New Roman"/>
                <w:b w:val="false"/>
                <w:i w:val="false"/>
                <w:color w:val="000000"/>
                <w:sz w:val="20"/>
              </w:rPr>
              <w:t>ИИК &lt;заполняется Поставщиком&gt;</w:t>
            </w:r>
          </w:p>
          <w:p>
            <w:pPr>
              <w:spacing w:after="20"/>
              <w:ind w:left="20"/>
              <w:jc w:val="both"/>
            </w:pPr>
            <w:r>
              <w:rPr>
                <w:rFonts w:ascii="Times New Roman"/>
                <w:b w:val="false"/>
                <w:i w:val="false"/>
                <w:color w:val="000000"/>
                <w:sz w:val="20"/>
              </w:rPr>
              <w:t>Наименование банка &lt;заполняется Поставщиком&gt;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tc>
      </w:tr>
    </w:tbl>
    <w:p>
      <w:pPr>
        <w:spacing w:after="0"/>
        <w:ind w:left="0"/>
        <w:jc w:val="both"/>
      </w:pPr>
      <w:bookmarkStart w:name="z2941" w:id="2964"/>
      <w:r>
        <w:rPr>
          <w:rFonts w:ascii="Times New Roman"/>
          <w:b w:val="false"/>
          <w:i w:val="false"/>
          <w:color w:val="000000"/>
          <w:sz w:val="28"/>
        </w:rPr>
        <w:t>
      Примечание: банковские реквизиты заполняются Заказчиками</w:t>
      </w:r>
    </w:p>
    <w:bookmarkEnd w:id="2964"/>
    <w:p>
      <w:pPr>
        <w:spacing w:after="0"/>
        <w:ind w:left="0"/>
        <w:jc w:val="both"/>
      </w:pPr>
      <w:r>
        <w:rPr>
          <w:rFonts w:ascii="Times New Roman"/>
          <w:b w:val="false"/>
          <w:i w:val="false"/>
          <w:color w:val="000000"/>
          <w:sz w:val="28"/>
        </w:rPr>
        <w:t>и поставщиками и доступны только Сторонам настоящего Договора.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943" w:id="2965"/>
    <w:p>
      <w:pPr>
        <w:spacing w:after="0"/>
        <w:ind w:left="0"/>
        <w:jc w:val="left"/>
      </w:pPr>
      <w:r>
        <w:rPr>
          <w:rFonts w:ascii="Times New Roman"/>
          <w:b/>
          <w:i w:val="false"/>
          <w:color w:val="000000"/>
        </w:rPr>
        <w:t xml:space="preserve"> Типовой договор о государственных закупках услуг</w:t>
      </w:r>
    </w:p>
    <w:bookmarkEnd w:id="2965"/>
    <w:bookmarkStart w:name="z2944" w:id="2966"/>
    <w:p>
      <w:pPr>
        <w:spacing w:after="0"/>
        <w:ind w:left="0"/>
        <w:jc w:val="both"/>
      </w:pPr>
      <w:r>
        <w:rPr>
          <w:rFonts w:ascii="Times New Roman"/>
          <w:b w:val="false"/>
          <w:i w:val="false"/>
          <w:color w:val="000000"/>
          <w:sz w:val="28"/>
        </w:rPr>
        <w:t>
      &lt;Идентификационный номер&gt;</w:t>
      </w:r>
    </w:p>
    <w:bookmarkEnd w:id="2966"/>
    <w:bookmarkStart w:name="z2945" w:id="2967"/>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967"/>
    <w:bookmarkStart w:name="z2946" w:id="2968"/>
    <w:p>
      <w:pPr>
        <w:spacing w:after="0"/>
        <w:ind w:left="0"/>
        <w:jc w:val="both"/>
      </w:pPr>
      <w:r>
        <w:rPr>
          <w:rFonts w:ascii="Times New Roman"/>
          <w:b w:val="false"/>
          <w:i w:val="false"/>
          <w:color w:val="000000"/>
          <w:sz w:val="28"/>
        </w:rPr>
        <w:t xml:space="preserve">
      &lt;полное наименование Заказчика&gt;, именуемый (ое)(ая) в дальнейшем "Заказчик", от лица которого выступает &lt;должность Заказчика&gt;&lt;ФИО (при его наличии) (при его наличии)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bookmarkEnd w:id="2968"/>
    <w:bookmarkStart w:name="z2947" w:id="2969"/>
    <w:p>
      <w:pPr>
        <w:spacing w:after="0"/>
        <w:ind w:left="0"/>
        <w:jc w:val="left"/>
      </w:pPr>
      <w:r>
        <w:rPr>
          <w:rFonts w:ascii="Times New Roman"/>
          <w:b/>
          <w:i w:val="false"/>
          <w:color w:val="000000"/>
        </w:rPr>
        <w:t xml:space="preserve"> 1. Предмет Договора</w:t>
      </w:r>
    </w:p>
    <w:bookmarkEnd w:id="2969"/>
    <w:bookmarkStart w:name="z2948" w:id="2970"/>
    <w:p>
      <w:pPr>
        <w:spacing w:after="0"/>
        <w:ind w:left="0"/>
        <w:jc w:val="both"/>
      </w:pPr>
      <w:r>
        <w:rPr>
          <w:rFonts w:ascii="Times New Roman"/>
          <w:b w:val="false"/>
          <w:i w:val="false"/>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2970"/>
    <w:bookmarkStart w:name="z2949" w:id="2971"/>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971"/>
    <w:bookmarkStart w:name="z2950" w:id="2972"/>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№&gt;1.</w:t>
      </w:r>
    </w:p>
    <w:bookmarkEnd w:id="2972"/>
    <w:bookmarkStart w:name="z2951" w:id="2973"/>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2973"/>
    <w:bookmarkStart w:name="z2952" w:id="2974"/>
    <w:p>
      <w:pPr>
        <w:spacing w:after="0"/>
        <w:ind w:left="0"/>
        <w:jc w:val="both"/>
      </w:pPr>
      <w:r>
        <w:rPr>
          <w:rFonts w:ascii="Times New Roman"/>
          <w:b w:val="false"/>
          <w:i w:val="false"/>
          <w:color w:val="000000"/>
          <w:sz w:val="28"/>
        </w:rPr>
        <w:t>
      1) настоящий Договор;</w:t>
      </w:r>
    </w:p>
    <w:bookmarkEnd w:id="2974"/>
    <w:bookmarkStart w:name="z2953" w:id="2975"/>
    <w:p>
      <w:pPr>
        <w:spacing w:after="0"/>
        <w:ind w:left="0"/>
        <w:jc w:val="both"/>
      </w:pPr>
      <w:r>
        <w:rPr>
          <w:rFonts w:ascii="Times New Roman"/>
          <w:b w:val="false"/>
          <w:i w:val="false"/>
          <w:color w:val="000000"/>
          <w:sz w:val="28"/>
        </w:rPr>
        <w:t>
      2) перечень лотов и условия оказания услуг (приложение 1);</w:t>
      </w:r>
    </w:p>
    <w:bookmarkEnd w:id="2975"/>
    <w:bookmarkStart w:name="z2954" w:id="2976"/>
    <w:p>
      <w:pPr>
        <w:spacing w:after="0"/>
        <w:ind w:left="0"/>
        <w:jc w:val="both"/>
      </w:pPr>
      <w:r>
        <w:rPr>
          <w:rFonts w:ascii="Times New Roman"/>
          <w:b w:val="false"/>
          <w:i w:val="false"/>
          <w:color w:val="000000"/>
          <w:sz w:val="28"/>
        </w:rPr>
        <w:t>
      3) техническая спецификация (приложение 2).</w:t>
      </w:r>
    </w:p>
    <w:bookmarkEnd w:id="2976"/>
    <w:bookmarkStart w:name="z2955" w:id="2977"/>
    <w:p>
      <w:pPr>
        <w:spacing w:after="0"/>
        <w:ind w:left="0"/>
        <w:jc w:val="left"/>
      </w:pPr>
      <w:r>
        <w:rPr>
          <w:rFonts w:ascii="Times New Roman"/>
          <w:b/>
          <w:i w:val="false"/>
          <w:color w:val="000000"/>
        </w:rPr>
        <w:t xml:space="preserve"> 2. Сумма Договора и условия оплаты</w:t>
      </w:r>
    </w:p>
    <w:bookmarkEnd w:id="2977"/>
    <w:bookmarkStart w:name="z2956" w:id="2978"/>
    <w:p>
      <w:pPr>
        <w:spacing w:after="0"/>
        <w:ind w:left="0"/>
        <w:jc w:val="both"/>
      </w:pPr>
      <w:r>
        <w:rPr>
          <w:rFonts w:ascii="Times New Roman"/>
          <w:b w:val="false"/>
          <w:i w:val="false"/>
          <w:color w:val="000000"/>
          <w:sz w:val="28"/>
        </w:rPr>
        <w:t>
      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bookmarkEnd w:id="2978"/>
    <w:bookmarkStart w:name="z2957" w:id="2979"/>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&lt;____&gt; год по бюджетной программе , подпрограмме , специфике - () тенге, тенге /1.</w:t>
      </w:r>
    </w:p>
    <w:bookmarkEnd w:id="2979"/>
    <w:bookmarkStart w:name="z2958" w:id="2980"/>
    <w:p>
      <w:pPr>
        <w:spacing w:after="0"/>
        <w:ind w:left="0"/>
        <w:jc w:val="both"/>
      </w:pPr>
      <w:r>
        <w:rPr>
          <w:rFonts w:ascii="Times New Roman"/>
          <w:b w:val="false"/>
          <w:i w:val="false"/>
          <w:color w:val="000000"/>
          <w:sz w:val="28"/>
        </w:rPr>
        <w:t xml:space="preserve">
      2.3.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w:t>
      </w:r>
    </w:p>
    <w:bookmarkEnd w:id="2980"/>
    <w:bookmarkStart w:name="z2959" w:id="2981"/>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аванса2.</w:t>
      </w:r>
    </w:p>
    <w:bookmarkEnd w:id="2981"/>
    <w:bookmarkStart w:name="z2960" w:id="2982"/>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Услуг3.</w:t>
      </w:r>
    </w:p>
    <w:bookmarkEnd w:id="2982"/>
    <w:bookmarkStart w:name="z2961" w:id="2983"/>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приложении 1 к Договору.</w:t>
      </w:r>
    </w:p>
    <w:bookmarkEnd w:id="2983"/>
    <w:bookmarkStart w:name="z2962" w:id="2984"/>
    <w:p>
      <w:pPr>
        <w:spacing w:after="0"/>
        <w:ind w:left="0"/>
        <w:jc w:val="both"/>
      </w:pPr>
      <w:r>
        <w:rPr>
          <w:rFonts w:ascii="Times New Roman"/>
          <w:b w:val="false"/>
          <w:i w:val="false"/>
          <w:color w:val="000000"/>
          <w:sz w:val="28"/>
        </w:rPr>
        <w:t>
      2.5. Необходимые документы, предшествующие оплате:</w:t>
      </w:r>
    </w:p>
    <w:bookmarkEnd w:id="2984"/>
    <w:bookmarkStart w:name="z2963" w:id="2985"/>
    <w:p>
      <w:pPr>
        <w:spacing w:after="0"/>
        <w:ind w:left="0"/>
        <w:jc w:val="both"/>
      </w:pPr>
      <w:r>
        <w:rPr>
          <w:rFonts w:ascii="Times New Roman"/>
          <w:b w:val="false"/>
          <w:i w:val="false"/>
          <w:color w:val="000000"/>
          <w:sz w:val="28"/>
        </w:rPr>
        <w:t>
      1) &lt;зарегистрированный в территориальном органе казначейства/ подписанный&gt; Договор;</w:t>
      </w:r>
    </w:p>
    <w:bookmarkEnd w:id="2985"/>
    <w:bookmarkStart w:name="z2964" w:id="2986"/>
    <w:p>
      <w:pPr>
        <w:spacing w:after="0"/>
        <w:ind w:left="0"/>
        <w:jc w:val="both"/>
      </w:pPr>
      <w:r>
        <w:rPr>
          <w:rFonts w:ascii="Times New Roman"/>
          <w:b w:val="false"/>
          <w:i w:val="false"/>
          <w:color w:val="000000"/>
          <w:sz w:val="28"/>
        </w:rPr>
        <w:t>
      2) акт(ы) оказанных услуг;</w:t>
      </w:r>
    </w:p>
    <w:bookmarkEnd w:id="2986"/>
    <w:bookmarkStart w:name="z2965" w:id="2987"/>
    <w:p>
      <w:pPr>
        <w:spacing w:after="0"/>
        <w:ind w:left="0"/>
        <w:jc w:val="both"/>
      </w:pPr>
      <w:r>
        <w:rPr>
          <w:rFonts w:ascii="Times New Roman"/>
          <w:b w:val="false"/>
          <w:i w:val="false"/>
          <w:color w:val="000000"/>
          <w:sz w:val="28"/>
        </w:rPr>
        <w:t xml:space="preserve">
      3) отчет о внутристрановой ценности в работах и услугах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Правилам осуществления государственных закупок;</w:t>
      </w:r>
    </w:p>
    <w:bookmarkEnd w:id="2987"/>
    <w:bookmarkStart w:name="z2966" w:id="2988"/>
    <w:p>
      <w:pPr>
        <w:spacing w:after="0"/>
        <w:ind w:left="0"/>
        <w:jc w:val="both"/>
      </w:pPr>
      <w:r>
        <w:rPr>
          <w:rFonts w:ascii="Times New Roman"/>
          <w:b w:val="false"/>
          <w:i w:val="false"/>
          <w:color w:val="000000"/>
          <w:sz w:val="28"/>
        </w:rPr>
        <w:t>
      4) электронная счет-фактура с описанием, указанием общей суммы оказанных услуг, предоставленная Поставщиком Заказчику;</w:t>
      </w:r>
    </w:p>
    <w:bookmarkEnd w:id="2988"/>
    <w:bookmarkStart w:name="z2967" w:id="2989"/>
    <w:p>
      <w:pPr>
        <w:spacing w:after="0"/>
        <w:ind w:left="0"/>
        <w:jc w:val="both"/>
      </w:pPr>
      <w:r>
        <w:rPr>
          <w:rFonts w:ascii="Times New Roman"/>
          <w:b w:val="false"/>
          <w:i w:val="false"/>
          <w:color w:val="000000"/>
          <w:sz w:val="28"/>
        </w:rPr>
        <w:t>
      &lt;№) новый подпункт&gt;</w:t>
      </w:r>
    </w:p>
    <w:bookmarkEnd w:id="2989"/>
    <w:bookmarkStart w:name="z2968" w:id="2990"/>
    <w:p>
      <w:pPr>
        <w:spacing w:after="0"/>
        <w:ind w:left="0"/>
        <w:jc w:val="both"/>
      </w:pPr>
      <w:r>
        <w:rPr>
          <w:rFonts w:ascii="Times New Roman"/>
          <w:b w:val="false"/>
          <w:i w:val="false"/>
          <w:color w:val="000000"/>
          <w:sz w:val="28"/>
        </w:rPr>
        <w:t>
      &lt;№. Новый пункт&gt; *</w:t>
      </w:r>
    </w:p>
    <w:bookmarkEnd w:id="2990"/>
    <w:bookmarkStart w:name="z2969" w:id="2991"/>
    <w:p>
      <w:pPr>
        <w:spacing w:after="0"/>
        <w:ind w:left="0"/>
        <w:jc w:val="left"/>
      </w:pPr>
      <w:r>
        <w:rPr>
          <w:rFonts w:ascii="Times New Roman"/>
          <w:b/>
          <w:i w:val="false"/>
          <w:color w:val="000000"/>
        </w:rPr>
        <w:t xml:space="preserve"> 3. Обязательства Сторон</w:t>
      </w:r>
    </w:p>
    <w:bookmarkEnd w:id="2991"/>
    <w:bookmarkStart w:name="z2970" w:id="2992"/>
    <w:p>
      <w:pPr>
        <w:spacing w:after="0"/>
        <w:ind w:left="0"/>
        <w:jc w:val="both"/>
      </w:pPr>
      <w:r>
        <w:rPr>
          <w:rFonts w:ascii="Times New Roman"/>
          <w:b w:val="false"/>
          <w:i w:val="false"/>
          <w:color w:val="000000"/>
          <w:sz w:val="28"/>
        </w:rPr>
        <w:t>
      3.1. Поставщик обязуется:</w:t>
      </w:r>
    </w:p>
    <w:bookmarkEnd w:id="2992"/>
    <w:bookmarkStart w:name="z2971" w:id="2993"/>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993"/>
    <w:bookmarkStart w:name="z2972" w:id="2994"/>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равную &lt;сумма&gt; тенге&gt;5, что в общем составляет &lt;сумма обеспечения&gt; (&lt;сумма обеспечения прописью&gt;) тенге в виде:</w:t>
      </w:r>
    </w:p>
    <w:bookmarkEnd w:id="2994"/>
    <w:bookmarkStart w:name="z2973" w:id="2995"/>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2995"/>
    <w:bookmarkStart w:name="z2974" w:id="2996"/>
    <w:p>
      <w:pPr>
        <w:spacing w:after="0"/>
        <w:ind w:left="0"/>
        <w:jc w:val="both"/>
      </w:pPr>
      <w:r>
        <w:rPr>
          <w:rFonts w:ascii="Times New Roman"/>
          <w:b w:val="false"/>
          <w:i w:val="false"/>
          <w:color w:val="000000"/>
          <w:sz w:val="28"/>
        </w:rPr>
        <w:t>
      либо:</w:t>
      </w:r>
    </w:p>
    <w:bookmarkEnd w:id="2996"/>
    <w:bookmarkStart w:name="z2975" w:id="2997"/>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44</w:t>
      </w:r>
      <w:r>
        <w:rPr>
          <w:rFonts w:ascii="Times New Roman"/>
          <w:b w:val="false"/>
          <w:i w:val="false"/>
          <w:color w:val="000000"/>
          <w:sz w:val="28"/>
        </w:rPr>
        <w:t xml:space="preserve"> к Правилам осуществления государственных закупок;</w:t>
      </w:r>
    </w:p>
    <w:bookmarkEnd w:id="2997"/>
    <w:bookmarkStart w:name="z2976" w:id="2998"/>
    <w:p>
      <w:pPr>
        <w:spacing w:after="0"/>
        <w:ind w:left="0"/>
        <w:jc w:val="both"/>
      </w:pPr>
      <w:r>
        <w:rPr>
          <w:rFonts w:ascii="Times New Roman"/>
          <w:b w:val="false"/>
          <w:i w:val="false"/>
          <w:color w:val="000000"/>
          <w:sz w:val="28"/>
        </w:rPr>
        <w:t>
      либо:</w:t>
      </w:r>
    </w:p>
    <w:bookmarkEnd w:id="2998"/>
    <w:bookmarkStart w:name="z2977" w:id="2999"/>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по типовой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2999"/>
    <w:bookmarkStart w:name="z2978" w:id="3000"/>
    <w:p>
      <w:pPr>
        <w:spacing w:after="0"/>
        <w:ind w:left="0"/>
        <w:jc w:val="both"/>
      </w:pPr>
      <w:r>
        <w:rPr>
          <w:rFonts w:ascii="Times New Roman"/>
          <w:b w:val="false"/>
          <w:i w:val="false"/>
          <w:color w:val="000000"/>
          <w:sz w:val="28"/>
        </w:rPr>
        <w:t>
      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3000"/>
    <w:bookmarkStart w:name="z2979" w:id="3001"/>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bookmarkEnd w:id="3001"/>
    <w:bookmarkStart w:name="z2980" w:id="3002"/>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3002"/>
    <w:bookmarkStart w:name="z2981" w:id="3003"/>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3003"/>
    <w:bookmarkStart w:name="z2982" w:id="3004"/>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3004"/>
    <w:bookmarkStart w:name="z2983" w:id="3005"/>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исполнением Поставщиком условий Договора и/или иными неправомерными действиями;</w:t>
      </w:r>
    </w:p>
    <w:bookmarkEnd w:id="3005"/>
    <w:bookmarkStart w:name="z2984" w:id="3006"/>
    <w:p>
      <w:pPr>
        <w:spacing w:after="0"/>
        <w:ind w:left="0"/>
        <w:jc w:val="both"/>
      </w:pPr>
      <w:r>
        <w:rPr>
          <w:rFonts w:ascii="Times New Roman"/>
          <w:b w:val="false"/>
          <w:i w:val="false"/>
          <w:color w:val="000000"/>
          <w:sz w:val="28"/>
        </w:rPr>
        <w:t xml:space="preserve">
      8) оформить и направить Заказчику посредством веб-портала утвержденный электронно-цифровой подписью акт оказанных услуг, а также отчет о внутристрановой ценности в услугах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правилам осуществления государственных закупок;</w:t>
      </w:r>
    </w:p>
    <w:bookmarkEnd w:id="3006"/>
    <w:bookmarkStart w:name="z2985" w:id="3007"/>
    <w:p>
      <w:pPr>
        <w:spacing w:after="0"/>
        <w:ind w:left="0"/>
        <w:jc w:val="both"/>
      </w:pPr>
      <w:r>
        <w:rPr>
          <w:rFonts w:ascii="Times New Roman"/>
          <w:b w:val="false"/>
          <w:i w:val="false"/>
          <w:color w:val="000000"/>
          <w:sz w:val="28"/>
        </w:rPr>
        <w:t>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007"/>
    <w:bookmarkStart w:name="z2986" w:id="3008"/>
    <w:p>
      <w:pPr>
        <w:spacing w:after="0"/>
        <w:ind w:left="0"/>
        <w:jc w:val="both"/>
      </w:pPr>
      <w:r>
        <w:rPr>
          <w:rFonts w:ascii="Times New Roman"/>
          <w:b w:val="false"/>
          <w:i w:val="false"/>
          <w:color w:val="000000"/>
          <w:sz w:val="28"/>
        </w:rPr>
        <w:t>
      &lt;№) новый подпункт&gt;</w:t>
      </w:r>
    </w:p>
    <w:bookmarkEnd w:id="3008"/>
    <w:bookmarkStart w:name="z2987" w:id="3009"/>
    <w:p>
      <w:pPr>
        <w:spacing w:after="0"/>
        <w:ind w:left="0"/>
        <w:jc w:val="both"/>
      </w:pPr>
      <w:r>
        <w:rPr>
          <w:rFonts w:ascii="Times New Roman"/>
          <w:b w:val="false"/>
          <w:i w:val="false"/>
          <w:color w:val="000000"/>
          <w:sz w:val="28"/>
        </w:rPr>
        <w:t>
      3.2. Поставщик вправе:</w:t>
      </w:r>
    </w:p>
    <w:bookmarkEnd w:id="3009"/>
    <w:bookmarkStart w:name="z2988" w:id="3010"/>
    <w:p>
      <w:pPr>
        <w:spacing w:after="0"/>
        <w:ind w:left="0"/>
        <w:jc w:val="both"/>
      </w:pPr>
      <w:r>
        <w:rPr>
          <w:rFonts w:ascii="Times New Roman"/>
          <w:b w:val="false"/>
          <w:i w:val="false"/>
          <w:color w:val="000000"/>
          <w:sz w:val="28"/>
        </w:rPr>
        <w:t>
      1) требовать от Заказчика оплату за оказанные Услуги по Договору;</w:t>
      </w:r>
    </w:p>
    <w:bookmarkEnd w:id="3010"/>
    <w:bookmarkStart w:name="z2989" w:id="3011"/>
    <w:p>
      <w:pPr>
        <w:spacing w:after="0"/>
        <w:ind w:left="0"/>
        <w:jc w:val="both"/>
      </w:pPr>
      <w:r>
        <w:rPr>
          <w:rFonts w:ascii="Times New Roman"/>
          <w:b w:val="false"/>
          <w:i w:val="false"/>
          <w:color w:val="000000"/>
          <w:sz w:val="28"/>
        </w:rPr>
        <w:t>
      2) на досрочное оказание Услуг, указанных в приложении 1 к Договору, заранее согласовав с Заказчиком сроки выполнения.</w:t>
      </w:r>
    </w:p>
    <w:bookmarkEnd w:id="3011"/>
    <w:bookmarkStart w:name="z2990" w:id="3012"/>
    <w:p>
      <w:pPr>
        <w:spacing w:after="0"/>
        <w:ind w:left="0"/>
        <w:jc w:val="both"/>
      </w:pPr>
      <w:r>
        <w:rPr>
          <w:rFonts w:ascii="Times New Roman"/>
          <w:b w:val="false"/>
          <w:i w:val="false"/>
          <w:color w:val="000000"/>
          <w:sz w:val="28"/>
        </w:rPr>
        <w:t>
      3.3. Заказчик обязуется:</w:t>
      </w:r>
    </w:p>
    <w:bookmarkEnd w:id="3012"/>
    <w:bookmarkStart w:name="z2991" w:id="3013"/>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3013"/>
    <w:bookmarkStart w:name="z2992" w:id="3014"/>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3014"/>
    <w:bookmarkStart w:name="z2993" w:id="3015"/>
    <w:p>
      <w:pPr>
        <w:spacing w:after="0"/>
        <w:ind w:left="0"/>
        <w:jc w:val="both"/>
      </w:pPr>
      <w:r>
        <w:rPr>
          <w:rFonts w:ascii="Times New Roman"/>
          <w:b w:val="false"/>
          <w:i w:val="false"/>
          <w:color w:val="000000"/>
          <w:sz w:val="28"/>
        </w:rPr>
        <w:t>
      3)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пунктом 587 правил осуществления государственных закупок;</w:t>
      </w:r>
    </w:p>
    <w:bookmarkEnd w:id="3015"/>
    <w:bookmarkStart w:name="z2994" w:id="3016"/>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016"/>
    <w:bookmarkStart w:name="z2995" w:id="3017"/>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3017"/>
    <w:bookmarkStart w:name="z2996" w:id="3018"/>
    <w:p>
      <w:pPr>
        <w:spacing w:after="0"/>
        <w:ind w:left="0"/>
        <w:jc w:val="both"/>
      </w:pPr>
      <w:r>
        <w:rPr>
          <w:rFonts w:ascii="Times New Roman"/>
          <w:b w:val="false"/>
          <w:i w:val="false"/>
          <w:color w:val="000000"/>
          <w:sz w:val="28"/>
        </w:rPr>
        <w:t>
      &lt;№) новый подпункт&gt;</w:t>
      </w:r>
    </w:p>
    <w:bookmarkEnd w:id="3018"/>
    <w:bookmarkStart w:name="z2997" w:id="3019"/>
    <w:p>
      <w:pPr>
        <w:spacing w:after="0"/>
        <w:ind w:left="0"/>
        <w:jc w:val="both"/>
      </w:pPr>
      <w:r>
        <w:rPr>
          <w:rFonts w:ascii="Times New Roman"/>
          <w:b w:val="false"/>
          <w:i w:val="false"/>
          <w:color w:val="000000"/>
          <w:sz w:val="28"/>
        </w:rPr>
        <w:t>
      3.4. Заказчик вправе:</w:t>
      </w:r>
    </w:p>
    <w:bookmarkEnd w:id="3019"/>
    <w:bookmarkStart w:name="z2998" w:id="3020"/>
    <w:p>
      <w:pPr>
        <w:spacing w:after="0"/>
        <w:ind w:left="0"/>
        <w:jc w:val="both"/>
      </w:pPr>
      <w:r>
        <w:rPr>
          <w:rFonts w:ascii="Times New Roman"/>
          <w:b w:val="false"/>
          <w:i w:val="false"/>
          <w:color w:val="000000"/>
          <w:sz w:val="28"/>
        </w:rPr>
        <w:t>
      1) проверять качество оказанных Услуг;</w:t>
      </w:r>
    </w:p>
    <w:bookmarkEnd w:id="3020"/>
    <w:bookmarkStart w:name="z2999" w:id="3021"/>
    <w:p>
      <w:pPr>
        <w:spacing w:after="0"/>
        <w:ind w:left="0"/>
        <w:jc w:val="both"/>
      </w:pPr>
      <w:r>
        <w:rPr>
          <w:rFonts w:ascii="Times New Roman"/>
          <w:b w:val="false"/>
          <w:i w:val="false"/>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bookmarkEnd w:id="3021"/>
    <w:bookmarkStart w:name="z3000" w:id="3022"/>
    <w:p>
      <w:pPr>
        <w:spacing w:after="0"/>
        <w:ind w:left="0"/>
        <w:jc w:val="left"/>
      </w:pPr>
      <w:r>
        <w:rPr>
          <w:rFonts w:ascii="Times New Roman"/>
          <w:b/>
          <w:i w:val="false"/>
          <w:color w:val="000000"/>
        </w:rPr>
        <w:t xml:space="preserve"> 4. Проверка Услуг на соответствие технической спецификации</w:t>
      </w:r>
    </w:p>
    <w:bookmarkEnd w:id="3022"/>
    <w:bookmarkStart w:name="z3001" w:id="3023"/>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3023"/>
    <w:bookmarkStart w:name="z3002" w:id="3024"/>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bookmarkEnd w:id="3024"/>
    <w:bookmarkStart w:name="z3003" w:id="3025"/>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&lt;срок устранения несоответствий&gt; с момента проверки.</w:t>
      </w:r>
    </w:p>
    <w:bookmarkEnd w:id="3025"/>
    <w:bookmarkStart w:name="z3004" w:id="3026"/>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3026"/>
    <w:bookmarkStart w:name="z3005" w:id="3027"/>
    <w:p>
      <w:pPr>
        <w:spacing w:after="0"/>
        <w:ind w:left="0"/>
        <w:jc w:val="both"/>
      </w:pPr>
      <w:r>
        <w:rPr>
          <w:rFonts w:ascii="Times New Roman"/>
          <w:b w:val="false"/>
          <w:i w:val="false"/>
          <w:color w:val="000000"/>
          <w:sz w:val="28"/>
        </w:rPr>
        <w:t>
      &lt;№. Новый пункт&gt; *</w:t>
      </w:r>
    </w:p>
    <w:bookmarkEnd w:id="3027"/>
    <w:bookmarkStart w:name="z3006" w:id="3028"/>
    <w:p>
      <w:pPr>
        <w:spacing w:after="0"/>
        <w:ind w:left="0"/>
        <w:jc w:val="left"/>
      </w:pPr>
      <w:r>
        <w:rPr>
          <w:rFonts w:ascii="Times New Roman"/>
          <w:b/>
          <w:i w:val="false"/>
          <w:color w:val="000000"/>
        </w:rPr>
        <w:t xml:space="preserve"> 5. Оказание Услуг</w:t>
      </w:r>
    </w:p>
    <w:bookmarkEnd w:id="3028"/>
    <w:bookmarkStart w:name="z3007" w:id="3029"/>
    <w:p>
      <w:pPr>
        <w:spacing w:after="0"/>
        <w:ind w:left="0"/>
        <w:jc w:val="both"/>
      </w:pPr>
      <w:r>
        <w:rPr>
          <w:rFonts w:ascii="Times New Roman"/>
          <w:b w:val="false"/>
          <w:i w:val="false"/>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bookmarkEnd w:id="3029"/>
    <w:bookmarkStart w:name="z3008" w:id="3030"/>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3030"/>
    <w:bookmarkStart w:name="z3009" w:id="3031"/>
    <w:p>
      <w:pPr>
        <w:spacing w:after="0"/>
        <w:ind w:left="0"/>
        <w:jc w:val="both"/>
      </w:pPr>
      <w:r>
        <w:rPr>
          <w:rFonts w:ascii="Times New Roman"/>
          <w:b w:val="false"/>
          <w:i w:val="false"/>
          <w:color w:val="000000"/>
          <w:sz w:val="28"/>
        </w:rPr>
        <w:t>
      &lt;№. Новый пункт&gt; *</w:t>
      </w:r>
    </w:p>
    <w:bookmarkEnd w:id="3031"/>
    <w:bookmarkStart w:name="z3010" w:id="3032"/>
    <w:p>
      <w:pPr>
        <w:spacing w:after="0"/>
        <w:ind w:left="0"/>
        <w:jc w:val="left"/>
      </w:pPr>
      <w:r>
        <w:rPr>
          <w:rFonts w:ascii="Times New Roman"/>
          <w:b/>
          <w:i w:val="false"/>
          <w:color w:val="000000"/>
        </w:rPr>
        <w:t xml:space="preserve"> 6. Гарантия</w:t>
      </w:r>
    </w:p>
    <w:bookmarkEnd w:id="3032"/>
    <w:bookmarkStart w:name="z3011" w:id="3033"/>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3033"/>
    <w:bookmarkStart w:name="z3012" w:id="3034"/>
    <w:p>
      <w:pPr>
        <w:spacing w:after="0"/>
        <w:ind w:left="0"/>
        <w:jc w:val="both"/>
      </w:pPr>
      <w:r>
        <w:rPr>
          <w:rFonts w:ascii="Times New Roman"/>
          <w:b w:val="false"/>
          <w:i w:val="false"/>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bookmarkEnd w:id="3034"/>
    <w:bookmarkStart w:name="z3013" w:id="3035"/>
    <w:p>
      <w:pPr>
        <w:spacing w:after="0"/>
        <w:ind w:left="0"/>
        <w:jc w:val="both"/>
      </w:pPr>
      <w:r>
        <w:rPr>
          <w:rFonts w:ascii="Times New Roman"/>
          <w:b w:val="false"/>
          <w:i w:val="false"/>
          <w:color w:val="000000"/>
          <w:sz w:val="28"/>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3035"/>
    <w:bookmarkStart w:name="z3014" w:id="3036"/>
    <w:p>
      <w:pPr>
        <w:spacing w:after="0"/>
        <w:ind w:left="0"/>
        <w:jc w:val="both"/>
      </w:pPr>
      <w:r>
        <w:rPr>
          <w:rFonts w:ascii="Times New Roman"/>
          <w:b w:val="false"/>
          <w:i w:val="false"/>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3036"/>
    <w:bookmarkStart w:name="z3015" w:id="3037"/>
    <w:p>
      <w:pPr>
        <w:spacing w:after="0"/>
        <w:ind w:left="0"/>
        <w:jc w:val="both"/>
      </w:pPr>
      <w:r>
        <w:rPr>
          <w:rFonts w:ascii="Times New Roman"/>
          <w:b w:val="false"/>
          <w:i w:val="false"/>
          <w:color w:val="000000"/>
          <w:sz w:val="28"/>
        </w:rPr>
        <w:t>
      &lt;№. Новый пункт&gt; *</w:t>
      </w:r>
    </w:p>
    <w:bookmarkEnd w:id="3037"/>
    <w:bookmarkStart w:name="z3016" w:id="3038"/>
    <w:p>
      <w:pPr>
        <w:spacing w:after="0"/>
        <w:ind w:left="0"/>
        <w:jc w:val="left"/>
      </w:pPr>
      <w:r>
        <w:rPr>
          <w:rFonts w:ascii="Times New Roman"/>
          <w:b/>
          <w:i w:val="false"/>
          <w:color w:val="000000"/>
        </w:rPr>
        <w:t xml:space="preserve"> 7. Ответственность Сторон</w:t>
      </w:r>
    </w:p>
    <w:bookmarkEnd w:id="3038"/>
    <w:bookmarkStart w:name="z3017" w:id="3039"/>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3039"/>
    <w:bookmarkStart w:name="z3018" w:id="3040"/>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040"/>
    <w:bookmarkStart w:name="z3019" w:id="3041"/>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3041"/>
    <w:bookmarkStart w:name="z3020" w:id="3042"/>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3042"/>
    <w:bookmarkStart w:name="z3021" w:id="3043"/>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3043"/>
    <w:bookmarkStart w:name="z3022" w:id="3044"/>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bookmarkEnd w:id="3044"/>
    <w:bookmarkStart w:name="z3023" w:id="3045"/>
    <w:p>
      <w:pPr>
        <w:spacing w:after="0"/>
        <w:ind w:left="0"/>
        <w:jc w:val="both"/>
      </w:pPr>
      <w:r>
        <w:rPr>
          <w:rFonts w:ascii="Times New Roman"/>
          <w:b w:val="false"/>
          <w:i w:val="false"/>
          <w:color w:val="000000"/>
          <w:sz w:val="28"/>
        </w:rPr>
        <w:t>
      7.7. Не допускается передача Поставщиком ни полностью, ни частично кому-либо своих обязательств по настоящему Договору.</w:t>
      </w:r>
    </w:p>
    <w:bookmarkEnd w:id="3045"/>
    <w:bookmarkStart w:name="z3024" w:id="3046"/>
    <w:p>
      <w:pPr>
        <w:spacing w:after="0"/>
        <w:ind w:left="0"/>
        <w:jc w:val="both"/>
      </w:pPr>
      <w:r>
        <w:rPr>
          <w:rFonts w:ascii="Times New Roman"/>
          <w:b w:val="false"/>
          <w:i w:val="false"/>
          <w:color w:val="000000"/>
          <w:sz w:val="28"/>
        </w:rPr>
        <w:t>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bookmarkEnd w:id="3046"/>
    <w:bookmarkStart w:name="z3025" w:id="3047"/>
    <w:p>
      <w:pPr>
        <w:spacing w:after="0"/>
        <w:ind w:left="0"/>
        <w:jc w:val="both"/>
      </w:pPr>
      <w:r>
        <w:rPr>
          <w:rFonts w:ascii="Times New Roman"/>
          <w:b w:val="false"/>
          <w:i w:val="false"/>
          <w:color w:val="000000"/>
          <w:sz w:val="28"/>
        </w:rPr>
        <w:t>
      Предельные объемы услуг, которые могут быть переданы субподрядчикам (соисполнителям) для оказания услуг, не должны превышать в совокупности тридцать процентов оказываемых услуг.</w:t>
      </w:r>
    </w:p>
    <w:bookmarkEnd w:id="3047"/>
    <w:bookmarkStart w:name="z3026" w:id="3048"/>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(соисполнителям) объемы оказания услуг, являющихся предметом проводимых государственных закупок.</w:t>
      </w:r>
    </w:p>
    <w:bookmarkEnd w:id="3048"/>
    <w:bookmarkStart w:name="z3027" w:id="3049"/>
    <w:p>
      <w:pPr>
        <w:spacing w:after="0"/>
        <w:ind w:left="0"/>
        <w:jc w:val="both"/>
      </w:pPr>
      <w:r>
        <w:rPr>
          <w:rFonts w:ascii="Times New Roman"/>
          <w:b w:val="false"/>
          <w:i w:val="false"/>
          <w:color w:val="000000"/>
          <w:sz w:val="28"/>
        </w:rPr>
        <w:t>
      Оказываемым услуги,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оказанию услуг, являющихся предметом проводимых государственных закупок.</w:t>
      </w:r>
    </w:p>
    <w:bookmarkEnd w:id="3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7.8 внесено изменение на казахском языке, текст на русском языке не меняется в соответствии с приказом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8" w:id="3050"/>
    <w:p>
      <w:pPr>
        <w:spacing w:after="0"/>
        <w:ind w:left="0"/>
        <w:jc w:val="both"/>
      </w:pPr>
      <w:r>
        <w:rPr>
          <w:rFonts w:ascii="Times New Roman"/>
          <w:b w:val="false"/>
          <w:i w:val="false"/>
          <w:color w:val="000000"/>
          <w:sz w:val="28"/>
        </w:rPr>
        <w:t xml:space="preserve">
      7.9. Заказчик не возвращает обеспечение исполнения договора, обеспечение аванса (если договором предусмотрен аванс), а также сумму, внесенную Поставщиком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 о государственных закупках в случае его расторжения в связи с неисполнением Поставщиком своих обязательств по данному Договору.</w:t>
      </w:r>
    </w:p>
    <w:bookmarkEnd w:id="3050"/>
    <w:bookmarkStart w:name="z3029" w:id="3051"/>
    <w:p>
      <w:pPr>
        <w:spacing w:after="0"/>
        <w:ind w:left="0"/>
        <w:jc w:val="both"/>
      </w:pPr>
      <w:r>
        <w:rPr>
          <w:rFonts w:ascii="Times New Roman"/>
          <w:b w:val="false"/>
          <w:i w:val="false"/>
          <w:color w:val="000000"/>
          <w:sz w:val="28"/>
        </w:rPr>
        <w:t>
      7.10.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Поставщику своих обязательств по Договору, а также в случае предоставления Поставщику замены способа обеспечения исполнения Договора в период действия Договора.</w:t>
      </w:r>
    </w:p>
    <w:bookmarkEnd w:id="3051"/>
    <w:bookmarkStart w:name="z3030" w:id="3052"/>
    <w:p>
      <w:pPr>
        <w:spacing w:after="0"/>
        <w:ind w:left="0"/>
        <w:jc w:val="both"/>
      </w:pPr>
      <w:r>
        <w:rPr>
          <w:rFonts w:ascii="Times New Roman"/>
          <w:b w:val="false"/>
          <w:i w:val="false"/>
          <w:color w:val="000000"/>
          <w:sz w:val="28"/>
        </w:rPr>
        <w:t>
      &lt;№. Новый пункт&gt; *</w:t>
      </w:r>
    </w:p>
    <w:bookmarkEnd w:id="3052"/>
    <w:bookmarkStart w:name="z3031" w:id="3053"/>
    <w:p>
      <w:pPr>
        <w:spacing w:after="0"/>
        <w:ind w:left="0"/>
        <w:jc w:val="left"/>
      </w:pPr>
      <w:r>
        <w:rPr>
          <w:rFonts w:ascii="Times New Roman"/>
          <w:b/>
          <w:i w:val="false"/>
          <w:color w:val="000000"/>
        </w:rPr>
        <w:t xml:space="preserve"> 8. Срок действия и условия расторжения Договора</w:t>
      </w:r>
    </w:p>
    <w:bookmarkEnd w:id="3053"/>
    <w:bookmarkStart w:name="z3032" w:id="3054"/>
    <w:p>
      <w:pPr>
        <w:spacing w:after="0"/>
        <w:ind w:left="0"/>
        <w:jc w:val="both"/>
      </w:pPr>
      <w:r>
        <w:rPr>
          <w:rFonts w:ascii="Times New Roman"/>
          <w:b w:val="false"/>
          <w:i w:val="false"/>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bookmarkEnd w:id="3054"/>
    <w:bookmarkStart w:name="z3033" w:id="3055"/>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услуг в части их увеличения:</w:t>
      </w:r>
    </w:p>
    <w:bookmarkEnd w:id="3055"/>
    <w:bookmarkStart w:name="z3034" w:id="3056"/>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оказания услуг;</w:t>
      </w:r>
    </w:p>
    <w:bookmarkEnd w:id="3056"/>
    <w:bookmarkStart w:name="z3035" w:id="3057"/>
    <w:p>
      <w:pPr>
        <w:spacing w:after="0"/>
        <w:ind w:left="0"/>
        <w:jc w:val="both"/>
      </w:pPr>
      <w:r>
        <w:rPr>
          <w:rFonts w:ascii="Times New Roman"/>
          <w:b w:val="false"/>
          <w:i w:val="false"/>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bookmarkEnd w:id="3057"/>
    <w:bookmarkStart w:name="z3036" w:id="3058"/>
    <w:p>
      <w:pPr>
        <w:spacing w:after="0"/>
        <w:ind w:left="0"/>
        <w:jc w:val="both"/>
      </w:pPr>
      <w:r>
        <w:rPr>
          <w:rFonts w:ascii="Times New Roman"/>
          <w:b w:val="false"/>
          <w:i w:val="false"/>
          <w:color w:val="000000"/>
          <w:sz w:val="28"/>
        </w:rPr>
        <w:t>
      &lt;Новый абзац&gt;</w:t>
      </w:r>
    </w:p>
    <w:bookmarkEnd w:id="3058"/>
    <w:bookmarkStart w:name="z3037" w:id="3059"/>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3059"/>
    <w:bookmarkStart w:name="z3038" w:id="3060"/>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3060"/>
    <w:bookmarkStart w:name="z3039" w:id="3061"/>
    <w:p>
      <w:pPr>
        <w:spacing w:after="0"/>
        <w:ind w:left="0"/>
        <w:jc w:val="both"/>
      </w:pPr>
      <w:r>
        <w:rPr>
          <w:rFonts w:ascii="Times New Roman"/>
          <w:b w:val="false"/>
          <w:i w:val="false"/>
          <w:color w:val="000000"/>
          <w:sz w:val="28"/>
        </w:rPr>
        <w:t>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3061"/>
    <w:bookmarkStart w:name="z3040" w:id="3062"/>
    <w:p>
      <w:pPr>
        <w:spacing w:after="0"/>
        <w:ind w:left="0"/>
        <w:jc w:val="both"/>
      </w:pPr>
      <w:r>
        <w:rPr>
          <w:rFonts w:ascii="Times New Roman"/>
          <w:b w:val="false"/>
          <w:i w:val="false"/>
          <w:color w:val="000000"/>
          <w:sz w:val="28"/>
        </w:rPr>
        <w:t>
      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неисполнении обязательств:</w:t>
      </w:r>
    </w:p>
    <w:bookmarkEnd w:id="3062"/>
    <w:bookmarkStart w:name="z3041" w:id="3063"/>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3063"/>
    <w:bookmarkStart w:name="z3042" w:id="3064"/>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3064"/>
    <w:bookmarkStart w:name="z3043" w:id="3065"/>
    <w:p>
      <w:pPr>
        <w:spacing w:after="0"/>
        <w:ind w:left="0"/>
        <w:jc w:val="both"/>
      </w:pPr>
      <w:r>
        <w:rPr>
          <w:rFonts w:ascii="Times New Roman"/>
          <w:b w:val="false"/>
          <w:i w:val="false"/>
          <w:color w:val="000000"/>
          <w:sz w:val="28"/>
        </w:rPr>
        <w:t>
      8.7. Договор может быть расторгнут на любом этапе в случае выявления одного из следующих фактов:</w:t>
      </w:r>
    </w:p>
    <w:bookmarkEnd w:id="3065"/>
    <w:bookmarkStart w:name="z3044" w:id="3066"/>
    <w:p>
      <w:pPr>
        <w:spacing w:after="0"/>
        <w:ind w:left="0"/>
        <w:jc w:val="both"/>
      </w:pPr>
      <w:r>
        <w:rPr>
          <w:rFonts w:ascii="Times New Roman"/>
          <w:b w:val="false"/>
          <w:i w:val="false"/>
          <w:color w:val="000000"/>
          <w:sz w:val="28"/>
        </w:rPr>
        <w:t>
      1) в случае отказа поставщика от исполнения своих обязательств по заключенному договору;</w:t>
      </w:r>
    </w:p>
    <w:bookmarkEnd w:id="3066"/>
    <w:bookmarkStart w:name="z3045" w:id="3067"/>
    <w:p>
      <w:pPr>
        <w:spacing w:after="0"/>
        <w:ind w:left="0"/>
        <w:jc w:val="both"/>
      </w:pPr>
      <w:r>
        <w:rPr>
          <w:rFonts w:ascii="Times New Roman"/>
          <w:b w:val="false"/>
          <w:i w:val="false"/>
          <w:color w:val="000000"/>
          <w:sz w:val="28"/>
        </w:rPr>
        <w:t>
      2) в случае неисполнения либо ненадлежащего исполнения поставщиком своих обязательств по договору;</w:t>
      </w:r>
    </w:p>
    <w:bookmarkEnd w:id="3067"/>
    <w:bookmarkStart w:name="z3046" w:id="3068"/>
    <w:p>
      <w:pPr>
        <w:spacing w:after="0"/>
        <w:ind w:left="0"/>
        <w:jc w:val="both"/>
      </w:pPr>
      <w:r>
        <w:rPr>
          <w:rFonts w:ascii="Times New Roman"/>
          <w:b w:val="false"/>
          <w:i w:val="false"/>
          <w:color w:val="000000"/>
          <w:sz w:val="28"/>
        </w:rPr>
        <w:t xml:space="preserve">
      3) в случае привлечения поставщиком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w:t>
      </w:r>
      <w:r>
        <w:rPr>
          <w:rFonts w:ascii="Times New Roman"/>
          <w:b w:val="false"/>
          <w:i w:val="false"/>
          <w:color w:val="000000"/>
          <w:sz w:val="28"/>
        </w:rPr>
        <w:t>пунктом 8</w:t>
      </w:r>
      <w:r>
        <w:rPr>
          <w:rFonts w:ascii="Times New Roman"/>
          <w:b w:val="false"/>
          <w:i w:val="false"/>
          <w:color w:val="000000"/>
          <w:sz w:val="28"/>
        </w:rPr>
        <w:t xml:space="preserve"> статьи 17 настоящего Закона;</w:t>
      </w:r>
    </w:p>
    <w:bookmarkEnd w:id="3068"/>
    <w:bookmarkStart w:name="z3047" w:id="3069"/>
    <w:p>
      <w:pPr>
        <w:spacing w:after="0"/>
        <w:ind w:left="0"/>
        <w:jc w:val="both"/>
      </w:pPr>
      <w:r>
        <w:rPr>
          <w:rFonts w:ascii="Times New Roman"/>
          <w:b w:val="false"/>
          <w:i w:val="false"/>
          <w:color w:val="000000"/>
          <w:sz w:val="28"/>
        </w:rPr>
        <w:t>
      4)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bookmarkEnd w:id="3069"/>
    <w:bookmarkStart w:name="z3048" w:id="3070"/>
    <w:p>
      <w:pPr>
        <w:spacing w:after="0"/>
        <w:ind w:left="0"/>
        <w:jc w:val="both"/>
      </w:pPr>
      <w:r>
        <w:rPr>
          <w:rFonts w:ascii="Times New Roman"/>
          <w:b w:val="false"/>
          <w:i w:val="false"/>
          <w:color w:val="000000"/>
          <w:sz w:val="28"/>
        </w:rPr>
        <w:t>
      5)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3070"/>
    <w:bookmarkStart w:name="z3049" w:id="3071"/>
    <w:p>
      <w:pPr>
        <w:spacing w:after="0"/>
        <w:ind w:left="0"/>
        <w:jc w:val="both"/>
      </w:pPr>
      <w:r>
        <w:rPr>
          <w:rFonts w:ascii="Times New Roman"/>
          <w:b w:val="false"/>
          <w:i w:val="false"/>
          <w:color w:val="000000"/>
          <w:sz w:val="28"/>
        </w:rPr>
        <w:t xml:space="preserve">
      6) в случае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в отношении закупки, на основании которой заключен договор;</w:t>
      </w:r>
    </w:p>
    <w:bookmarkEnd w:id="3071"/>
    <w:bookmarkStart w:name="z3050" w:id="3072"/>
    <w:p>
      <w:pPr>
        <w:spacing w:after="0"/>
        <w:ind w:left="0"/>
        <w:jc w:val="both"/>
      </w:pPr>
      <w:r>
        <w:rPr>
          <w:rFonts w:ascii="Times New Roman"/>
          <w:b w:val="false"/>
          <w:i w:val="false"/>
          <w:color w:val="000000"/>
          <w:sz w:val="28"/>
        </w:rPr>
        <w:t>
      7)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 Законом;</w:t>
      </w:r>
    </w:p>
    <w:bookmarkEnd w:id="3072"/>
    <w:bookmarkStart w:name="z3051" w:id="3073"/>
    <w:p>
      <w:pPr>
        <w:spacing w:after="0"/>
        <w:ind w:left="0"/>
        <w:jc w:val="both"/>
      </w:pPr>
      <w:r>
        <w:rPr>
          <w:rFonts w:ascii="Times New Roman"/>
          <w:b w:val="false"/>
          <w:i w:val="false"/>
          <w:color w:val="000000"/>
          <w:sz w:val="28"/>
        </w:rPr>
        <w:t>
      8) в случае нецелесообразности дальнейшего исполнения договора с подробным обоснованием причин данной нецелесообразности;</w:t>
      </w:r>
    </w:p>
    <w:bookmarkEnd w:id="3073"/>
    <w:bookmarkStart w:name="z3052" w:id="3074"/>
    <w:p>
      <w:pPr>
        <w:spacing w:after="0"/>
        <w:ind w:left="0"/>
        <w:jc w:val="both"/>
      </w:pPr>
      <w:r>
        <w:rPr>
          <w:rFonts w:ascii="Times New Roman"/>
          <w:b w:val="false"/>
          <w:i w:val="false"/>
          <w:color w:val="000000"/>
          <w:sz w:val="28"/>
        </w:rPr>
        <w:t>
      9) в случае невнесения поставщиком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bookmarkEnd w:id="3074"/>
    <w:bookmarkStart w:name="z3053" w:id="3075"/>
    <w:p>
      <w:pPr>
        <w:spacing w:after="0"/>
        <w:ind w:left="0"/>
        <w:jc w:val="both"/>
      </w:pPr>
      <w:r>
        <w:rPr>
          <w:rFonts w:ascii="Times New Roman"/>
          <w:b w:val="false"/>
          <w:i w:val="false"/>
          <w:color w:val="000000"/>
          <w:sz w:val="28"/>
        </w:rPr>
        <w:t>
      10) по судебному акту, вступившему в законную силу, исполнение которого требует расторжение договора.</w:t>
      </w:r>
    </w:p>
    <w:bookmarkEnd w:id="3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8.7 внесено изменение на казахском языке, текст на русском языке не меняется в соответствии с приказом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4" w:id="3076"/>
    <w:p>
      <w:pPr>
        <w:spacing w:after="0"/>
        <w:ind w:left="0"/>
        <w:jc w:val="left"/>
      </w:pPr>
      <w:r>
        <w:rPr>
          <w:rFonts w:ascii="Times New Roman"/>
          <w:b/>
          <w:i w:val="false"/>
          <w:color w:val="000000"/>
        </w:rPr>
        <w:t xml:space="preserve"> 9. Уведомление</w:t>
      </w:r>
    </w:p>
    <w:bookmarkEnd w:id="3076"/>
    <w:bookmarkStart w:name="z3055" w:id="3077"/>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3077"/>
    <w:bookmarkStart w:name="z3056" w:id="3078"/>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078"/>
    <w:bookmarkStart w:name="z3057" w:id="3079"/>
    <w:p>
      <w:pPr>
        <w:spacing w:after="0"/>
        <w:ind w:left="0"/>
        <w:jc w:val="left"/>
      </w:pPr>
      <w:r>
        <w:rPr>
          <w:rFonts w:ascii="Times New Roman"/>
          <w:b/>
          <w:i w:val="false"/>
          <w:color w:val="000000"/>
        </w:rPr>
        <w:t xml:space="preserve"> 10. Форс-мажор</w:t>
      </w:r>
    </w:p>
    <w:bookmarkEnd w:id="3079"/>
    <w:bookmarkStart w:name="z3058" w:id="3080"/>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3080"/>
    <w:bookmarkStart w:name="z3059" w:id="3081"/>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3081"/>
    <w:bookmarkStart w:name="z3060" w:id="3082"/>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3082"/>
    <w:bookmarkStart w:name="z3061" w:id="3083"/>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3083"/>
    <w:bookmarkStart w:name="z3062" w:id="3084"/>
    <w:p>
      <w:pPr>
        <w:spacing w:after="0"/>
        <w:ind w:left="0"/>
        <w:jc w:val="left"/>
      </w:pPr>
      <w:r>
        <w:rPr>
          <w:rFonts w:ascii="Times New Roman"/>
          <w:b/>
          <w:i w:val="false"/>
          <w:color w:val="000000"/>
        </w:rPr>
        <w:t xml:space="preserve"> 11. Решение спорных вопросов</w:t>
      </w:r>
    </w:p>
    <w:bookmarkEnd w:id="3084"/>
    <w:bookmarkStart w:name="z3063" w:id="3085"/>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085"/>
    <w:bookmarkStart w:name="z3064" w:id="3086"/>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086"/>
    <w:bookmarkStart w:name="z3065" w:id="3087"/>
    <w:p>
      <w:pPr>
        <w:spacing w:after="0"/>
        <w:ind w:left="0"/>
        <w:jc w:val="left"/>
      </w:pPr>
      <w:r>
        <w:rPr>
          <w:rFonts w:ascii="Times New Roman"/>
          <w:b/>
          <w:i w:val="false"/>
          <w:color w:val="000000"/>
        </w:rPr>
        <w:t xml:space="preserve"> 12. Противодействие коррупции</w:t>
      </w:r>
    </w:p>
    <w:bookmarkEnd w:id="3087"/>
    <w:bookmarkStart w:name="z3066" w:id="3088"/>
    <w:p>
      <w:pPr>
        <w:spacing w:after="0"/>
        <w:ind w:left="0"/>
        <w:jc w:val="both"/>
      </w:pPr>
      <w:r>
        <w:rPr>
          <w:rFonts w:ascii="Times New Roman"/>
          <w:b w:val="false"/>
          <w:i w:val="false"/>
          <w:color w:val="000000"/>
          <w:sz w:val="28"/>
        </w:rPr>
        <w:t>
      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3088"/>
    <w:bookmarkStart w:name="z3067" w:id="3089"/>
    <w:p>
      <w:pPr>
        <w:spacing w:after="0"/>
        <w:ind w:left="0"/>
        <w:jc w:val="both"/>
      </w:pPr>
      <w:r>
        <w:rPr>
          <w:rFonts w:ascii="Times New Roman"/>
          <w:b w:val="false"/>
          <w:i w:val="false"/>
          <w:color w:val="000000"/>
          <w:sz w:val="28"/>
        </w:rPr>
        <w:t>
      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3089"/>
    <w:bookmarkStart w:name="z3068" w:id="3090"/>
    <w:p>
      <w:pPr>
        <w:spacing w:after="0"/>
        <w:ind w:left="0"/>
        <w:jc w:val="both"/>
      </w:pPr>
      <w:r>
        <w:rPr>
          <w:rFonts w:ascii="Times New Roman"/>
          <w:b w:val="false"/>
          <w:i w:val="false"/>
          <w:color w:val="000000"/>
          <w:sz w:val="28"/>
        </w:rPr>
        <w:t>
      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3090"/>
    <w:bookmarkStart w:name="z3069" w:id="3091"/>
    <w:p>
      <w:pPr>
        <w:spacing w:after="0"/>
        <w:ind w:left="0"/>
        <w:jc w:val="both"/>
      </w:pPr>
      <w:r>
        <w:rPr>
          <w:rFonts w:ascii="Times New Roman"/>
          <w:b w:val="false"/>
          <w:i w:val="false"/>
          <w:color w:val="000000"/>
          <w:sz w:val="28"/>
        </w:rPr>
        <w:t>
      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3091"/>
    <w:bookmarkStart w:name="z3070" w:id="3092"/>
    <w:p>
      <w:pPr>
        <w:spacing w:after="0"/>
        <w:ind w:left="0"/>
        <w:jc w:val="both"/>
      </w:pPr>
      <w:r>
        <w:rPr>
          <w:rFonts w:ascii="Times New Roman"/>
          <w:b w:val="false"/>
          <w:i w:val="false"/>
          <w:color w:val="000000"/>
          <w:sz w:val="28"/>
        </w:rPr>
        <w:t>
      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3092"/>
    <w:bookmarkStart w:name="z3071" w:id="3093"/>
    <w:p>
      <w:pPr>
        <w:spacing w:after="0"/>
        <w:ind w:left="0"/>
        <w:jc w:val="both"/>
      </w:pPr>
      <w:r>
        <w:rPr>
          <w:rFonts w:ascii="Times New Roman"/>
          <w:b w:val="false"/>
          <w:i w:val="false"/>
          <w:color w:val="000000"/>
          <w:sz w:val="28"/>
        </w:rPr>
        <w:t>
      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3093"/>
    <w:bookmarkStart w:name="z3072" w:id="3094"/>
    <w:p>
      <w:pPr>
        <w:spacing w:after="0"/>
        <w:ind w:left="0"/>
        <w:jc w:val="left"/>
      </w:pPr>
      <w:r>
        <w:rPr>
          <w:rFonts w:ascii="Times New Roman"/>
          <w:b/>
          <w:i w:val="false"/>
          <w:color w:val="000000"/>
        </w:rPr>
        <w:t xml:space="preserve"> 13. Прочие условия</w:t>
      </w:r>
    </w:p>
    <w:bookmarkEnd w:id="3094"/>
    <w:bookmarkStart w:name="z3073" w:id="3095"/>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3095"/>
    <w:bookmarkStart w:name="z3074" w:id="3096"/>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3096"/>
    <w:bookmarkStart w:name="z3075" w:id="3097"/>
    <w:p>
      <w:pPr>
        <w:spacing w:after="0"/>
        <w:ind w:left="0"/>
        <w:jc w:val="both"/>
      </w:pPr>
      <w:r>
        <w:rPr>
          <w:rFonts w:ascii="Times New Roman"/>
          <w:b w:val="false"/>
          <w:i w:val="false"/>
          <w:color w:val="000000"/>
          <w:sz w:val="28"/>
        </w:rPr>
        <w:t xml:space="preserve">
      13.3.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18 Закона.</w:t>
      </w:r>
    </w:p>
    <w:bookmarkEnd w:id="3097"/>
    <w:bookmarkStart w:name="z3076" w:id="3098"/>
    <w:p>
      <w:pPr>
        <w:spacing w:after="0"/>
        <w:ind w:left="0"/>
        <w:jc w:val="both"/>
      </w:pPr>
      <w:r>
        <w:rPr>
          <w:rFonts w:ascii="Times New Roman"/>
          <w:b w:val="false"/>
          <w:i w:val="false"/>
          <w:color w:val="000000"/>
          <w:sz w:val="28"/>
        </w:rPr>
        <w:t>
      13.4. Передача обязанностей одной из Сторон по Договору не допускается за исключением правопреемства в случае реорганизации.</w:t>
      </w:r>
    </w:p>
    <w:bookmarkEnd w:id="3098"/>
    <w:bookmarkStart w:name="z3077" w:id="3099"/>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3099"/>
    <w:bookmarkStart w:name="z3078" w:id="3100"/>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3100"/>
    <w:bookmarkStart w:name="z3079" w:id="3101"/>
    <w:p>
      <w:pPr>
        <w:spacing w:after="0"/>
        <w:ind w:left="0"/>
        <w:jc w:val="both"/>
      </w:pPr>
      <w:r>
        <w:rPr>
          <w:rFonts w:ascii="Times New Roman"/>
          <w:b w:val="false"/>
          <w:i w:val="false"/>
          <w:color w:val="000000"/>
          <w:sz w:val="28"/>
        </w:rPr>
        <w:t>
      &lt;№. Новый пункт&gt; *</w:t>
      </w:r>
    </w:p>
    <w:bookmarkEnd w:id="3101"/>
    <w:bookmarkStart w:name="z3080" w:id="3102"/>
    <w:p>
      <w:pPr>
        <w:spacing w:after="0"/>
        <w:ind w:left="0"/>
        <w:jc w:val="left"/>
      </w:pPr>
      <w:r>
        <w:rPr>
          <w:rFonts w:ascii="Times New Roman"/>
          <w:b/>
          <w:i w:val="false"/>
          <w:color w:val="000000"/>
        </w:rPr>
        <w:t xml:space="preserve"> 14. Реквизиты Сторон</w:t>
      </w:r>
    </w:p>
    <w:bookmarkEnd w:id="31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&lt;заполняется Заказчиком&gt;</w:t>
            </w:r>
          </w:p>
          <w:p>
            <w:pPr>
              <w:spacing w:after="20"/>
              <w:ind w:left="20"/>
              <w:jc w:val="both"/>
            </w:pPr>
            <w:r>
              <w:rPr>
                <w:rFonts w:ascii="Times New Roman"/>
                <w:b w:val="false"/>
                <w:i w:val="false"/>
                <w:color w:val="000000"/>
                <w:sz w:val="20"/>
              </w:rPr>
              <w:t>ИИК &lt;заполняется Заказчиком&gt;</w:t>
            </w:r>
          </w:p>
          <w:p>
            <w:pPr>
              <w:spacing w:after="20"/>
              <w:ind w:left="20"/>
              <w:jc w:val="both"/>
            </w:pPr>
            <w:r>
              <w:rPr>
                <w:rFonts w:ascii="Times New Roman"/>
                <w:b w:val="false"/>
                <w:i w:val="false"/>
                <w:color w:val="000000"/>
                <w:sz w:val="20"/>
              </w:rPr>
              <w:t>Наименование банка &lt;заполняется Заказчиком&gt;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p>
            <w:pPr>
              <w:spacing w:after="20"/>
              <w:ind w:left="20"/>
              <w:jc w:val="both"/>
            </w:pPr>
            <w:r>
              <w:rPr>
                <w:rFonts w:ascii="Times New Roman"/>
                <w:b w:val="false"/>
                <w:i w:val="false"/>
                <w:color w:val="000000"/>
                <w:sz w:val="20"/>
              </w:rPr>
              <w:t>(Получатель средств при заключении</w:t>
            </w:r>
          </w:p>
          <w:p>
            <w:pPr>
              <w:spacing w:after="20"/>
              <w:ind w:left="20"/>
              <w:jc w:val="both"/>
            </w:pPr>
            <w:r>
              <w:rPr>
                <w:rFonts w:ascii="Times New Roman"/>
                <w:b w:val="false"/>
                <w:i w:val="false"/>
                <w:color w:val="000000"/>
                <w:sz w:val="20"/>
              </w:rPr>
              <w:t>поставщиком договора финансирования под</w:t>
            </w:r>
          </w:p>
          <w:p>
            <w:pPr>
              <w:spacing w:after="20"/>
              <w:ind w:left="20"/>
              <w:jc w:val="both"/>
            </w:pPr>
            <w:r>
              <w:rPr>
                <w:rFonts w:ascii="Times New Roman"/>
                <w:b w:val="false"/>
                <w:i w:val="false"/>
                <w:color w:val="000000"/>
                <w:sz w:val="20"/>
              </w:rPr>
              <w:t>уступку денежного требования (факторинга)</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&lt;заполняется Поставщиком&gt;</w:t>
            </w:r>
          </w:p>
          <w:p>
            <w:pPr>
              <w:spacing w:after="20"/>
              <w:ind w:left="20"/>
              <w:jc w:val="both"/>
            </w:pPr>
            <w:r>
              <w:rPr>
                <w:rFonts w:ascii="Times New Roman"/>
                <w:b w:val="false"/>
                <w:i w:val="false"/>
                <w:color w:val="000000"/>
                <w:sz w:val="20"/>
              </w:rPr>
              <w:t>ИИК &lt;заполняется Поставщиком&gt;</w:t>
            </w:r>
          </w:p>
          <w:p>
            <w:pPr>
              <w:spacing w:after="20"/>
              <w:ind w:left="20"/>
              <w:jc w:val="both"/>
            </w:pPr>
            <w:r>
              <w:rPr>
                <w:rFonts w:ascii="Times New Roman"/>
                <w:b w:val="false"/>
                <w:i w:val="false"/>
                <w:color w:val="000000"/>
                <w:sz w:val="20"/>
              </w:rPr>
              <w:t>Наименование банка &lt;заполняется Поставщиком&gt;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tc>
      </w:tr>
    </w:tbl>
    <w:p>
      <w:pPr>
        <w:spacing w:after="0"/>
        <w:ind w:left="0"/>
        <w:jc w:val="both"/>
      </w:pPr>
      <w:bookmarkStart w:name="z3081" w:id="3103"/>
      <w:r>
        <w:rPr>
          <w:rFonts w:ascii="Times New Roman"/>
          <w:b w:val="false"/>
          <w:i w:val="false"/>
          <w:color w:val="000000"/>
          <w:sz w:val="28"/>
        </w:rPr>
        <w:t>
      Примечание: банковские реквизиты заполняются Заказчиками</w:t>
      </w:r>
    </w:p>
    <w:bookmarkEnd w:id="3103"/>
    <w:p>
      <w:pPr>
        <w:spacing w:after="0"/>
        <w:ind w:left="0"/>
        <w:jc w:val="both"/>
      </w:pPr>
      <w:r>
        <w:rPr>
          <w:rFonts w:ascii="Times New Roman"/>
          <w:b w:val="false"/>
          <w:i w:val="false"/>
          <w:color w:val="000000"/>
          <w:sz w:val="28"/>
        </w:rPr>
        <w:t>и поставщиками и доступны только Сторонам настоящего Договора.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083" w:id="3104"/>
    <w:p>
      <w:pPr>
        <w:spacing w:after="0"/>
        <w:ind w:left="0"/>
        <w:jc w:val="left"/>
      </w:pPr>
      <w:r>
        <w:rPr>
          <w:rFonts w:ascii="Times New Roman"/>
          <w:b/>
          <w:i w:val="false"/>
          <w:color w:val="000000"/>
        </w:rPr>
        <w:t xml:space="preserve"> Типовой договор о государственных закупках услуг, предусмотренных государственным социальным заказом</w:t>
      </w:r>
    </w:p>
    <w:bookmarkEnd w:id="3104"/>
    <w:bookmarkStart w:name="z3084" w:id="3105"/>
    <w:p>
      <w:pPr>
        <w:spacing w:after="0"/>
        <w:ind w:left="0"/>
        <w:jc w:val="both"/>
      </w:pPr>
      <w:r>
        <w:rPr>
          <w:rFonts w:ascii="Times New Roman"/>
          <w:b w:val="false"/>
          <w:i w:val="false"/>
          <w:color w:val="000000"/>
          <w:sz w:val="28"/>
        </w:rPr>
        <w:t>
      &lt;Идентификационный номер&gt;</w:t>
      </w:r>
    </w:p>
    <w:bookmarkEnd w:id="3105"/>
    <w:bookmarkStart w:name="z3085" w:id="3106"/>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3106"/>
    <w:bookmarkStart w:name="z3086" w:id="3107"/>
    <w:p>
      <w:pPr>
        <w:spacing w:after="0"/>
        <w:ind w:left="0"/>
        <w:jc w:val="both"/>
      </w:pPr>
      <w:r>
        <w:rPr>
          <w:rFonts w:ascii="Times New Roman"/>
          <w:b w:val="false"/>
          <w:i w:val="false"/>
          <w:color w:val="000000"/>
          <w:sz w:val="28"/>
        </w:rPr>
        <w:t xml:space="preserve">
      &lt;полное наименование Заказчика&gt;, именуемый (ое)(ая) в дальнейшем "Заказчик", от лица которого выступает &lt;должность Заказчика&gt;&lt;ФИО (при его наличии)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bookmarkEnd w:id="3107"/>
    <w:bookmarkStart w:name="z3087" w:id="3108"/>
    <w:p>
      <w:pPr>
        <w:spacing w:after="0"/>
        <w:ind w:left="0"/>
        <w:jc w:val="left"/>
      </w:pPr>
      <w:r>
        <w:rPr>
          <w:rFonts w:ascii="Times New Roman"/>
          <w:b/>
          <w:i w:val="false"/>
          <w:color w:val="000000"/>
        </w:rPr>
        <w:t xml:space="preserve"> 1. Предмет Договора</w:t>
      </w:r>
    </w:p>
    <w:bookmarkEnd w:id="3108"/>
    <w:bookmarkStart w:name="z3088" w:id="3109"/>
    <w:p>
      <w:pPr>
        <w:spacing w:after="0"/>
        <w:ind w:left="0"/>
        <w:jc w:val="both"/>
      </w:pPr>
      <w:r>
        <w:rPr>
          <w:rFonts w:ascii="Times New Roman"/>
          <w:b w:val="false"/>
          <w:i w:val="false"/>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3109"/>
    <w:bookmarkStart w:name="z3089" w:id="3110"/>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3110"/>
    <w:bookmarkStart w:name="z3090" w:id="3111"/>
    <w:p>
      <w:pPr>
        <w:spacing w:after="0"/>
        <w:ind w:left="0"/>
        <w:jc w:val="both"/>
      </w:pPr>
      <w:r>
        <w:rPr>
          <w:rFonts w:ascii="Times New Roman"/>
          <w:b w:val="false"/>
          <w:i w:val="false"/>
          <w:color w:val="000000"/>
          <w:sz w:val="28"/>
        </w:rPr>
        <w:t>
      по специфике - 1;</w:t>
      </w:r>
    </w:p>
    <w:bookmarkEnd w:id="3111"/>
    <w:bookmarkStart w:name="z3091" w:id="3112"/>
    <w:p>
      <w:pPr>
        <w:spacing w:after="0"/>
        <w:ind w:left="0"/>
        <w:jc w:val="both"/>
      </w:pPr>
      <w:r>
        <w:rPr>
          <w:rFonts w:ascii="Times New Roman"/>
          <w:b w:val="false"/>
          <w:i w:val="false"/>
          <w:color w:val="000000"/>
          <w:sz w:val="28"/>
        </w:rPr>
        <w:t xml:space="preserve">
      1.2. Перечисленные ниже документы и условия, оговоренные в них, образуют данный Договор и считаются его неотъемлемой частью, а именно: </w:t>
      </w:r>
    </w:p>
    <w:bookmarkEnd w:id="3112"/>
    <w:bookmarkStart w:name="z3092" w:id="3113"/>
    <w:p>
      <w:pPr>
        <w:spacing w:after="0"/>
        <w:ind w:left="0"/>
        <w:jc w:val="both"/>
      </w:pPr>
      <w:r>
        <w:rPr>
          <w:rFonts w:ascii="Times New Roman"/>
          <w:b w:val="false"/>
          <w:i w:val="false"/>
          <w:color w:val="000000"/>
          <w:sz w:val="28"/>
        </w:rPr>
        <w:t>
      1) настоящий Договор;</w:t>
      </w:r>
    </w:p>
    <w:bookmarkEnd w:id="3113"/>
    <w:bookmarkStart w:name="z3093" w:id="3114"/>
    <w:p>
      <w:pPr>
        <w:spacing w:after="0"/>
        <w:ind w:left="0"/>
        <w:jc w:val="both"/>
      </w:pPr>
      <w:r>
        <w:rPr>
          <w:rFonts w:ascii="Times New Roman"/>
          <w:b w:val="false"/>
          <w:i w:val="false"/>
          <w:color w:val="000000"/>
          <w:sz w:val="28"/>
        </w:rPr>
        <w:t>
      2) перечень лотов и условия оказания услуг (приложение 1);</w:t>
      </w:r>
    </w:p>
    <w:bookmarkEnd w:id="3114"/>
    <w:bookmarkStart w:name="z3094" w:id="3115"/>
    <w:p>
      <w:pPr>
        <w:spacing w:after="0"/>
        <w:ind w:left="0"/>
        <w:jc w:val="both"/>
      </w:pPr>
      <w:r>
        <w:rPr>
          <w:rFonts w:ascii="Times New Roman"/>
          <w:b w:val="false"/>
          <w:i w:val="false"/>
          <w:color w:val="000000"/>
          <w:sz w:val="28"/>
        </w:rPr>
        <w:t>
      3) техническая спецификация (приложение 2).</w:t>
      </w:r>
    </w:p>
    <w:bookmarkEnd w:id="3115"/>
    <w:bookmarkStart w:name="z3095" w:id="3116"/>
    <w:p>
      <w:pPr>
        <w:spacing w:after="0"/>
        <w:ind w:left="0"/>
        <w:jc w:val="left"/>
      </w:pPr>
      <w:r>
        <w:rPr>
          <w:rFonts w:ascii="Times New Roman"/>
          <w:b/>
          <w:i w:val="false"/>
          <w:color w:val="000000"/>
        </w:rPr>
        <w:t xml:space="preserve"> 2. Сумма Договора и условия оплаты</w:t>
      </w:r>
    </w:p>
    <w:bookmarkEnd w:id="3116"/>
    <w:bookmarkStart w:name="z3096" w:id="3117"/>
    <w:p>
      <w:pPr>
        <w:spacing w:after="0"/>
        <w:ind w:left="0"/>
        <w:jc w:val="both"/>
      </w:pPr>
      <w:r>
        <w:rPr>
          <w:rFonts w:ascii="Times New Roman"/>
          <w:b w:val="false"/>
          <w:i w:val="false"/>
          <w:color w:val="000000"/>
          <w:sz w:val="28"/>
        </w:rPr>
        <w:t>
      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bookmarkEnd w:id="3117"/>
    <w:bookmarkStart w:name="z3097" w:id="3118"/>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&lt;____&gt; год по бюджетной программе , подпрограмме , специфике &lt; код и наименование специфики&gt; - &lt; сумма по специфике&gt; () тенге, тенге/.1</w:t>
      </w:r>
    </w:p>
    <w:bookmarkEnd w:id="3118"/>
    <w:bookmarkStart w:name="z3098" w:id="3119"/>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согласно приложению 1.2</w:t>
      </w:r>
    </w:p>
    <w:bookmarkEnd w:id="3119"/>
    <w:bookmarkStart w:name="z3099" w:id="3120"/>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аванса.2</w:t>
      </w:r>
    </w:p>
    <w:bookmarkEnd w:id="3120"/>
    <w:bookmarkStart w:name="z3100" w:id="3121"/>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Услуг.3</w:t>
      </w:r>
    </w:p>
    <w:bookmarkEnd w:id="3121"/>
    <w:bookmarkStart w:name="z3101" w:id="3122"/>
    <w:p>
      <w:pPr>
        <w:spacing w:after="0"/>
        <w:ind w:left="0"/>
        <w:jc w:val="both"/>
      </w:pPr>
      <w:r>
        <w:rPr>
          <w:rFonts w:ascii="Times New Roman"/>
          <w:b w:val="false"/>
          <w:i w:val="false"/>
          <w:color w:val="000000"/>
          <w:sz w:val="28"/>
        </w:rPr>
        <w:t>
      Форма акта оказания Услуг предварительно согласовывается Поставщиком с Заказчиком.</w:t>
      </w:r>
    </w:p>
    <w:bookmarkEnd w:id="3122"/>
    <w:bookmarkStart w:name="z3102" w:id="3123"/>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приложении 1 к Договору.</w:t>
      </w:r>
    </w:p>
    <w:bookmarkEnd w:id="3123"/>
    <w:bookmarkStart w:name="z3103" w:id="3124"/>
    <w:p>
      <w:pPr>
        <w:spacing w:after="0"/>
        <w:ind w:left="0"/>
        <w:jc w:val="both"/>
      </w:pPr>
      <w:r>
        <w:rPr>
          <w:rFonts w:ascii="Times New Roman"/>
          <w:b w:val="false"/>
          <w:i w:val="false"/>
          <w:color w:val="000000"/>
          <w:sz w:val="28"/>
        </w:rPr>
        <w:t>
      2.5. Необходимые документы, предшествующие оплате:</w:t>
      </w:r>
    </w:p>
    <w:bookmarkEnd w:id="3124"/>
    <w:bookmarkStart w:name="z3104" w:id="3125"/>
    <w:p>
      <w:pPr>
        <w:spacing w:after="0"/>
        <w:ind w:left="0"/>
        <w:jc w:val="both"/>
      </w:pPr>
      <w:r>
        <w:rPr>
          <w:rFonts w:ascii="Times New Roman"/>
          <w:b w:val="false"/>
          <w:i w:val="false"/>
          <w:color w:val="000000"/>
          <w:sz w:val="28"/>
        </w:rPr>
        <w:t>
      1) зарегистрированный в территориальном органе казначейства подписанный Договор;</w:t>
      </w:r>
    </w:p>
    <w:bookmarkEnd w:id="3125"/>
    <w:bookmarkStart w:name="z3105" w:id="3126"/>
    <w:p>
      <w:pPr>
        <w:spacing w:after="0"/>
        <w:ind w:left="0"/>
        <w:jc w:val="both"/>
      </w:pPr>
      <w:r>
        <w:rPr>
          <w:rFonts w:ascii="Times New Roman"/>
          <w:b w:val="false"/>
          <w:i w:val="false"/>
          <w:color w:val="000000"/>
          <w:sz w:val="28"/>
        </w:rPr>
        <w:t>
      2) акт(ы) оказанных услуг;</w:t>
      </w:r>
    </w:p>
    <w:bookmarkEnd w:id="3126"/>
    <w:bookmarkStart w:name="z3106" w:id="3127"/>
    <w:p>
      <w:pPr>
        <w:spacing w:after="0"/>
        <w:ind w:left="0"/>
        <w:jc w:val="both"/>
      </w:pPr>
      <w:r>
        <w:rPr>
          <w:rFonts w:ascii="Times New Roman"/>
          <w:b w:val="false"/>
          <w:i w:val="false"/>
          <w:color w:val="000000"/>
          <w:sz w:val="28"/>
        </w:rPr>
        <w:t>
      3) отчет о внутристрановой ценности в работах и услугах по форме согласно приложению 53 к правилам осуществления государственных закупок;</w:t>
      </w:r>
    </w:p>
    <w:bookmarkEnd w:id="3127"/>
    <w:bookmarkStart w:name="z3107" w:id="3128"/>
    <w:p>
      <w:pPr>
        <w:spacing w:after="0"/>
        <w:ind w:left="0"/>
        <w:jc w:val="both"/>
      </w:pPr>
      <w:r>
        <w:rPr>
          <w:rFonts w:ascii="Times New Roman"/>
          <w:b w:val="false"/>
          <w:i w:val="false"/>
          <w:color w:val="000000"/>
          <w:sz w:val="28"/>
        </w:rPr>
        <w:t>
      4) электронная счет-фактура с описанием, указанием общей суммы оказанных услуг, предоставленная Поставщиком Заказчику.</w:t>
      </w:r>
    </w:p>
    <w:bookmarkEnd w:id="3128"/>
    <w:bookmarkStart w:name="z3108" w:id="3129"/>
    <w:p>
      <w:pPr>
        <w:spacing w:after="0"/>
        <w:ind w:left="0"/>
        <w:jc w:val="left"/>
      </w:pPr>
      <w:r>
        <w:rPr>
          <w:rFonts w:ascii="Times New Roman"/>
          <w:b/>
          <w:i w:val="false"/>
          <w:color w:val="000000"/>
        </w:rPr>
        <w:t xml:space="preserve"> 3. Обязательства Сторон</w:t>
      </w:r>
    </w:p>
    <w:bookmarkEnd w:id="3129"/>
    <w:bookmarkStart w:name="z3109" w:id="3130"/>
    <w:p>
      <w:pPr>
        <w:spacing w:after="0"/>
        <w:ind w:left="0"/>
        <w:jc w:val="both"/>
      </w:pPr>
      <w:r>
        <w:rPr>
          <w:rFonts w:ascii="Times New Roman"/>
          <w:b w:val="false"/>
          <w:i w:val="false"/>
          <w:color w:val="000000"/>
          <w:sz w:val="28"/>
        </w:rPr>
        <w:t>
      3.1. Поставщик обязуется:</w:t>
      </w:r>
    </w:p>
    <w:bookmarkEnd w:id="3130"/>
    <w:bookmarkStart w:name="z3110" w:id="3131"/>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3131"/>
    <w:bookmarkStart w:name="z3111" w:id="3132"/>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bookmarkEnd w:id="3132"/>
    <w:bookmarkStart w:name="z3112" w:id="3133"/>
    <w:p>
      <w:pPr>
        <w:spacing w:after="0"/>
        <w:ind w:left="0"/>
        <w:jc w:val="both"/>
      </w:pPr>
      <w:r>
        <w:rPr>
          <w:rFonts w:ascii="Times New Roman"/>
          <w:b w:val="false"/>
          <w:i w:val="false"/>
          <w:color w:val="000000"/>
          <w:sz w:val="28"/>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3133"/>
    <w:bookmarkStart w:name="z3113" w:id="3134"/>
    <w:p>
      <w:pPr>
        <w:spacing w:after="0"/>
        <w:ind w:left="0"/>
        <w:jc w:val="both"/>
      </w:pPr>
      <w:r>
        <w:rPr>
          <w:rFonts w:ascii="Times New Roman"/>
          <w:b w:val="false"/>
          <w:i w:val="false"/>
          <w:color w:val="000000"/>
          <w:sz w:val="28"/>
        </w:rPr>
        <w:t>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3134"/>
    <w:bookmarkStart w:name="z3114" w:id="3135"/>
    <w:p>
      <w:pPr>
        <w:spacing w:after="0"/>
        <w:ind w:left="0"/>
        <w:jc w:val="both"/>
      </w:pPr>
      <w:r>
        <w:rPr>
          <w:rFonts w:ascii="Times New Roman"/>
          <w:b w:val="false"/>
          <w:i w:val="false"/>
          <w:color w:val="000000"/>
          <w:sz w:val="28"/>
        </w:rPr>
        <w:t>
      5) по первому требованию Заказчика предоставлять информацию о ходе исполнения обязательств по Договору;</w:t>
      </w:r>
    </w:p>
    <w:bookmarkEnd w:id="3135"/>
    <w:bookmarkStart w:name="z3115" w:id="3136"/>
    <w:p>
      <w:pPr>
        <w:spacing w:after="0"/>
        <w:ind w:left="0"/>
        <w:jc w:val="both"/>
      </w:pPr>
      <w:r>
        <w:rPr>
          <w:rFonts w:ascii="Times New Roman"/>
          <w:b w:val="false"/>
          <w:i w:val="false"/>
          <w:color w:val="000000"/>
          <w:sz w:val="28"/>
        </w:rPr>
        <w:t>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3136"/>
    <w:bookmarkStart w:name="z3116" w:id="3137"/>
    <w:p>
      <w:pPr>
        <w:spacing w:after="0"/>
        <w:ind w:left="0"/>
        <w:jc w:val="both"/>
      </w:pPr>
      <w:r>
        <w:rPr>
          <w:rFonts w:ascii="Times New Roman"/>
          <w:b w:val="false"/>
          <w:i w:val="false"/>
          <w:color w:val="000000"/>
          <w:sz w:val="28"/>
        </w:rPr>
        <w:t>
      7) оформить и направить Заказчику посредством веб-портала утвержденный электронно-цифровой подписью акт оказанных услуг, а также отчет о внутристрановой ценности в услугах по форме согласно приложению 53 к правилам осуществления государственных закупок;</w:t>
      </w:r>
    </w:p>
    <w:bookmarkEnd w:id="3137"/>
    <w:bookmarkStart w:name="z3117" w:id="3138"/>
    <w:p>
      <w:pPr>
        <w:spacing w:after="0"/>
        <w:ind w:left="0"/>
        <w:jc w:val="both"/>
      </w:pPr>
      <w:r>
        <w:rPr>
          <w:rFonts w:ascii="Times New Roman"/>
          <w:b w:val="false"/>
          <w:i w:val="false"/>
          <w:color w:val="000000"/>
          <w:sz w:val="28"/>
        </w:rPr>
        <w:t>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138"/>
    <w:bookmarkStart w:name="z3118" w:id="3139"/>
    <w:p>
      <w:pPr>
        <w:spacing w:after="0"/>
        <w:ind w:left="0"/>
        <w:jc w:val="both"/>
      </w:pPr>
      <w:r>
        <w:rPr>
          <w:rFonts w:ascii="Times New Roman"/>
          <w:b w:val="false"/>
          <w:i w:val="false"/>
          <w:color w:val="000000"/>
          <w:sz w:val="28"/>
        </w:rPr>
        <w:t>
      &lt;n) новый подпункт&gt;</w:t>
      </w:r>
    </w:p>
    <w:bookmarkEnd w:id="3139"/>
    <w:bookmarkStart w:name="z3119" w:id="3140"/>
    <w:p>
      <w:pPr>
        <w:spacing w:after="0"/>
        <w:ind w:left="0"/>
        <w:jc w:val="both"/>
      </w:pPr>
      <w:r>
        <w:rPr>
          <w:rFonts w:ascii="Times New Roman"/>
          <w:b w:val="false"/>
          <w:i w:val="false"/>
          <w:color w:val="000000"/>
          <w:sz w:val="28"/>
        </w:rPr>
        <w:t>
      3.2. Поставщик вправе:</w:t>
      </w:r>
    </w:p>
    <w:bookmarkEnd w:id="3140"/>
    <w:bookmarkStart w:name="z3120" w:id="3141"/>
    <w:p>
      <w:pPr>
        <w:spacing w:after="0"/>
        <w:ind w:left="0"/>
        <w:jc w:val="both"/>
      </w:pPr>
      <w:r>
        <w:rPr>
          <w:rFonts w:ascii="Times New Roman"/>
          <w:b w:val="false"/>
          <w:i w:val="false"/>
          <w:color w:val="000000"/>
          <w:sz w:val="28"/>
        </w:rPr>
        <w:t>
      1) требовать от Заказчика оплату за оказанные Услуги по Договору;</w:t>
      </w:r>
    </w:p>
    <w:bookmarkEnd w:id="3141"/>
    <w:bookmarkStart w:name="z3121" w:id="3142"/>
    <w:p>
      <w:pPr>
        <w:spacing w:after="0"/>
        <w:ind w:left="0"/>
        <w:jc w:val="both"/>
      </w:pPr>
      <w:r>
        <w:rPr>
          <w:rFonts w:ascii="Times New Roman"/>
          <w:b w:val="false"/>
          <w:i w:val="false"/>
          <w:color w:val="000000"/>
          <w:sz w:val="28"/>
        </w:rPr>
        <w:t>
      2) на досрочное оказание Услуг, указанных в приложении 1 к Договору, заранее согласовав с Заказчиком сроки выполнения.</w:t>
      </w:r>
    </w:p>
    <w:bookmarkEnd w:id="3142"/>
    <w:bookmarkStart w:name="z3122" w:id="3143"/>
    <w:p>
      <w:pPr>
        <w:spacing w:after="0"/>
        <w:ind w:left="0"/>
        <w:jc w:val="both"/>
      </w:pPr>
      <w:r>
        <w:rPr>
          <w:rFonts w:ascii="Times New Roman"/>
          <w:b w:val="false"/>
          <w:i w:val="false"/>
          <w:color w:val="000000"/>
          <w:sz w:val="28"/>
        </w:rPr>
        <w:t>
      3.3. Заказчик обязуется:</w:t>
      </w:r>
    </w:p>
    <w:bookmarkEnd w:id="3143"/>
    <w:bookmarkStart w:name="z3123" w:id="3144"/>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3144"/>
    <w:bookmarkStart w:name="z3124" w:id="3145"/>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3145"/>
    <w:bookmarkStart w:name="z3125" w:id="3146"/>
    <w:p>
      <w:pPr>
        <w:spacing w:after="0"/>
        <w:ind w:left="0"/>
        <w:jc w:val="both"/>
      </w:pPr>
      <w:r>
        <w:rPr>
          <w:rFonts w:ascii="Times New Roman"/>
          <w:b w:val="false"/>
          <w:i w:val="false"/>
          <w:color w:val="000000"/>
          <w:sz w:val="28"/>
        </w:rPr>
        <w:t>
      3) при приемке Услуг подписать Акт оказанных услуг либо отказать в принятии с указанием аргументированных обоснований его непринятия;</w:t>
      </w:r>
    </w:p>
    <w:bookmarkEnd w:id="3146"/>
    <w:bookmarkStart w:name="z3126" w:id="3147"/>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147"/>
    <w:bookmarkStart w:name="z3127" w:id="3148"/>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3148"/>
    <w:bookmarkStart w:name="z3128" w:id="3149"/>
    <w:p>
      <w:pPr>
        <w:spacing w:after="0"/>
        <w:ind w:left="0"/>
        <w:jc w:val="both"/>
      </w:pPr>
      <w:r>
        <w:rPr>
          <w:rFonts w:ascii="Times New Roman"/>
          <w:b w:val="false"/>
          <w:i w:val="false"/>
          <w:color w:val="000000"/>
          <w:sz w:val="28"/>
        </w:rPr>
        <w:t>
      &lt;№) новый подпункт&gt;</w:t>
      </w:r>
    </w:p>
    <w:bookmarkEnd w:id="3149"/>
    <w:bookmarkStart w:name="z3129" w:id="3150"/>
    <w:p>
      <w:pPr>
        <w:spacing w:after="0"/>
        <w:ind w:left="0"/>
        <w:jc w:val="both"/>
      </w:pPr>
      <w:r>
        <w:rPr>
          <w:rFonts w:ascii="Times New Roman"/>
          <w:b w:val="false"/>
          <w:i w:val="false"/>
          <w:color w:val="000000"/>
          <w:sz w:val="28"/>
        </w:rPr>
        <w:t>
      3.4. Заказчик вправе:</w:t>
      </w:r>
    </w:p>
    <w:bookmarkEnd w:id="3150"/>
    <w:bookmarkStart w:name="z3130" w:id="3151"/>
    <w:p>
      <w:pPr>
        <w:spacing w:after="0"/>
        <w:ind w:left="0"/>
        <w:jc w:val="both"/>
      </w:pPr>
      <w:r>
        <w:rPr>
          <w:rFonts w:ascii="Times New Roman"/>
          <w:b w:val="false"/>
          <w:i w:val="false"/>
          <w:color w:val="000000"/>
          <w:sz w:val="28"/>
        </w:rPr>
        <w:t>
      1) проверять качество оказанных Услуг;</w:t>
      </w:r>
    </w:p>
    <w:bookmarkEnd w:id="3151"/>
    <w:bookmarkStart w:name="z3131" w:id="3152"/>
    <w:p>
      <w:pPr>
        <w:spacing w:after="0"/>
        <w:ind w:left="0"/>
        <w:jc w:val="both"/>
      </w:pPr>
      <w:r>
        <w:rPr>
          <w:rFonts w:ascii="Times New Roman"/>
          <w:b w:val="false"/>
          <w:i w:val="false"/>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bookmarkEnd w:id="3152"/>
    <w:bookmarkStart w:name="z3132" w:id="3153"/>
    <w:p>
      <w:pPr>
        <w:spacing w:after="0"/>
        <w:ind w:left="0"/>
        <w:jc w:val="left"/>
      </w:pPr>
      <w:r>
        <w:rPr>
          <w:rFonts w:ascii="Times New Roman"/>
          <w:b/>
          <w:i w:val="false"/>
          <w:color w:val="000000"/>
        </w:rPr>
        <w:t xml:space="preserve"> 4. Проверка Услуг на соответствие технической спецификации</w:t>
      </w:r>
    </w:p>
    <w:bookmarkEnd w:id="3153"/>
    <w:bookmarkStart w:name="z3133" w:id="3154"/>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3154"/>
    <w:bookmarkStart w:name="z3134" w:id="3155"/>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bookmarkEnd w:id="3155"/>
    <w:bookmarkStart w:name="z3135" w:id="3156"/>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&lt;срок устранения несоответствий&gt; с момента проверки.</w:t>
      </w:r>
    </w:p>
    <w:bookmarkEnd w:id="3156"/>
    <w:bookmarkStart w:name="z3136" w:id="3157"/>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3157"/>
    <w:bookmarkStart w:name="z3137" w:id="3158"/>
    <w:p>
      <w:pPr>
        <w:spacing w:after="0"/>
        <w:ind w:left="0"/>
        <w:jc w:val="both"/>
      </w:pPr>
      <w:r>
        <w:rPr>
          <w:rFonts w:ascii="Times New Roman"/>
          <w:b w:val="false"/>
          <w:i w:val="false"/>
          <w:color w:val="000000"/>
          <w:sz w:val="28"/>
        </w:rPr>
        <w:t>
      &lt;№. Новый пункт&gt; *</w:t>
      </w:r>
    </w:p>
    <w:bookmarkEnd w:id="3158"/>
    <w:bookmarkStart w:name="z3138" w:id="3159"/>
    <w:p>
      <w:pPr>
        <w:spacing w:after="0"/>
        <w:ind w:left="0"/>
        <w:jc w:val="left"/>
      </w:pPr>
      <w:r>
        <w:rPr>
          <w:rFonts w:ascii="Times New Roman"/>
          <w:b/>
          <w:i w:val="false"/>
          <w:color w:val="000000"/>
        </w:rPr>
        <w:t xml:space="preserve"> 5. Оказание Услуг</w:t>
      </w:r>
    </w:p>
    <w:bookmarkEnd w:id="3159"/>
    <w:bookmarkStart w:name="z3139" w:id="3160"/>
    <w:p>
      <w:pPr>
        <w:spacing w:after="0"/>
        <w:ind w:left="0"/>
        <w:jc w:val="both"/>
      </w:pPr>
      <w:r>
        <w:rPr>
          <w:rFonts w:ascii="Times New Roman"/>
          <w:b w:val="false"/>
          <w:i w:val="false"/>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bookmarkEnd w:id="3160"/>
    <w:bookmarkStart w:name="z3140" w:id="3161"/>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3161"/>
    <w:bookmarkStart w:name="z3141" w:id="3162"/>
    <w:p>
      <w:pPr>
        <w:spacing w:after="0"/>
        <w:ind w:left="0"/>
        <w:jc w:val="both"/>
      </w:pPr>
      <w:r>
        <w:rPr>
          <w:rFonts w:ascii="Times New Roman"/>
          <w:b w:val="false"/>
          <w:i w:val="false"/>
          <w:color w:val="000000"/>
          <w:sz w:val="28"/>
        </w:rPr>
        <w:t>
      &lt;№. Новый пункт&gt; *</w:t>
      </w:r>
    </w:p>
    <w:bookmarkEnd w:id="3162"/>
    <w:bookmarkStart w:name="z3142" w:id="3163"/>
    <w:p>
      <w:pPr>
        <w:spacing w:after="0"/>
        <w:ind w:left="0"/>
        <w:jc w:val="left"/>
      </w:pPr>
      <w:r>
        <w:rPr>
          <w:rFonts w:ascii="Times New Roman"/>
          <w:b/>
          <w:i w:val="false"/>
          <w:color w:val="000000"/>
        </w:rPr>
        <w:t xml:space="preserve"> 6. Гарантия</w:t>
      </w:r>
    </w:p>
    <w:bookmarkEnd w:id="3163"/>
    <w:bookmarkStart w:name="z3143" w:id="3164"/>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3164"/>
    <w:bookmarkStart w:name="z3144" w:id="3165"/>
    <w:p>
      <w:pPr>
        <w:spacing w:after="0"/>
        <w:ind w:left="0"/>
        <w:jc w:val="both"/>
      </w:pPr>
      <w:r>
        <w:rPr>
          <w:rFonts w:ascii="Times New Roman"/>
          <w:b w:val="false"/>
          <w:i w:val="false"/>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bookmarkEnd w:id="3165"/>
    <w:bookmarkStart w:name="z3145" w:id="3166"/>
    <w:p>
      <w:pPr>
        <w:spacing w:after="0"/>
        <w:ind w:left="0"/>
        <w:jc w:val="both"/>
      </w:pPr>
      <w:r>
        <w:rPr>
          <w:rFonts w:ascii="Times New Roman"/>
          <w:b w:val="false"/>
          <w:i w:val="false"/>
          <w:color w:val="000000"/>
          <w:sz w:val="28"/>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3166"/>
    <w:bookmarkStart w:name="z3146" w:id="3167"/>
    <w:p>
      <w:pPr>
        <w:spacing w:after="0"/>
        <w:ind w:left="0"/>
        <w:jc w:val="both"/>
      </w:pPr>
      <w:r>
        <w:rPr>
          <w:rFonts w:ascii="Times New Roman"/>
          <w:b w:val="false"/>
          <w:i w:val="false"/>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3167"/>
    <w:bookmarkStart w:name="z3147" w:id="3168"/>
    <w:p>
      <w:pPr>
        <w:spacing w:after="0"/>
        <w:ind w:left="0"/>
        <w:jc w:val="both"/>
      </w:pPr>
      <w:r>
        <w:rPr>
          <w:rFonts w:ascii="Times New Roman"/>
          <w:b w:val="false"/>
          <w:i w:val="false"/>
          <w:color w:val="000000"/>
          <w:sz w:val="28"/>
        </w:rPr>
        <w:t>
      &lt;№. Новый пункт&gt; *</w:t>
      </w:r>
    </w:p>
    <w:bookmarkEnd w:id="3168"/>
    <w:bookmarkStart w:name="z3148" w:id="3169"/>
    <w:p>
      <w:pPr>
        <w:spacing w:after="0"/>
        <w:ind w:left="0"/>
        <w:jc w:val="left"/>
      </w:pPr>
      <w:r>
        <w:rPr>
          <w:rFonts w:ascii="Times New Roman"/>
          <w:b/>
          <w:i w:val="false"/>
          <w:color w:val="000000"/>
        </w:rPr>
        <w:t xml:space="preserve"> 7. Ответственность Сторон</w:t>
      </w:r>
    </w:p>
    <w:bookmarkEnd w:id="3169"/>
    <w:bookmarkStart w:name="z3149" w:id="3170"/>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3170"/>
    <w:bookmarkStart w:name="z3150" w:id="3171"/>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171"/>
    <w:bookmarkStart w:name="z3151" w:id="3172"/>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3172"/>
    <w:bookmarkStart w:name="z3152" w:id="3173"/>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3173"/>
    <w:bookmarkStart w:name="z3153" w:id="3174"/>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3174"/>
    <w:bookmarkStart w:name="z3154" w:id="3175"/>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bookmarkEnd w:id="3175"/>
    <w:bookmarkStart w:name="z3155" w:id="3176"/>
    <w:p>
      <w:pPr>
        <w:spacing w:after="0"/>
        <w:ind w:left="0"/>
        <w:jc w:val="both"/>
      </w:pPr>
      <w:r>
        <w:rPr>
          <w:rFonts w:ascii="Times New Roman"/>
          <w:b w:val="false"/>
          <w:i w:val="false"/>
          <w:color w:val="000000"/>
          <w:sz w:val="28"/>
        </w:rPr>
        <w:t>
      7.7. Поставщик ни полностью, ни частично не должен передавать кому-либо свои обязательства по настоящему Договору.</w:t>
      </w:r>
    </w:p>
    <w:bookmarkEnd w:id="3176"/>
    <w:bookmarkStart w:name="z3156" w:id="3177"/>
    <w:p>
      <w:pPr>
        <w:spacing w:after="0"/>
        <w:ind w:left="0"/>
        <w:jc w:val="both"/>
      </w:pPr>
      <w:r>
        <w:rPr>
          <w:rFonts w:ascii="Times New Roman"/>
          <w:b w:val="false"/>
          <w:i w:val="false"/>
          <w:color w:val="000000"/>
          <w:sz w:val="28"/>
        </w:rPr>
        <w:t>
      7.8. Поставщик должен предоставить Заказчику копии всех договоров с соисполнителями, заключенных в рамках данного Договора. Наличие соисполнителей не освобождает Поставщика от материальной или другой ответственности по Договору.</w:t>
      </w:r>
    </w:p>
    <w:bookmarkEnd w:id="3177"/>
    <w:bookmarkStart w:name="z3157" w:id="3178"/>
    <w:p>
      <w:pPr>
        <w:spacing w:after="0"/>
        <w:ind w:left="0"/>
        <w:jc w:val="both"/>
      </w:pPr>
      <w:r>
        <w:rPr>
          <w:rFonts w:ascii="Times New Roman"/>
          <w:b w:val="false"/>
          <w:i w:val="false"/>
          <w:color w:val="000000"/>
          <w:sz w:val="28"/>
        </w:rPr>
        <w:t>
      Предельные объемы услуг, которые могут быть переданы соисполнителям для оказания услуг, не должны превышать в совокупности тридцать процентов от общего объема оказываемых услуг.</w:t>
      </w:r>
    </w:p>
    <w:bookmarkEnd w:id="3178"/>
    <w:bookmarkStart w:name="z3158" w:id="3179"/>
    <w:p>
      <w:pPr>
        <w:spacing w:after="0"/>
        <w:ind w:left="0"/>
        <w:jc w:val="both"/>
      </w:pPr>
      <w:r>
        <w:rPr>
          <w:rFonts w:ascii="Times New Roman"/>
          <w:b w:val="false"/>
          <w:i w:val="false"/>
          <w:color w:val="000000"/>
          <w:sz w:val="28"/>
        </w:rPr>
        <w:t>
      При этом соисполнителям запрещается передавать иным соисполнителям объемы оказания услуг, являющихся предметом проводимых государственных закупок.</w:t>
      </w:r>
    </w:p>
    <w:bookmarkEnd w:id="3179"/>
    <w:bookmarkStart w:name="z3159" w:id="3180"/>
    <w:p>
      <w:pPr>
        <w:spacing w:after="0"/>
        <w:ind w:left="0"/>
        <w:jc w:val="both"/>
      </w:pPr>
      <w:r>
        <w:rPr>
          <w:rFonts w:ascii="Times New Roman"/>
          <w:b w:val="false"/>
          <w:i w:val="false"/>
          <w:color w:val="000000"/>
          <w:sz w:val="28"/>
        </w:rPr>
        <w:t>
      Оказываемым услуги,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соисполнителей по оказанию услуг, являющихся предметом проводимых государственных закупок.</w:t>
      </w:r>
    </w:p>
    <w:bookmarkEnd w:id="3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7.8 внесено изменение на казахском языке, текст на русском языке не меняется в соответствии с приказом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60" w:id="3181"/>
    <w:p>
      <w:pPr>
        <w:spacing w:after="0"/>
        <w:ind w:left="0"/>
        <w:jc w:val="left"/>
      </w:pPr>
      <w:r>
        <w:rPr>
          <w:rFonts w:ascii="Times New Roman"/>
          <w:b/>
          <w:i w:val="false"/>
          <w:color w:val="000000"/>
        </w:rPr>
        <w:t xml:space="preserve"> 8. Срок действия и условия расторжения Договора</w:t>
      </w:r>
    </w:p>
    <w:bookmarkEnd w:id="3181"/>
    <w:bookmarkStart w:name="z3161" w:id="3182"/>
    <w:p>
      <w:pPr>
        <w:spacing w:after="0"/>
        <w:ind w:left="0"/>
        <w:jc w:val="both"/>
      </w:pPr>
      <w:r>
        <w:rPr>
          <w:rFonts w:ascii="Times New Roman"/>
          <w:b w:val="false"/>
          <w:i w:val="false"/>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bookmarkEnd w:id="3182"/>
    <w:bookmarkStart w:name="z3162" w:id="3183"/>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услуг в части их увеличения:</w:t>
      </w:r>
    </w:p>
    <w:bookmarkEnd w:id="3183"/>
    <w:bookmarkStart w:name="z3163" w:id="3184"/>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оказания услуг;</w:t>
      </w:r>
    </w:p>
    <w:bookmarkEnd w:id="3184"/>
    <w:bookmarkStart w:name="z3164" w:id="3185"/>
    <w:p>
      <w:pPr>
        <w:spacing w:after="0"/>
        <w:ind w:left="0"/>
        <w:jc w:val="both"/>
      </w:pPr>
      <w:r>
        <w:rPr>
          <w:rFonts w:ascii="Times New Roman"/>
          <w:b w:val="false"/>
          <w:i w:val="false"/>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bookmarkEnd w:id="3185"/>
    <w:bookmarkStart w:name="z3165" w:id="3186"/>
    <w:p>
      <w:pPr>
        <w:spacing w:after="0"/>
        <w:ind w:left="0"/>
        <w:jc w:val="both"/>
      </w:pPr>
      <w:r>
        <w:rPr>
          <w:rFonts w:ascii="Times New Roman"/>
          <w:b w:val="false"/>
          <w:i w:val="false"/>
          <w:color w:val="000000"/>
          <w:sz w:val="28"/>
        </w:rPr>
        <w:t>
      &lt;Новый абзац&gt;</w:t>
      </w:r>
    </w:p>
    <w:bookmarkEnd w:id="3186"/>
    <w:bookmarkStart w:name="z3166" w:id="3187"/>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3187"/>
    <w:bookmarkStart w:name="z3167" w:id="3188"/>
    <w:p>
      <w:pPr>
        <w:spacing w:after="0"/>
        <w:ind w:left="0"/>
        <w:jc w:val="both"/>
      </w:pPr>
      <w:r>
        <w:rPr>
          <w:rFonts w:ascii="Times New Roman"/>
          <w:b w:val="false"/>
          <w:i w:val="false"/>
          <w:color w:val="000000"/>
          <w:sz w:val="28"/>
        </w:rPr>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3188"/>
    <w:bookmarkStart w:name="z3168" w:id="3189"/>
    <w:p>
      <w:pPr>
        <w:spacing w:after="0"/>
        <w:ind w:left="0"/>
        <w:jc w:val="both"/>
      </w:pPr>
      <w:r>
        <w:rPr>
          <w:rFonts w:ascii="Times New Roman"/>
          <w:b w:val="false"/>
          <w:i w:val="false"/>
          <w:color w:val="000000"/>
          <w:sz w:val="28"/>
        </w:rPr>
        <w:t>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bookmarkEnd w:id="3189"/>
    <w:bookmarkStart w:name="z3169" w:id="3190"/>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3190"/>
    <w:bookmarkStart w:name="z3170" w:id="3191"/>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3191"/>
    <w:bookmarkStart w:name="z3171" w:id="3192"/>
    <w:p>
      <w:pPr>
        <w:spacing w:after="0"/>
        <w:ind w:left="0"/>
        <w:jc w:val="both"/>
      </w:pPr>
      <w:r>
        <w:rPr>
          <w:rFonts w:ascii="Times New Roman"/>
          <w:b w:val="false"/>
          <w:i w:val="false"/>
          <w:color w:val="000000"/>
          <w:sz w:val="28"/>
        </w:rPr>
        <w:t>
      8.6. Договор может быть расторгнут на любом этапе в случае выявления одного из следующих фактов:</w:t>
      </w:r>
    </w:p>
    <w:bookmarkEnd w:id="3192"/>
    <w:bookmarkStart w:name="z3172" w:id="3193"/>
    <w:p>
      <w:pPr>
        <w:spacing w:after="0"/>
        <w:ind w:left="0"/>
        <w:jc w:val="both"/>
      </w:pPr>
      <w:r>
        <w:rPr>
          <w:rFonts w:ascii="Times New Roman"/>
          <w:b w:val="false"/>
          <w:i w:val="false"/>
          <w:color w:val="000000"/>
          <w:sz w:val="28"/>
        </w:rPr>
        <w:t>
      1) в случае отказа поставщика от исполнения своих обязательств по заключенному договору;</w:t>
      </w:r>
    </w:p>
    <w:bookmarkEnd w:id="3193"/>
    <w:bookmarkStart w:name="z3173" w:id="3194"/>
    <w:p>
      <w:pPr>
        <w:spacing w:after="0"/>
        <w:ind w:left="0"/>
        <w:jc w:val="both"/>
      </w:pPr>
      <w:r>
        <w:rPr>
          <w:rFonts w:ascii="Times New Roman"/>
          <w:b w:val="false"/>
          <w:i w:val="false"/>
          <w:color w:val="000000"/>
          <w:sz w:val="28"/>
        </w:rPr>
        <w:t>
      2) в случае неисполнения либо ненадлежащего исполнения поставщиком своих обязательств по договору;</w:t>
      </w:r>
    </w:p>
    <w:bookmarkEnd w:id="3194"/>
    <w:bookmarkStart w:name="z3174" w:id="3195"/>
    <w:p>
      <w:pPr>
        <w:spacing w:after="0"/>
        <w:ind w:left="0"/>
        <w:jc w:val="both"/>
      </w:pPr>
      <w:r>
        <w:rPr>
          <w:rFonts w:ascii="Times New Roman"/>
          <w:b w:val="false"/>
          <w:i w:val="false"/>
          <w:color w:val="000000"/>
          <w:sz w:val="28"/>
        </w:rPr>
        <w:t xml:space="preserve">
      3) в случае привлечения поставщиком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w:t>
      </w:r>
      <w:r>
        <w:rPr>
          <w:rFonts w:ascii="Times New Roman"/>
          <w:b w:val="false"/>
          <w:i w:val="false"/>
          <w:color w:val="000000"/>
          <w:sz w:val="28"/>
        </w:rPr>
        <w:t>пунктом 8</w:t>
      </w:r>
      <w:r>
        <w:rPr>
          <w:rFonts w:ascii="Times New Roman"/>
          <w:b w:val="false"/>
          <w:i w:val="false"/>
          <w:color w:val="000000"/>
          <w:sz w:val="28"/>
        </w:rPr>
        <w:t xml:space="preserve"> статьи 17 настоящего Закона;</w:t>
      </w:r>
    </w:p>
    <w:bookmarkEnd w:id="3195"/>
    <w:bookmarkStart w:name="z3175" w:id="3196"/>
    <w:p>
      <w:pPr>
        <w:spacing w:after="0"/>
        <w:ind w:left="0"/>
        <w:jc w:val="both"/>
      </w:pPr>
      <w:r>
        <w:rPr>
          <w:rFonts w:ascii="Times New Roman"/>
          <w:b w:val="false"/>
          <w:i w:val="false"/>
          <w:color w:val="000000"/>
          <w:sz w:val="28"/>
        </w:rPr>
        <w:t>
      4)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bookmarkEnd w:id="3196"/>
    <w:bookmarkStart w:name="z3176" w:id="3197"/>
    <w:p>
      <w:pPr>
        <w:spacing w:after="0"/>
        <w:ind w:left="0"/>
        <w:jc w:val="both"/>
      </w:pPr>
      <w:r>
        <w:rPr>
          <w:rFonts w:ascii="Times New Roman"/>
          <w:b w:val="false"/>
          <w:i w:val="false"/>
          <w:color w:val="000000"/>
          <w:sz w:val="28"/>
        </w:rPr>
        <w:t>
      5)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3197"/>
    <w:bookmarkStart w:name="z3177" w:id="3198"/>
    <w:p>
      <w:pPr>
        <w:spacing w:after="0"/>
        <w:ind w:left="0"/>
        <w:jc w:val="both"/>
      </w:pPr>
      <w:r>
        <w:rPr>
          <w:rFonts w:ascii="Times New Roman"/>
          <w:b w:val="false"/>
          <w:i w:val="false"/>
          <w:color w:val="000000"/>
          <w:sz w:val="28"/>
        </w:rPr>
        <w:t xml:space="preserve">
      6) в случае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в отношении закупки, на основании которой заключен договор;</w:t>
      </w:r>
    </w:p>
    <w:bookmarkEnd w:id="3198"/>
    <w:bookmarkStart w:name="z3178" w:id="3199"/>
    <w:p>
      <w:pPr>
        <w:spacing w:after="0"/>
        <w:ind w:left="0"/>
        <w:jc w:val="both"/>
      </w:pPr>
      <w:r>
        <w:rPr>
          <w:rFonts w:ascii="Times New Roman"/>
          <w:b w:val="false"/>
          <w:i w:val="false"/>
          <w:color w:val="000000"/>
          <w:sz w:val="28"/>
        </w:rPr>
        <w:t>
      7)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 Законом;</w:t>
      </w:r>
    </w:p>
    <w:bookmarkEnd w:id="3199"/>
    <w:bookmarkStart w:name="z3179" w:id="3200"/>
    <w:p>
      <w:pPr>
        <w:spacing w:after="0"/>
        <w:ind w:left="0"/>
        <w:jc w:val="both"/>
      </w:pPr>
      <w:r>
        <w:rPr>
          <w:rFonts w:ascii="Times New Roman"/>
          <w:b w:val="false"/>
          <w:i w:val="false"/>
          <w:color w:val="000000"/>
          <w:sz w:val="28"/>
        </w:rPr>
        <w:t>
      8) в случае нецелесообразности дальнейшего исполнения договора с подробным обоснованием причин данной нецелесообразности;</w:t>
      </w:r>
    </w:p>
    <w:bookmarkEnd w:id="3200"/>
    <w:bookmarkStart w:name="z3180" w:id="3201"/>
    <w:p>
      <w:pPr>
        <w:spacing w:after="0"/>
        <w:ind w:left="0"/>
        <w:jc w:val="both"/>
      </w:pPr>
      <w:r>
        <w:rPr>
          <w:rFonts w:ascii="Times New Roman"/>
          <w:b w:val="false"/>
          <w:i w:val="false"/>
          <w:color w:val="000000"/>
          <w:sz w:val="28"/>
        </w:rPr>
        <w:t>
      9) в случае невнесения поставщиком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bookmarkEnd w:id="3201"/>
    <w:bookmarkStart w:name="z3181" w:id="3202"/>
    <w:p>
      <w:pPr>
        <w:spacing w:after="0"/>
        <w:ind w:left="0"/>
        <w:jc w:val="both"/>
      </w:pPr>
      <w:r>
        <w:rPr>
          <w:rFonts w:ascii="Times New Roman"/>
          <w:b w:val="false"/>
          <w:i w:val="false"/>
          <w:color w:val="000000"/>
          <w:sz w:val="28"/>
        </w:rPr>
        <w:t>
      10) по судебному акту, вступившему в законную силу, исполнение которого требует расторжение договора.</w:t>
      </w:r>
    </w:p>
    <w:bookmarkEnd w:id="3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8.6 внесено изменение на казахском языке, текст на русском языке не меняется в соответствии с приказом и.о. Министра финансов РК от 04.03.2025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2" w:id="3203"/>
    <w:p>
      <w:pPr>
        <w:spacing w:after="0"/>
        <w:ind w:left="0"/>
        <w:jc w:val="both"/>
      </w:pPr>
      <w:r>
        <w:rPr>
          <w:rFonts w:ascii="Times New Roman"/>
          <w:b w:val="false"/>
          <w:i w:val="false"/>
          <w:color w:val="000000"/>
          <w:sz w:val="28"/>
        </w:rPr>
        <w:t>
      8.7. Договор может быть расторгнут по соглашению сторон, в случае нецелесообразности его дальнейшего исполнения.</w:t>
      </w:r>
    </w:p>
    <w:bookmarkEnd w:id="3203"/>
    <w:bookmarkStart w:name="z3183" w:id="3204"/>
    <w:p>
      <w:pPr>
        <w:spacing w:after="0"/>
        <w:ind w:left="0"/>
        <w:jc w:val="left"/>
      </w:pPr>
      <w:r>
        <w:rPr>
          <w:rFonts w:ascii="Times New Roman"/>
          <w:b/>
          <w:i w:val="false"/>
          <w:color w:val="000000"/>
        </w:rPr>
        <w:t xml:space="preserve"> 9. Уведомление</w:t>
      </w:r>
    </w:p>
    <w:bookmarkEnd w:id="3204"/>
    <w:bookmarkStart w:name="z3184" w:id="3205"/>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3205"/>
    <w:bookmarkStart w:name="z3185" w:id="3206"/>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206"/>
    <w:bookmarkStart w:name="z3186" w:id="3207"/>
    <w:p>
      <w:pPr>
        <w:spacing w:after="0"/>
        <w:ind w:left="0"/>
        <w:jc w:val="left"/>
      </w:pPr>
      <w:r>
        <w:rPr>
          <w:rFonts w:ascii="Times New Roman"/>
          <w:b/>
          <w:i w:val="false"/>
          <w:color w:val="000000"/>
        </w:rPr>
        <w:t xml:space="preserve"> 10. Форс-мажор</w:t>
      </w:r>
    </w:p>
    <w:bookmarkEnd w:id="3207"/>
    <w:bookmarkStart w:name="z3187" w:id="3208"/>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3208"/>
    <w:bookmarkStart w:name="z3188" w:id="3209"/>
    <w:p>
      <w:pPr>
        <w:spacing w:after="0"/>
        <w:ind w:left="0"/>
        <w:jc w:val="both"/>
      </w:pPr>
      <w:r>
        <w:rPr>
          <w:rFonts w:ascii="Times New Roman"/>
          <w:b w:val="false"/>
          <w:i w:val="false"/>
          <w:color w:val="000000"/>
          <w:sz w:val="28"/>
        </w:rPr>
        <w:t>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3209"/>
    <w:bookmarkStart w:name="z3189" w:id="3210"/>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3210"/>
    <w:bookmarkStart w:name="z3190" w:id="3211"/>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3211"/>
    <w:bookmarkStart w:name="z3191" w:id="3212"/>
    <w:p>
      <w:pPr>
        <w:spacing w:after="0"/>
        <w:ind w:left="0"/>
        <w:jc w:val="left"/>
      </w:pPr>
      <w:r>
        <w:rPr>
          <w:rFonts w:ascii="Times New Roman"/>
          <w:b/>
          <w:i w:val="false"/>
          <w:color w:val="000000"/>
        </w:rPr>
        <w:t xml:space="preserve"> 11. Решение спорных вопросов</w:t>
      </w:r>
    </w:p>
    <w:bookmarkEnd w:id="3212"/>
    <w:bookmarkStart w:name="z3192" w:id="3213"/>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213"/>
    <w:bookmarkStart w:name="z3193" w:id="3214"/>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214"/>
    <w:bookmarkStart w:name="z3194" w:id="3215"/>
    <w:p>
      <w:pPr>
        <w:spacing w:after="0"/>
        <w:ind w:left="0"/>
        <w:jc w:val="left"/>
      </w:pPr>
      <w:r>
        <w:rPr>
          <w:rFonts w:ascii="Times New Roman"/>
          <w:b/>
          <w:i w:val="false"/>
          <w:color w:val="000000"/>
        </w:rPr>
        <w:t xml:space="preserve"> 12. Противодействие коррупции</w:t>
      </w:r>
    </w:p>
    <w:bookmarkEnd w:id="3215"/>
    <w:bookmarkStart w:name="z3195" w:id="3216"/>
    <w:p>
      <w:pPr>
        <w:spacing w:after="0"/>
        <w:ind w:left="0"/>
        <w:jc w:val="both"/>
      </w:pPr>
      <w:r>
        <w:rPr>
          <w:rFonts w:ascii="Times New Roman"/>
          <w:b w:val="false"/>
          <w:i w:val="false"/>
          <w:color w:val="000000"/>
          <w:sz w:val="28"/>
        </w:rPr>
        <w:t>
      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3216"/>
    <w:bookmarkStart w:name="z3196" w:id="3217"/>
    <w:p>
      <w:pPr>
        <w:spacing w:after="0"/>
        <w:ind w:left="0"/>
        <w:jc w:val="both"/>
      </w:pPr>
      <w:r>
        <w:rPr>
          <w:rFonts w:ascii="Times New Roman"/>
          <w:b w:val="false"/>
          <w:i w:val="false"/>
          <w:color w:val="000000"/>
          <w:sz w:val="28"/>
        </w:rPr>
        <w:t>
      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3217"/>
    <w:bookmarkStart w:name="z3197" w:id="3218"/>
    <w:p>
      <w:pPr>
        <w:spacing w:after="0"/>
        <w:ind w:left="0"/>
        <w:jc w:val="both"/>
      </w:pPr>
      <w:r>
        <w:rPr>
          <w:rFonts w:ascii="Times New Roman"/>
          <w:b w:val="false"/>
          <w:i w:val="false"/>
          <w:color w:val="000000"/>
          <w:sz w:val="28"/>
        </w:rPr>
        <w:t>
      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3218"/>
    <w:bookmarkStart w:name="z3198" w:id="3219"/>
    <w:p>
      <w:pPr>
        <w:spacing w:after="0"/>
        <w:ind w:left="0"/>
        <w:jc w:val="both"/>
      </w:pPr>
      <w:r>
        <w:rPr>
          <w:rFonts w:ascii="Times New Roman"/>
          <w:b w:val="false"/>
          <w:i w:val="false"/>
          <w:color w:val="000000"/>
          <w:sz w:val="28"/>
        </w:rPr>
        <w:t>
      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3219"/>
    <w:bookmarkStart w:name="z3199" w:id="3220"/>
    <w:p>
      <w:pPr>
        <w:spacing w:after="0"/>
        <w:ind w:left="0"/>
        <w:jc w:val="both"/>
      </w:pPr>
      <w:r>
        <w:rPr>
          <w:rFonts w:ascii="Times New Roman"/>
          <w:b w:val="false"/>
          <w:i w:val="false"/>
          <w:color w:val="000000"/>
          <w:sz w:val="28"/>
        </w:rPr>
        <w:t>
      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3220"/>
    <w:bookmarkStart w:name="z3200" w:id="3221"/>
    <w:p>
      <w:pPr>
        <w:spacing w:after="0"/>
        <w:ind w:left="0"/>
        <w:jc w:val="both"/>
      </w:pPr>
      <w:r>
        <w:rPr>
          <w:rFonts w:ascii="Times New Roman"/>
          <w:b w:val="false"/>
          <w:i w:val="false"/>
          <w:color w:val="000000"/>
          <w:sz w:val="28"/>
        </w:rPr>
        <w:t>
      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3221"/>
    <w:bookmarkStart w:name="z3201" w:id="3222"/>
    <w:p>
      <w:pPr>
        <w:spacing w:after="0"/>
        <w:ind w:left="0"/>
        <w:jc w:val="left"/>
      </w:pPr>
      <w:r>
        <w:rPr>
          <w:rFonts w:ascii="Times New Roman"/>
          <w:b/>
          <w:i w:val="false"/>
          <w:color w:val="000000"/>
        </w:rPr>
        <w:t xml:space="preserve"> 13. Прочие условия</w:t>
      </w:r>
    </w:p>
    <w:bookmarkEnd w:id="3222"/>
    <w:bookmarkStart w:name="z3202" w:id="3223"/>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3223"/>
    <w:bookmarkStart w:name="z3203" w:id="3224"/>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3224"/>
    <w:bookmarkStart w:name="z3204" w:id="3225"/>
    <w:p>
      <w:pPr>
        <w:spacing w:after="0"/>
        <w:ind w:left="0"/>
        <w:jc w:val="both"/>
      </w:pPr>
      <w:r>
        <w:rPr>
          <w:rFonts w:ascii="Times New Roman"/>
          <w:b w:val="false"/>
          <w:i w:val="false"/>
          <w:color w:val="000000"/>
          <w:sz w:val="28"/>
        </w:rPr>
        <w:t xml:space="preserve">
      13.3.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18 Закона.</w:t>
      </w:r>
    </w:p>
    <w:bookmarkEnd w:id="3225"/>
    <w:bookmarkStart w:name="z3205" w:id="3226"/>
    <w:p>
      <w:pPr>
        <w:spacing w:after="0"/>
        <w:ind w:left="0"/>
        <w:jc w:val="both"/>
      </w:pPr>
      <w:r>
        <w:rPr>
          <w:rFonts w:ascii="Times New Roman"/>
          <w:b w:val="false"/>
          <w:i w:val="false"/>
          <w:color w:val="000000"/>
          <w:sz w:val="28"/>
        </w:rPr>
        <w:t>
      13.4. Передача обязанностей одной из Сторон по Договору не допускается за исключением правопреемства в случае реорганизации.</w:t>
      </w:r>
    </w:p>
    <w:bookmarkEnd w:id="3226"/>
    <w:bookmarkStart w:name="z3206" w:id="3227"/>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3227"/>
    <w:bookmarkStart w:name="z3207" w:id="3228"/>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3228"/>
    <w:bookmarkStart w:name="z3208" w:id="3229"/>
    <w:p>
      <w:pPr>
        <w:spacing w:after="0"/>
        <w:ind w:left="0"/>
        <w:jc w:val="both"/>
      </w:pPr>
      <w:r>
        <w:rPr>
          <w:rFonts w:ascii="Times New Roman"/>
          <w:b w:val="false"/>
          <w:i w:val="false"/>
          <w:color w:val="000000"/>
          <w:sz w:val="28"/>
        </w:rPr>
        <w:t>
      &lt;№. Новый пункт&gt; *</w:t>
      </w:r>
    </w:p>
    <w:bookmarkEnd w:id="3229"/>
    <w:bookmarkStart w:name="z3209" w:id="3230"/>
    <w:p>
      <w:pPr>
        <w:spacing w:after="0"/>
        <w:ind w:left="0"/>
        <w:jc w:val="both"/>
      </w:pPr>
      <w:r>
        <w:rPr>
          <w:rFonts w:ascii="Times New Roman"/>
          <w:b w:val="false"/>
          <w:i w:val="false"/>
          <w:color w:val="000000"/>
          <w:sz w:val="28"/>
        </w:rPr>
        <w:t>
      Примечание:</w:t>
      </w:r>
    </w:p>
    <w:bookmarkEnd w:id="3230"/>
    <w:bookmarkStart w:name="z3210" w:id="3231"/>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выполнению обязательств, не предусмотренных законодательством Республики Казахстан.</w:t>
      </w:r>
    </w:p>
    <w:bookmarkEnd w:id="3231"/>
    <w:bookmarkStart w:name="z3211" w:id="3232"/>
    <w:p>
      <w:pPr>
        <w:spacing w:after="0"/>
        <w:ind w:left="0"/>
        <w:jc w:val="left"/>
      </w:pPr>
      <w:r>
        <w:rPr>
          <w:rFonts w:ascii="Times New Roman"/>
          <w:b/>
          <w:i w:val="false"/>
          <w:color w:val="000000"/>
        </w:rPr>
        <w:t xml:space="preserve"> 14. Реквизиты Сторон</w:t>
      </w:r>
    </w:p>
    <w:bookmarkEnd w:id="32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&lt;заполняется Заказчиком&gt;</w:t>
            </w:r>
          </w:p>
          <w:p>
            <w:pPr>
              <w:spacing w:after="20"/>
              <w:ind w:left="20"/>
              <w:jc w:val="both"/>
            </w:pPr>
            <w:r>
              <w:rPr>
                <w:rFonts w:ascii="Times New Roman"/>
                <w:b w:val="false"/>
                <w:i w:val="false"/>
                <w:color w:val="000000"/>
                <w:sz w:val="20"/>
              </w:rPr>
              <w:t>ИИК &lt;заполняется Заказчиком&gt;</w:t>
            </w:r>
          </w:p>
          <w:p>
            <w:pPr>
              <w:spacing w:after="20"/>
              <w:ind w:left="20"/>
              <w:jc w:val="both"/>
            </w:pPr>
            <w:r>
              <w:rPr>
                <w:rFonts w:ascii="Times New Roman"/>
                <w:b w:val="false"/>
                <w:i w:val="false"/>
                <w:color w:val="000000"/>
                <w:sz w:val="20"/>
              </w:rPr>
              <w:t>Наименование банка &lt;заполняется Заказчиком&gt;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p>
            <w:pPr>
              <w:spacing w:after="20"/>
              <w:ind w:left="20"/>
              <w:jc w:val="both"/>
            </w:pPr>
            <w:r>
              <w:rPr>
                <w:rFonts w:ascii="Times New Roman"/>
                <w:b w:val="false"/>
                <w:i w:val="false"/>
                <w:color w:val="000000"/>
                <w:sz w:val="20"/>
              </w:rPr>
              <w:t>(Получатель средств при заключении</w:t>
            </w:r>
          </w:p>
          <w:p>
            <w:pPr>
              <w:spacing w:after="20"/>
              <w:ind w:left="20"/>
              <w:jc w:val="both"/>
            </w:pPr>
            <w:r>
              <w:rPr>
                <w:rFonts w:ascii="Times New Roman"/>
                <w:b w:val="false"/>
                <w:i w:val="false"/>
                <w:color w:val="000000"/>
                <w:sz w:val="20"/>
              </w:rPr>
              <w:t>поставщиком договора финансирования под</w:t>
            </w:r>
          </w:p>
          <w:p>
            <w:pPr>
              <w:spacing w:after="20"/>
              <w:ind w:left="20"/>
              <w:jc w:val="both"/>
            </w:pPr>
            <w:r>
              <w:rPr>
                <w:rFonts w:ascii="Times New Roman"/>
                <w:b w:val="false"/>
                <w:i w:val="false"/>
                <w:color w:val="000000"/>
                <w:sz w:val="20"/>
              </w:rPr>
              <w:t>уступку денежного требования (факторинга)</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&lt;заполняется Поставщиком&gt;</w:t>
            </w:r>
          </w:p>
          <w:p>
            <w:pPr>
              <w:spacing w:after="20"/>
              <w:ind w:left="20"/>
              <w:jc w:val="both"/>
            </w:pPr>
            <w:r>
              <w:rPr>
                <w:rFonts w:ascii="Times New Roman"/>
                <w:b w:val="false"/>
                <w:i w:val="false"/>
                <w:color w:val="000000"/>
                <w:sz w:val="20"/>
              </w:rPr>
              <w:t>ИИК &lt;заполняется Поставщиком&gt;</w:t>
            </w:r>
          </w:p>
          <w:p>
            <w:pPr>
              <w:spacing w:after="20"/>
              <w:ind w:left="20"/>
              <w:jc w:val="both"/>
            </w:pPr>
            <w:r>
              <w:rPr>
                <w:rFonts w:ascii="Times New Roman"/>
                <w:b w:val="false"/>
                <w:i w:val="false"/>
                <w:color w:val="000000"/>
                <w:sz w:val="20"/>
              </w:rPr>
              <w:t>Наименование банка &lt;заполняется Поставщиком&gt;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tc>
      </w:tr>
    </w:tbl>
    <w:p>
      <w:pPr>
        <w:spacing w:after="0"/>
        <w:ind w:left="0"/>
        <w:jc w:val="both"/>
      </w:pPr>
      <w:bookmarkStart w:name="z3212" w:id="3233"/>
      <w:r>
        <w:rPr>
          <w:rFonts w:ascii="Times New Roman"/>
          <w:b w:val="false"/>
          <w:i w:val="false"/>
          <w:color w:val="000000"/>
          <w:sz w:val="28"/>
        </w:rPr>
        <w:t>
      Примечание: банковские реквизиты заполняются Заказчиками</w:t>
      </w:r>
    </w:p>
    <w:bookmarkEnd w:id="3233"/>
    <w:p>
      <w:pPr>
        <w:spacing w:after="0"/>
        <w:ind w:left="0"/>
        <w:jc w:val="both"/>
      </w:pPr>
      <w:r>
        <w:rPr>
          <w:rFonts w:ascii="Times New Roman"/>
          <w:b w:val="false"/>
          <w:i w:val="false"/>
          <w:color w:val="000000"/>
          <w:sz w:val="28"/>
        </w:rPr>
        <w:t>и поставщиками и доступны только Сторонам настоящего Договора.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214" w:id="3234"/>
    <w:p>
      <w:pPr>
        <w:spacing w:after="0"/>
        <w:ind w:left="0"/>
        <w:jc w:val="left"/>
      </w:pPr>
      <w:r>
        <w:rPr>
          <w:rFonts w:ascii="Times New Roman"/>
          <w:b/>
          <w:i w:val="false"/>
          <w:color w:val="000000"/>
        </w:rPr>
        <w:t xml:space="preserve"> Банковская гарантия</w:t>
      </w:r>
      <w:r>
        <w:br/>
      </w:r>
      <w:r>
        <w:rPr>
          <w:rFonts w:ascii="Times New Roman"/>
          <w:b/>
          <w:i w:val="false"/>
          <w:color w:val="000000"/>
        </w:rPr>
        <w:t>(форма обеспечения исполнения договора о государственных закупках)</w:t>
      </w:r>
    </w:p>
    <w:bookmarkEnd w:id="3234"/>
    <w:p>
      <w:pPr>
        <w:spacing w:after="0"/>
        <w:ind w:left="0"/>
        <w:jc w:val="both"/>
      </w:pPr>
      <w:bookmarkStart w:name="z3215" w:id="3235"/>
      <w:r>
        <w:rPr>
          <w:rFonts w:ascii="Times New Roman"/>
          <w:b w:val="false"/>
          <w:i w:val="false"/>
          <w:color w:val="000000"/>
          <w:sz w:val="28"/>
        </w:rPr>
        <w:t>
      Наименование банка: __________________________________________</w:t>
      </w:r>
    </w:p>
    <w:bookmarkEnd w:id="3235"/>
    <w:p>
      <w:pPr>
        <w:spacing w:after="0"/>
        <w:ind w:left="0"/>
        <w:jc w:val="both"/>
      </w:pPr>
      <w:r>
        <w:rPr>
          <w:rFonts w:ascii="Times New Roman"/>
          <w:b w:val="false"/>
          <w:i w:val="false"/>
          <w:color w:val="000000"/>
          <w:sz w:val="28"/>
        </w:rPr>
        <w:t>(наименование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w:t>
      </w:r>
    </w:p>
    <w:p>
      <w:pPr>
        <w:spacing w:after="0"/>
        <w:ind w:left="0"/>
        <w:jc w:val="both"/>
      </w:pPr>
      <w:r>
        <w:rPr>
          <w:rFonts w:ascii="Times New Roman"/>
          <w:b w:val="false"/>
          <w:i w:val="false"/>
          <w:color w:val="000000"/>
          <w:sz w:val="28"/>
        </w:rPr>
        <w:t>(наименование и реквизиты заказчика)</w:t>
      </w:r>
    </w:p>
    <w:p>
      <w:pPr>
        <w:spacing w:after="0"/>
        <w:ind w:left="0"/>
        <w:jc w:val="both"/>
      </w:pPr>
      <w:r>
        <w:rPr>
          <w:rFonts w:ascii="Times New Roman"/>
          <w:b w:val="false"/>
          <w:i w:val="false"/>
          <w:color w:val="000000"/>
          <w:sz w:val="28"/>
        </w:rPr>
        <w:t>Гарантийное обязательство № ______ ____________________________</w:t>
      </w:r>
    </w:p>
    <w:p>
      <w:pPr>
        <w:spacing w:after="0"/>
        <w:ind w:left="0"/>
        <w:jc w:val="both"/>
      </w:pPr>
      <w:r>
        <w:rPr>
          <w:rFonts w:ascii="Times New Roman"/>
          <w:b w:val="false"/>
          <w:i w:val="false"/>
          <w:color w:val="000000"/>
          <w:sz w:val="28"/>
        </w:rPr>
        <w:t>"___" _______ ___ год (место нахождения)</w:t>
      </w:r>
    </w:p>
    <w:p>
      <w:pPr>
        <w:spacing w:after="0"/>
        <w:ind w:left="0"/>
        <w:jc w:val="both"/>
      </w:pPr>
      <w:r>
        <w:rPr>
          <w:rFonts w:ascii="Times New Roman"/>
          <w:b w:val="false"/>
          <w:i w:val="false"/>
          <w:color w:val="000000"/>
          <w:sz w:val="28"/>
        </w:rPr>
        <w:t>Принимая во внимание, что, ____________________________________</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"Поставщик", заключил(ит)* договор о государственных закупках</w:t>
      </w:r>
    </w:p>
    <w:p>
      <w:pPr>
        <w:spacing w:after="0"/>
        <w:ind w:left="0"/>
        <w:jc w:val="both"/>
      </w:pPr>
      <w:r>
        <w:rPr>
          <w:rFonts w:ascii="Times New Roman"/>
          <w:b w:val="false"/>
          <w:i w:val="false"/>
          <w:color w:val="000000"/>
          <w:sz w:val="28"/>
        </w:rPr>
        <w:t>№ ___ от _____ __________ ___ год (далее – Договор) на поставку</w:t>
      </w:r>
    </w:p>
    <w:p>
      <w:pPr>
        <w:spacing w:after="0"/>
        <w:ind w:left="0"/>
        <w:jc w:val="both"/>
      </w:pPr>
      <w:r>
        <w:rPr>
          <w:rFonts w:ascii="Times New Roman"/>
          <w:b w:val="false"/>
          <w:i w:val="false"/>
          <w:color w:val="000000"/>
          <w:sz w:val="28"/>
        </w:rPr>
        <w:t>(выполнение, оказание) ________________________________________</w:t>
      </w:r>
    </w:p>
    <w:p>
      <w:pPr>
        <w:spacing w:after="0"/>
        <w:ind w:left="0"/>
        <w:jc w:val="both"/>
      </w:pPr>
      <w:r>
        <w:rPr>
          <w:rFonts w:ascii="Times New Roman"/>
          <w:b w:val="false"/>
          <w:i w:val="false"/>
          <w:color w:val="000000"/>
          <w:sz w:val="28"/>
        </w:rPr>
        <w:t>(описание товаров, работ или услуг) и Вами было предусмотрено в Договоре,</w:t>
      </w:r>
    </w:p>
    <w:p>
      <w:pPr>
        <w:spacing w:after="0"/>
        <w:ind w:left="0"/>
        <w:jc w:val="both"/>
      </w:pPr>
      <w:r>
        <w:rPr>
          <w:rFonts w:ascii="Times New Roman"/>
          <w:b w:val="false"/>
          <w:i w:val="false"/>
          <w:color w:val="000000"/>
          <w:sz w:val="28"/>
        </w:rPr>
        <w:t>что Поставщик внесет обеспечение его исполнения в виде банковской гарантии</w:t>
      </w:r>
    </w:p>
    <w:p>
      <w:pPr>
        <w:spacing w:after="0"/>
        <w:ind w:left="0"/>
        <w:jc w:val="both"/>
      </w:pPr>
      <w:r>
        <w:rPr>
          <w:rFonts w:ascii="Times New Roman"/>
          <w:b w:val="false"/>
          <w:i w:val="false"/>
          <w:color w:val="000000"/>
          <w:sz w:val="28"/>
        </w:rPr>
        <w:t>на общую сумму________________________________ тенге,</w:t>
      </w:r>
    </w:p>
    <w:p>
      <w:pPr>
        <w:spacing w:after="0"/>
        <w:ind w:left="0"/>
        <w:jc w:val="both"/>
      </w:pPr>
      <w:r>
        <w:rPr>
          <w:rFonts w:ascii="Times New Roman"/>
          <w:b w:val="false"/>
          <w:i w:val="false"/>
          <w:color w:val="000000"/>
          <w:sz w:val="28"/>
        </w:rPr>
        <w:t>настоящим __________________________________________________________</w:t>
      </w:r>
    </w:p>
    <w:p>
      <w:pPr>
        <w:spacing w:after="0"/>
        <w:ind w:left="0"/>
        <w:jc w:val="both"/>
      </w:pPr>
      <w:r>
        <w:rPr>
          <w:rFonts w:ascii="Times New Roman"/>
          <w:b w:val="false"/>
          <w:i w:val="false"/>
          <w:color w:val="000000"/>
          <w:sz w:val="28"/>
        </w:rPr>
        <w:t>(наименование банка) подтверждаем, что являемся гарантом по вышеуказанному</w:t>
      </w:r>
    </w:p>
    <w:p>
      <w:pPr>
        <w:spacing w:after="0"/>
        <w:ind w:left="0"/>
        <w:jc w:val="both"/>
      </w:pPr>
      <w:r>
        <w:rPr>
          <w:rFonts w:ascii="Times New Roman"/>
          <w:b w:val="false"/>
          <w:i w:val="false"/>
          <w:color w:val="000000"/>
          <w:sz w:val="28"/>
        </w:rPr>
        <w:t>Договору и берем на себя безотзывное обязательство выплатить Вам по-Вашему</w:t>
      </w:r>
    </w:p>
    <w:p>
      <w:pPr>
        <w:spacing w:after="0"/>
        <w:ind w:left="0"/>
        <w:jc w:val="both"/>
      </w:pPr>
      <w:r>
        <w:rPr>
          <w:rFonts w:ascii="Times New Roman"/>
          <w:b w:val="false"/>
          <w:i w:val="false"/>
          <w:color w:val="000000"/>
          <w:sz w:val="28"/>
        </w:rPr>
        <w:t>требованию сумму, равную 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не исполнил или исполнил ненадлежащим</w:t>
      </w:r>
    </w:p>
    <w:p>
      <w:pPr>
        <w:spacing w:after="0"/>
        <w:ind w:left="0"/>
        <w:jc w:val="both"/>
      </w:pPr>
      <w:r>
        <w:rPr>
          <w:rFonts w:ascii="Times New Roman"/>
          <w:b w:val="false"/>
          <w:i w:val="false"/>
          <w:color w:val="000000"/>
          <w:sz w:val="28"/>
        </w:rPr>
        <w:t>образом свои обязательства по Договору. Данное гарантийное обязательство</w:t>
      </w:r>
    </w:p>
    <w:p>
      <w:pPr>
        <w:spacing w:after="0"/>
        <w:ind w:left="0"/>
        <w:jc w:val="both"/>
      </w:pPr>
      <w:r>
        <w:rPr>
          <w:rFonts w:ascii="Times New Roman"/>
          <w:b w:val="false"/>
          <w:i w:val="false"/>
          <w:color w:val="000000"/>
          <w:sz w:val="28"/>
        </w:rPr>
        <w:t>вступает в силу с момента его подписания и действует до момента полного</w:t>
      </w:r>
    </w:p>
    <w:p>
      <w:pPr>
        <w:spacing w:after="0"/>
        <w:ind w:left="0"/>
        <w:jc w:val="both"/>
      </w:pPr>
      <w:r>
        <w:rPr>
          <w:rFonts w:ascii="Times New Roman"/>
          <w:b w:val="false"/>
          <w:i w:val="false"/>
          <w:color w:val="000000"/>
          <w:sz w:val="28"/>
        </w:rPr>
        <w:t>исполнения Поставщиком своих обязательств по Договору. Все права и</w:t>
      </w:r>
    </w:p>
    <w:p>
      <w:pPr>
        <w:spacing w:after="0"/>
        <w:ind w:left="0"/>
        <w:jc w:val="both"/>
      </w:pPr>
      <w:r>
        <w:rPr>
          <w:rFonts w:ascii="Times New Roman"/>
          <w:b w:val="false"/>
          <w:i w:val="false"/>
          <w:color w:val="000000"/>
          <w:sz w:val="28"/>
        </w:rPr>
        <w:t>обязанности, возникающие в связи с настоящим гарантийным обязательством,</w:t>
      </w:r>
    </w:p>
    <w:p>
      <w:pPr>
        <w:spacing w:after="0"/>
        <w:ind w:left="0"/>
        <w:jc w:val="both"/>
      </w:pPr>
      <w:r>
        <w:rPr>
          <w:rFonts w:ascii="Times New Roman"/>
          <w:b w:val="false"/>
          <w:i w:val="false"/>
          <w:color w:val="000000"/>
          <w:sz w:val="28"/>
        </w:rPr>
        <w:t>регулируются законодательством Республики Казахстан.</w:t>
      </w:r>
    </w:p>
    <w:p>
      <w:pPr>
        <w:spacing w:after="0"/>
        <w:ind w:left="0"/>
        <w:jc w:val="both"/>
      </w:pPr>
      <w:r>
        <w:rPr>
          <w:rFonts w:ascii="Times New Roman"/>
          <w:b w:val="false"/>
          <w:i w:val="false"/>
          <w:color w:val="000000"/>
          <w:sz w:val="28"/>
        </w:rPr>
        <w:t>Подпись/электронно-цифровая подпись</w:t>
      </w:r>
    </w:p>
    <w:p>
      <w:pPr>
        <w:spacing w:after="0"/>
        <w:ind w:left="0"/>
        <w:jc w:val="both"/>
      </w:pPr>
      <w:r>
        <w:rPr>
          <w:rFonts w:ascii="Times New Roman"/>
          <w:b w:val="false"/>
          <w:i w:val="false"/>
          <w:color w:val="000000"/>
          <w:sz w:val="28"/>
        </w:rPr>
        <w:t>Дата и адрес</w:t>
      </w:r>
    </w:p>
    <w:p>
      <w:pPr>
        <w:spacing w:after="0"/>
        <w:ind w:left="0"/>
        <w:jc w:val="both"/>
      </w:pPr>
      <w:r>
        <w:rPr>
          <w:rFonts w:ascii="Times New Roman"/>
          <w:b w:val="false"/>
          <w:i w:val="false"/>
          <w:color w:val="000000"/>
          <w:sz w:val="28"/>
        </w:rPr>
        <w:t>печать гарантов (в бумажном носителе)</w:t>
      </w:r>
    </w:p>
    <w:p>
      <w:pPr>
        <w:spacing w:after="0"/>
        <w:ind w:left="0"/>
        <w:jc w:val="both"/>
      </w:pPr>
      <w:r>
        <w:rPr>
          <w:rFonts w:ascii="Times New Roman"/>
          <w:b w:val="false"/>
          <w:i w:val="false"/>
          <w:color w:val="000000"/>
          <w:sz w:val="28"/>
        </w:rPr>
        <w:t>(В лице первого руководителя банка (филиала банка)</w:t>
      </w:r>
    </w:p>
    <w:p>
      <w:pPr>
        <w:spacing w:after="0"/>
        <w:ind w:left="0"/>
        <w:jc w:val="both"/>
      </w:pPr>
      <w:r>
        <w:rPr>
          <w:rFonts w:ascii="Times New Roman"/>
          <w:b w:val="false"/>
          <w:i w:val="false"/>
          <w:color w:val="000000"/>
          <w:sz w:val="28"/>
        </w:rPr>
        <w:t>или его заместителя и главного бухгалтера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217" w:id="3236"/>
    <w:p>
      <w:pPr>
        <w:spacing w:after="0"/>
        <w:ind w:left="0"/>
        <w:jc w:val="left"/>
      </w:pPr>
      <w:r>
        <w:rPr>
          <w:rFonts w:ascii="Times New Roman"/>
          <w:b/>
          <w:i w:val="false"/>
          <w:color w:val="000000"/>
        </w:rPr>
        <w:t xml:space="preserve"> Договор страхования гражданско-правовой ответственности поставщика</w:t>
      </w:r>
    </w:p>
    <w:bookmarkEnd w:id="3236"/>
    <w:p>
      <w:pPr>
        <w:spacing w:after="0"/>
        <w:ind w:left="0"/>
        <w:jc w:val="both"/>
      </w:pPr>
      <w:bookmarkStart w:name="z3218" w:id="3237"/>
      <w:r>
        <w:rPr>
          <w:rFonts w:ascii="Times New Roman"/>
          <w:b w:val="false"/>
          <w:i w:val="false"/>
          <w:color w:val="000000"/>
          <w:sz w:val="28"/>
        </w:rPr>
        <w:t>
      город ______________ серия ____ № ____ "____" __________ 20__ года</w:t>
      </w:r>
    </w:p>
    <w:bookmarkEnd w:id="323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страховой организации)</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w:t>
      </w:r>
    </w:p>
    <w:p>
      <w:pPr>
        <w:spacing w:after="0"/>
        <w:ind w:left="0"/>
        <w:jc w:val="both"/>
      </w:pPr>
      <w:r>
        <w:rPr>
          <w:rFonts w:ascii="Times New Roman"/>
          <w:b w:val="false"/>
          <w:i w:val="false"/>
          <w:color w:val="000000"/>
          <w:sz w:val="28"/>
        </w:rPr>
        <w:t>(далее – Ф.И.О. (при его наличии))</w:t>
      </w:r>
    </w:p>
    <w:p>
      <w:pPr>
        <w:spacing w:after="0"/>
        <w:ind w:left="0"/>
        <w:jc w:val="both"/>
      </w:pPr>
      <w:r>
        <w:rPr>
          <w:rFonts w:ascii="Times New Roman"/>
          <w:b w:val="false"/>
          <w:i w:val="false"/>
          <w:color w:val="000000"/>
          <w:sz w:val="28"/>
        </w:rPr>
        <w:t>уполномоченного лица)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(устава, положения или доверенности)</w:t>
      </w:r>
    </w:p>
    <w:p>
      <w:pPr>
        <w:spacing w:after="0"/>
        <w:ind w:left="0"/>
        <w:jc w:val="both"/>
      </w:pPr>
      <w:r>
        <w:rPr>
          <w:rFonts w:ascii="Times New Roman"/>
          <w:b w:val="false"/>
          <w:i w:val="false"/>
          <w:color w:val="000000"/>
          <w:sz w:val="28"/>
        </w:rPr>
        <w:t>лицензии на право осуществления страховой (перестраховочной) деятельности</w:t>
      </w:r>
    </w:p>
    <w:p>
      <w:pPr>
        <w:spacing w:after="0"/>
        <w:ind w:left="0"/>
        <w:jc w:val="both"/>
      </w:pPr>
      <w:r>
        <w:rPr>
          <w:rFonts w:ascii="Times New Roman"/>
          <w:b w:val="false"/>
          <w:i w:val="false"/>
          <w:color w:val="000000"/>
          <w:sz w:val="28"/>
        </w:rPr>
        <w:t xml:space="preserve">по отрасли "общее страхование" № __________ от "___" ________ 20___ года, </w:t>
      </w:r>
    </w:p>
    <w:p>
      <w:pPr>
        <w:spacing w:after="0"/>
        <w:ind w:left="0"/>
        <w:jc w:val="both"/>
      </w:pPr>
      <w:r>
        <w:rPr>
          <w:rFonts w:ascii="Times New Roman"/>
          <w:b w:val="false"/>
          <w:i w:val="false"/>
          <w:color w:val="000000"/>
          <w:sz w:val="28"/>
        </w:rPr>
        <w:t xml:space="preserve">и правил страхования настоящего Договора (далее – правила страхования), </w:t>
      </w:r>
    </w:p>
    <w:p>
      <w:pPr>
        <w:spacing w:after="0"/>
        <w:ind w:left="0"/>
        <w:jc w:val="both"/>
      </w:pPr>
      <w:r>
        <w:rPr>
          <w:rFonts w:ascii="Times New Roman"/>
          <w:b w:val="false"/>
          <w:i w:val="false"/>
          <w:color w:val="000000"/>
          <w:sz w:val="28"/>
        </w:rPr>
        <w:t>именуемое в дальнейшем "Страховщик" с одной стороны 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или наименование юридического лица, бизнес-идентификационный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(должность, Ф.И.О.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(устава, лицензии или доверенности)</w:t>
      </w:r>
    </w:p>
    <w:p>
      <w:pPr>
        <w:spacing w:after="0"/>
        <w:ind w:left="0"/>
        <w:jc w:val="both"/>
      </w:pPr>
      <w:r>
        <w:rPr>
          <w:rFonts w:ascii="Times New Roman"/>
          <w:b w:val="false"/>
          <w:i w:val="false"/>
          <w:color w:val="000000"/>
          <w:sz w:val="28"/>
        </w:rPr>
        <w:t>именуемое в дальнейшем "Страхователь" с другой стороны, совместно именуемые</w:t>
      </w:r>
    </w:p>
    <w:p>
      <w:pPr>
        <w:spacing w:after="0"/>
        <w:ind w:left="0"/>
        <w:jc w:val="both"/>
      </w:pPr>
      <w:r>
        <w:rPr>
          <w:rFonts w:ascii="Times New Roman"/>
          <w:b w:val="false"/>
          <w:i w:val="false"/>
          <w:color w:val="000000"/>
          <w:sz w:val="28"/>
        </w:rPr>
        <w:t xml:space="preserve">"Стороны", на основании </w:t>
      </w:r>
      <w:r>
        <w:rPr>
          <w:rFonts w:ascii="Times New Roman"/>
          <w:b w:val="false"/>
          <w:i w:val="false"/>
          <w:color w:val="000000"/>
          <w:sz w:val="28"/>
        </w:rPr>
        <w:t>Гражданского</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 xml:space="preserve">(далее – Гражданский кодекс),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страховой</w:t>
      </w:r>
    </w:p>
    <w:p>
      <w:pPr>
        <w:spacing w:after="0"/>
        <w:ind w:left="0"/>
        <w:jc w:val="both"/>
      </w:pPr>
      <w:r>
        <w:rPr>
          <w:rFonts w:ascii="Times New Roman"/>
          <w:b w:val="false"/>
          <w:i w:val="false"/>
          <w:color w:val="000000"/>
          <w:sz w:val="28"/>
        </w:rPr>
        <w:t xml:space="preserve">деятельности",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w:t>
      </w:r>
    </w:p>
    <w:p>
      <w:pPr>
        <w:spacing w:after="0"/>
        <w:ind w:left="0"/>
        <w:jc w:val="both"/>
      </w:pPr>
      <w:r>
        <w:rPr>
          <w:rFonts w:ascii="Times New Roman"/>
          <w:b w:val="false"/>
          <w:i w:val="false"/>
          <w:color w:val="000000"/>
          <w:sz w:val="28"/>
        </w:rPr>
        <w:t>заключили настоящий договор страхования для целей обеспечения исполнения</w:t>
      </w:r>
    </w:p>
    <w:p>
      <w:pPr>
        <w:spacing w:after="0"/>
        <w:ind w:left="0"/>
        <w:jc w:val="both"/>
      </w:pPr>
      <w:r>
        <w:rPr>
          <w:rFonts w:ascii="Times New Roman"/>
          <w:b w:val="false"/>
          <w:i w:val="false"/>
          <w:color w:val="000000"/>
          <w:sz w:val="28"/>
        </w:rPr>
        <w:t>договора о государственных закупках товаров (работ, услуг)/обеспечения аванса</w:t>
      </w:r>
    </w:p>
    <w:p>
      <w:pPr>
        <w:spacing w:after="0"/>
        <w:ind w:left="0"/>
        <w:jc w:val="both"/>
      </w:pPr>
      <w:r>
        <w:rPr>
          <w:rFonts w:ascii="Times New Roman"/>
          <w:b w:val="false"/>
          <w:i w:val="false"/>
          <w:color w:val="000000"/>
          <w:sz w:val="28"/>
        </w:rPr>
        <w:t>в размере, равном авансу (в случае, если договором о государственных закупках</w:t>
      </w:r>
    </w:p>
    <w:p>
      <w:pPr>
        <w:spacing w:after="0"/>
        <w:ind w:left="0"/>
        <w:jc w:val="both"/>
      </w:pPr>
      <w:r>
        <w:rPr>
          <w:rFonts w:ascii="Times New Roman"/>
          <w:b w:val="false"/>
          <w:i w:val="false"/>
          <w:color w:val="000000"/>
          <w:sz w:val="28"/>
        </w:rPr>
        <w:t>предусмотрен аванс) от "___" ______ 20___ года № _________(далее – Договор)</w:t>
      </w:r>
    </w:p>
    <w:p>
      <w:pPr>
        <w:spacing w:after="0"/>
        <w:ind w:left="0"/>
        <w:jc w:val="both"/>
      </w:pPr>
      <w:r>
        <w:rPr>
          <w:rFonts w:ascii="Times New Roman"/>
          <w:b w:val="false"/>
          <w:i w:val="false"/>
          <w:color w:val="000000"/>
          <w:sz w:val="28"/>
        </w:rPr>
        <w:t>о нижеследующем.</w:t>
      </w:r>
    </w:p>
    <w:bookmarkStart w:name="z3219" w:id="3238"/>
    <w:p>
      <w:pPr>
        <w:spacing w:after="0"/>
        <w:ind w:left="0"/>
        <w:jc w:val="left"/>
      </w:pPr>
      <w:r>
        <w:rPr>
          <w:rFonts w:ascii="Times New Roman"/>
          <w:b/>
          <w:i w:val="false"/>
          <w:color w:val="000000"/>
        </w:rPr>
        <w:t xml:space="preserve"> Глава 1. Основные понятия, используемые в настоящем Договоре</w:t>
      </w:r>
    </w:p>
    <w:bookmarkEnd w:id="3238"/>
    <w:bookmarkStart w:name="z3220" w:id="3239"/>
    <w:p>
      <w:pPr>
        <w:spacing w:after="0"/>
        <w:ind w:left="0"/>
        <w:jc w:val="both"/>
      </w:pPr>
      <w:r>
        <w:rPr>
          <w:rFonts w:ascii="Times New Roman"/>
          <w:b w:val="false"/>
          <w:i w:val="false"/>
          <w:color w:val="000000"/>
          <w:sz w:val="28"/>
        </w:rPr>
        <w:t>
      В настоящем Договоре используются следующие основные понятия:</w:t>
      </w:r>
    </w:p>
    <w:bookmarkEnd w:id="3239"/>
    <w:bookmarkStart w:name="z3221" w:id="3240"/>
    <w:p>
      <w:pPr>
        <w:spacing w:after="0"/>
        <w:ind w:left="0"/>
        <w:jc w:val="both"/>
      </w:pPr>
      <w:r>
        <w:rPr>
          <w:rFonts w:ascii="Times New Roman"/>
          <w:b w:val="false"/>
          <w:i w:val="false"/>
          <w:color w:val="000000"/>
          <w:sz w:val="28"/>
        </w:rPr>
        <w:t xml:space="preserve">
      1) Выгодоприобретатель – лицо, которое в соответствии с настоящим Договором является получателем страховой выплаты (заказчик согласно </w:t>
      </w:r>
      <w:r>
        <w:rPr>
          <w:rFonts w:ascii="Times New Roman"/>
          <w:b w:val="false"/>
          <w:i w:val="false"/>
          <w:color w:val="000000"/>
          <w:sz w:val="28"/>
        </w:rPr>
        <w:t>подпункту 27)</w:t>
      </w:r>
      <w:r>
        <w:rPr>
          <w:rFonts w:ascii="Times New Roman"/>
          <w:b w:val="false"/>
          <w:i w:val="false"/>
          <w:color w:val="000000"/>
          <w:sz w:val="28"/>
        </w:rPr>
        <w:t xml:space="preserve"> статьи 3 Закона Республики Казахстан "О государственных закупках");</w:t>
      </w:r>
    </w:p>
    <w:bookmarkEnd w:id="3240"/>
    <w:bookmarkStart w:name="z3222" w:id="3241"/>
    <w:p>
      <w:pPr>
        <w:spacing w:after="0"/>
        <w:ind w:left="0"/>
        <w:jc w:val="both"/>
      </w:pPr>
      <w:r>
        <w:rPr>
          <w:rFonts w:ascii="Times New Roman"/>
          <w:b w:val="false"/>
          <w:i w:val="false"/>
          <w:color w:val="000000"/>
          <w:sz w:val="28"/>
        </w:rPr>
        <w:t>
      2) Страховщик – юридическое лицо, зарегистрированное в качестве страховой организации и имеющее лицензию на право осуществления страховой деятельности, выданную уполномоченном органом по регулированию, контролю и надзору финансового рынка и финансовых организаций,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bookmarkEnd w:id="3241"/>
    <w:bookmarkStart w:name="z3223" w:id="3242"/>
    <w:p>
      <w:pPr>
        <w:spacing w:after="0"/>
        <w:ind w:left="0"/>
        <w:jc w:val="both"/>
      </w:pPr>
      <w:r>
        <w:rPr>
          <w:rFonts w:ascii="Times New Roman"/>
          <w:b w:val="false"/>
          <w:i w:val="false"/>
          <w:color w:val="000000"/>
          <w:sz w:val="28"/>
        </w:rPr>
        <w:t xml:space="preserve">
      3) Страхователь – лицо, заключившее настоящий Договор со Страховщиком (поставщик согласно </w:t>
      </w:r>
      <w:r>
        <w:rPr>
          <w:rFonts w:ascii="Times New Roman"/>
          <w:b w:val="false"/>
          <w:i w:val="false"/>
          <w:color w:val="000000"/>
          <w:sz w:val="28"/>
        </w:rPr>
        <w:t>подпункту 24)</w:t>
      </w:r>
      <w:r>
        <w:rPr>
          <w:rFonts w:ascii="Times New Roman"/>
          <w:b w:val="false"/>
          <w:i w:val="false"/>
          <w:color w:val="000000"/>
          <w:sz w:val="28"/>
        </w:rPr>
        <w:t xml:space="preserve"> статьи 3 Закона Республики Казахстан "О государственных закупках");</w:t>
      </w:r>
    </w:p>
    <w:bookmarkEnd w:id="3242"/>
    <w:bookmarkStart w:name="z3224" w:id="3243"/>
    <w:p>
      <w:pPr>
        <w:spacing w:after="0"/>
        <w:ind w:left="0"/>
        <w:jc w:val="both"/>
      </w:pPr>
      <w:r>
        <w:rPr>
          <w:rFonts w:ascii="Times New Roman"/>
          <w:b w:val="false"/>
          <w:i w:val="false"/>
          <w:color w:val="000000"/>
          <w:sz w:val="28"/>
        </w:rPr>
        <w:t xml:space="preserve">
      4) страховой случай – факт наступления гражданско-правовой ответственности Страхователя по возмещению вреда, причиненного имущественным интересам Выгодоприобретателя; </w:t>
      </w:r>
    </w:p>
    <w:bookmarkEnd w:id="3243"/>
    <w:bookmarkStart w:name="z3225" w:id="3244"/>
    <w:p>
      <w:pPr>
        <w:spacing w:after="0"/>
        <w:ind w:left="0"/>
        <w:jc w:val="both"/>
      </w:pPr>
      <w:r>
        <w:rPr>
          <w:rFonts w:ascii="Times New Roman"/>
          <w:b w:val="false"/>
          <w:i w:val="false"/>
          <w:color w:val="000000"/>
          <w:sz w:val="28"/>
        </w:rPr>
        <w:t>
      5) объект страхования – имущественный интерес Страхователя, связанный с его обязанностью возместить имущественный вред, причиненный Выгодоприобретателю в результате неисполнения или ненадлежащего исполнения его обязательств по договору о государственных закупках товаров (работ, услуг);</w:t>
      </w:r>
    </w:p>
    <w:bookmarkEnd w:id="3244"/>
    <w:bookmarkStart w:name="z3226" w:id="3245"/>
    <w:p>
      <w:pPr>
        <w:spacing w:after="0"/>
        <w:ind w:left="0"/>
        <w:jc w:val="both"/>
      </w:pPr>
      <w:r>
        <w:rPr>
          <w:rFonts w:ascii="Times New Roman"/>
          <w:b w:val="false"/>
          <w:i w:val="false"/>
          <w:color w:val="000000"/>
          <w:sz w:val="28"/>
        </w:rPr>
        <w:t>
      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3245"/>
    <w:bookmarkStart w:name="z3227" w:id="3246"/>
    <w:p>
      <w:pPr>
        <w:spacing w:after="0"/>
        <w:ind w:left="0"/>
        <w:jc w:val="both"/>
      </w:pPr>
      <w:r>
        <w:rPr>
          <w:rFonts w:ascii="Times New Roman"/>
          <w:b w:val="false"/>
          <w:i w:val="false"/>
          <w:color w:val="000000"/>
          <w:sz w:val="28"/>
        </w:rPr>
        <w:t>
      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bookmarkEnd w:id="3246"/>
    <w:bookmarkStart w:name="z3228" w:id="3247"/>
    <w:p>
      <w:pPr>
        <w:spacing w:after="0"/>
        <w:ind w:left="0"/>
        <w:jc w:val="both"/>
      </w:pPr>
      <w:r>
        <w:rPr>
          <w:rFonts w:ascii="Times New Roman"/>
          <w:b w:val="false"/>
          <w:i w:val="false"/>
          <w:color w:val="000000"/>
          <w:sz w:val="28"/>
        </w:rPr>
        <w:t>
      8) страховая выплата – сумма денег, выплачиваемая Страховщиком Выгодоприобретателю в пределах страховой суммы при наступлении страхового случая.</w:t>
      </w:r>
    </w:p>
    <w:bookmarkEnd w:id="3247"/>
    <w:bookmarkStart w:name="z3229" w:id="3248"/>
    <w:p>
      <w:pPr>
        <w:spacing w:after="0"/>
        <w:ind w:left="0"/>
        <w:jc w:val="left"/>
      </w:pPr>
      <w:r>
        <w:rPr>
          <w:rFonts w:ascii="Times New Roman"/>
          <w:b/>
          <w:i w:val="false"/>
          <w:color w:val="000000"/>
        </w:rPr>
        <w:t xml:space="preserve"> Глава 2. Предмет Договора</w:t>
      </w:r>
    </w:p>
    <w:bookmarkEnd w:id="3248"/>
    <w:bookmarkStart w:name="z3230" w:id="3249"/>
    <w:p>
      <w:pPr>
        <w:spacing w:after="0"/>
        <w:ind w:left="0"/>
        <w:jc w:val="both"/>
      </w:pPr>
      <w:r>
        <w:rPr>
          <w:rFonts w:ascii="Times New Roman"/>
          <w:b w:val="false"/>
          <w:i w:val="false"/>
          <w:color w:val="000000"/>
          <w:sz w:val="28"/>
        </w:rPr>
        <w:t>
      Страхователь обязуется уплатить страховую премию, а Страховщик обязуется осуществить страховую выплату Выгодоприобретателю в объеме и на условиях, предусмотренных настоящим Договором, при наступлении страхового случая.</w:t>
      </w:r>
    </w:p>
    <w:bookmarkEnd w:id="3249"/>
    <w:bookmarkStart w:name="z3231" w:id="3250"/>
    <w:p>
      <w:pPr>
        <w:spacing w:after="0"/>
        <w:ind w:left="0"/>
        <w:jc w:val="left"/>
      </w:pPr>
      <w:r>
        <w:rPr>
          <w:rFonts w:ascii="Times New Roman"/>
          <w:b/>
          <w:i w:val="false"/>
          <w:color w:val="000000"/>
        </w:rPr>
        <w:t xml:space="preserve"> Глава 3. Выгодоприобретатель</w:t>
      </w:r>
    </w:p>
    <w:bookmarkEnd w:id="3250"/>
    <w:p>
      <w:pPr>
        <w:spacing w:after="0"/>
        <w:ind w:left="0"/>
        <w:jc w:val="both"/>
      </w:pPr>
      <w:bookmarkStart w:name="z3232" w:id="3251"/>
      <w:r>
        <w:rPr>
          <w:rFonts w:ascii="Times New Roman"/>
          <w:b w:val="false"/>
          <w:i w:val="false"/>
          <w:color w:val="000000"/>
          <w:sz w:val="28"/>
        </w:rPr>
        <w:t>
      Выгодоприобретателем по настоящему Договору является</w:t>
      </w:r>
    </w:p>
    <w:bookmarkEnd w:id="325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(юридический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заказчика)</w:t>
      </w:r>
    </w:p>
    <w:bookmarkStart w:name="z3233" w:id="3252"/>
    <w:p>
      <w:pPr>
        <w:spacing w:after="0"/>
        <w:ind w:left="0"/>
        <w:jc w:val="left"/>
      </w:pPr>
      <w:r>
        <w:rPr>
          <w:rFonts w:ascii="Times New Roman"/>
          <w:b/>
          <w:i w:val="false"/>
          <w:color w:val="000000"/>
        </w:rPr>
        <w:t xml:space="preserve"> Глава 4. Размер страховой суммы и страховой премии</w:t>
      </w:r>
    </w:p>
    <w:bookmarkEnd w:id="3252"/>
    <w:bookmarkStart w:name="z3234" w:id="3253"/>
    <w:p>
      <w:pPr>
        <w:spacing w:after="0"/>
        <w:ind w:left="0"/>
        <w:jc w:val="both"/>
      </w:pPr>
      <w:r>
        <w:rPr>
          <w:rFonts w:ascii="Times New Roman"/>
          <w:b w:val="false"/>
          <w:i w:val="false"/>
          <w:color w:val="000000"/>
          <w:sz w:val="28"/>
        </w:rPr>
        <w:t>
      4.1. Страховая сумма по настоящему Договору установлена в размере _________ (__________________________) (сумма прописью) тенге (не менее трех процентов от общей суммы договора о государственных закупках товаров (работ, услуг)/сумма обеспечение аванса в размере, равном авансу (в случае, если договором о государственных закупках предусмотрен аванс).</w:t>
      </w:r>
    </w:p>
    <w:bookmarkEnd w:id="3253"/>
    <w:bookmarkStart w:name="z3235" w:id="3254"/>
    <w:p>
      <w:pPr>
        <w:spacing w:after="0"/>
        <w:ind w:left="0"/>
        <w:jc w:val="both"/>
      </w:pPr>
      <w:r>
        <w:rPr>
          <w:rFonts w:ascii="Times New Roman"/>
          <w:b w:val="false"/>
          <w:i w:val="false"/>
          <w:color w:val="000000"/>
          <w:sz w:val="28"/>
        </w:rPr>
        <w:t>
      4.2. Страховая премия по настоящему Договору составляет _________ (__________________________) (сумма прописью) тенге и подлежит уплате Страховщику единовременным платежом в полном объеме в срок до "___" 20__ года.</w:t>
      </w:r>
    </w:p>
    <w:bookmarkEnd w:id="3254"/>
    <w:bookmarkStart w:name="z3236" w:id="3255"/>
    <w:p>
      <w:pPr>
        <w:spacing w:after="0"/>
        <w:ind w:left="0"/>
        <w:jc w:val="both"/>
      </w:pPr>
      <w:r>
        <w:rPr>
          <w:rFonts w:ascii="Times New Roman"/>
          <w:b w:val="false"/>
          <w:i w:val="false"/>
          <w:color w:val="000000"/>
          <w:sz w:val="28"/>
        </w:rPr>
        <w:t>
      4.3. Страховая премия по настоящему Договору подлежит оплате Страхователем безналичным платежом путем перечисления денег на банковский счет Страховщика, указанный в настоящем Договоре.</w:t>
      </w:r>
    </w:p>
    <w:bookmarkEnd w:id="3255"/>
    <w:bookmarkStart w:name="z3237" w:id="3256"/>
    <w:p>
      <w:pPr>
        <w:spacing w:after="0"/>
        <w:ind w:left="0"/>
        <w:jc w:val="left"/>
      </w:pPr>
      <w:r>
        <w:rPr>
          <w:rFonts w:ascii="Times New Roman"/>
          <w:b/>
          <w:i w:val="false"/>
          <w:color w:val="000000"/>
        </w:rPr>
        <w:t xml:space="preserve"> Глава 5. Страховой случай</w:t>
      </w:r>
    </w:p>
    <w:bookmarkEnd w:id="3256"/>
    <w:bookmarkStart w:name="z3238" w:id="3257"/>
    <w:p>
      <w:pPr>
        <w:spacing w:after="0"/>
        <w:ind w:left="0"/>
        <w:jc w:val="both"/>
      </w:pPr>
      <w:r>
        <w:rPr>
          <w:rFonts w:ascii="Times New Roman"/>
          <w:b w:val="false"/>
          <w:i w:val="false"/>
          <w:color w:val="000000"/>
          <w:sz w:val="28"/>
        </w:rPr>
        <w:t>
      5.1. Страховым случаем по настоящему Договору является факт наступления гражданско-правовой ответственности поставщика по возмещению вреда, причиненного имущественным интересам Выгодоприобретателя.</w:t>
      </w:r>
    </w:p>
    <w:bookmarkEnd w:id="3257"/>
    <w:bookmarkStart w:name="z3239" w:id="3258"/>
    <w:p>
      <w:pPr>
        <w:spacing w:after="0"/>
        <w:ind w:left="0"/>
        <w:jc w:val="both"/>
      </w:pPr>
      <w:r>
        <w:rPr>
          <w:rFonts w:ascii="Times New Roman"/>
          <w:b w:val="false"/>
          <w:i w:val="false"/>
          <w:color w:val="000000"/>
          <w:sz w:val="28"/>
        </w:rPr>
        <w:t>
      5.2. Документом, подтверждающим наступление страхового случая, является письменное уведомление Выгодоприобретателя, направленное в адрес Страховщика, с приложением копий подтверждающих документов:</w:t>
      </w:r>
    </w:p>
    <w:bookmarkEnd w:id="3258"/>
    <w:bookmarkStart w:name="z3240" w:id="3259"/>
    <w:p>
      <w:pPr>
        <w:spacing w:after="0"/>
        <w:ind w:left="0"/>
        <w:jc w:val="both"/>
      </w:pPr>
      <w:r>
        <w:rPr>
          <w:rFonts w:ascii="Times New Roman"/>
          <w:b w:val="false"/>
          <w:i w:val="false"/>
          <w:color w:val="000000"/>
          <w:sz w:val="28"/>
        </w:rPr>
        <w:t>
      1) копии договора о государственных закупках товаров (работ, услуг);</w:t>
      </w:r>
    </w:p>
    <w:bookmarkEnd w:id="3259"/>
    <w:bookmarkStart w:name="z3241" w:id="3260"/>
    <w:p>
      <w:pPr>
        <w:spacing w:after="0"/>
        <w:ind w:left="0"/>
        <w:jc w:val="both"/>
      </w:pPr>
      <w:r>
        <w:rPr>
          <w:rFonts w:ascii="Times New Roman"/>
          <w:b w:val="false"/>
          <w:i w:val="false"/>
          <w:color w:val="000000"/>
          <w:sz w:val="28"/>
        </w:rPr>
        <w:t>
      2) уведомления, требования, претензии, предупреждения, направленные Страхователю о неисполнении или ненадлежащем исполнении договора о государственных закупках товаров (работ, услуг);</w:t>
      </w:r>
    </w:p>
    <w:bookmarkEnd w:id="3260"/>
    <w:bookmarkStart w:name="z3242" w:id="3261"/>
    <w:p>
      <w:pPr>
        <w:spacing w:after="0"/>
        <w:ind w:left="0"/>
        <w:jc w:val="both"/>
      </w:pPr>
      <w:r>
        <w:rPr>
          <w:rFonts w:ascii="Times New Roman"/>
          <w:b w:val="false"/>
          <w:i w:val="false"/>
          <w:color w:val="000000"/>
          <w:sz w:val="28"/>
        </w:rPr>
        <w:t>
      3) копии актов приема-передачи товара, выполненных работ, оказанных услуг, в случае если таковые имеются и подписаны Страхователем и Выгодоприобретателем;</w:t>
      </w:r>
    </w:p>
    <w:bookmarkEnd w:id="3261"/>
    <w:bookmarkStart w:name="z3243" w:id="3262"/>
    <w:p>
      <w:pPr>
        <w:spacing w:after="0"/>
        <w:ind w:left="0"/>
        <w:jc w:val="both"/>
      </w:pPr>
      <w:r>
        <w:rPr>
          <w:rFonts w:ascii="Times New Roman"/>
          <w:b w:val="false"/>
          <w:i w:val="false"/>
          <w:color w:val="000000"/>
          <w:sz w:val="28"/>
        </w:rPr>
        <w:t>
      4) копия актов сверки по расчетам за принятые товары, выполненные работы, оказанные услуги при наличии;</w:t>
      </w:r>
    </w:p>
    <w:bookmarkEnd w:id="3262"/>
    <w:bookmarkStart w:name="z3244" w:id="3263"/>
    <w:p>
      <w:pPr>
        <w:spacing w:after="0"/>
        <w:ind w:left="0"/>
        <w:jc w:val="both"/>
      </w:pPr>
      <w:r>
        <w:rPr>
          <w:rFonts w:ascii="Times New Roman"/>
          <w:b w:val="false"/>
          <w:i w:val="false"/>
          <w:color w:val="000000"/>
          <w:sz w:val="28"/>
        </w:rPr>
        <w:t>
      5) документы, которыми зафиксированы и которые подтверждают факт наступления страхового случая и сумму причиненного ущерба при наличии.</w:t>
      </w:r>
    </w:p>
    <w:bookmarkEnd w:id="3263"/>
    <w:bookmarkStart w:name="z3245" w:id="3264"/>
    <w:p>
      <w:pPr>
        <w:spacing w:after="0"/>
        <w:ind w:left="0"/>
        <w:jc w:val="both"/>
      </w:pPr>
      <w:r>
        <w:rPr>
          <w:rFonts w:ascii="Times New Roman"/>
          <w:b w:val="false"/>
          <w:i w:val="false"/>
          <w:color w:val="000000"/>
          <w:sz w:val="28"/>
        </w:rPr>
        <w:t xml:space="preserve">
      5.3.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w:t>
      </w:r>
      <w:r>
        <w:rPr>
          <w:rFonts w:ascii="Times New Roman"/>
          <w:b w:val="false"/>
          <w:i w:val="false"/>
          <w:color w:val="000000"/>
          <w:sz w:val="28"/>
        </w:rPr>
        <w:t>Уголовным</w:t>
      </w:r>
      <w:r>
        <w:rPr>
          <w:rFonts w:ascii="Times New Roman"/>
          <w:b w:val="false"/>
          <w:i w:val="false"/>
          <w:color w:val="000000"/>
          <w:sz w:val="28"/>
        </w:rPr>
        <w:t xml:space="preserve"> кодексом Республики Казахстан.</w:t>
      </w:r>
    </w:p>
    <w:bookmarkEnd w:id="3264"/>
    <w:bookmarkStart w:name="z3246" w:id="3265"/>
    <w:p>
      <w:pPr>
        <w:spacing w:after="0"/>
        <w:ind w:left="0"/>
        <w:jc w:val="left"/>
      </w:pPr>
      <w:r>
        <w:rPr>
          <w:rFonts w:ascii="Times New Roman"/>
          <w:b/>
          <w:i w:val="false"/>
          <w:color w:val="000000"/>
        </w:rPr>
        <w:t xml:space="preserve"> Глава 6. Права и обязанности Сторон</w:t>
      </w:r>
    </w:p>
    <w:bookmarkEnd w:id="3265"/>
    <w:bookmarkStart w:name="z3247" w:id="3266"/>
    <w:p>
      <w:pPr>
        <w:spacing w:after="0"/>
        <w:ind w:left="0"/>
        <w:jc w:val="both"/>
      </w:pPr>
      <w:r>
        <w:rPr>
          <w:rFonts w:ascii="Times New Roman"/>
          <w:b w:val="false"/>
          <w:i w:val="false"/>
          <w:color w:val="000000"/>
          <w:sz w:val="28"/>
        </w:rPr>
        <w:t>
      6.1. Страхователь вправе:</w:t>
      </w:r>
    </w:p>
    <w:bookmarkEnd w:id="3266"/>
    <w:bookmarkStart w:name="z3248" w:id="3267"/>
    <w:p>
      <w:pPr>
        <w:spacing w:after="0"/>
        <w:ind w:left="0"/>
        <w:jc w:val="both"/>
      </w:pPr>
      <w:r>
        <w:rPr>
          <w:rFonts w:ascii="Times New Roman"/>
          <w:b w:val="false"/>
          <w:i w:val="false"/>
          <w:color w:val="000000"/>
          <w:sz w:val="28"/>
        </w:rPr>
        <w:t>
      1) требовать от Страховщика разъяснения правил страхования, условий страхования, своих прав и обязанностей по настоящему Договору;</w:t>
      </w:r>
    </w:p>
    <w:bookmarkEnd w:id="3267"/>
    <w:bookmarkStart w:name="z3249" w:id="3268"/>
    <w:p>
      <w:pPr>
        <w:spacing w:after="0"/>
        <w:ind w:left="0"/>
        <w:jc w:val="both"/>
      </w:pPr>
      <w:r>
        <w:rPr>
          <w:rFonts w:ascii="Times New Roman"/>
          <w:b w:val="false"/>
          <w:i w:val="false"/>
          <w:color w:val="000000"/>
          <w:sz w:val="28"/>
        </w:rPr>
        <w:t>
      2) получить дубликат Договора страхования в случае его утери;</w:t>
      </w:r>
    </w:p>
    <w:bookmarkEnd w:id="3268"/>
    <w:bookmarkStart w:name="z3250" w:id="3269"/>
    <w:p>
      <w:pPr>
        <w:spacing w:after="0"/>
        <w:ind w:left="0"/>
        <w:jc w:val="both"/>
      </w:pPr>
      <w:r>
        <w:rPr>
          <w:rFonts w:ascii="Times New Roman"/>
          <w:b w:val="false"/>
          <w:i w:val="false"/>
          <w:color w:val="000000"/>
          <w:sz w:val="28"/>
        </w:rPr>
        <w:t>
      3) досрочно расторгнуть Договор на основаниях, предусмотренных настоящим Договором.</w:t>
      </w:r>
    </w:p>
    <w:bookmarkEnd w:id="3269"/>
    <w:bookmarkStart w:name="z3251" w:id="3270"/>
    <w:p>
      <w:pPr>
        <w:spacing w:after="0"/>
        <w:ind w:left="0"/>
        <w:jc w:val="both"/>
      </w:pPr>
      <w:r>
        <w:rPr>
          <w:rFonts w:ascii="Times New Roman"/>
          <w:b w:val="false"/>
          <w:i w:val="false"/>
          <w:color w:val="000000"/>
          <w:sz w:val="28"/>
        </w:rPr>
        <w:t>
      6.2. Страхователь обязан:</w:t>
      </w:r>
    </w:p>
    <w:bookmarkEnd w:id="3270"/>
    <w:bookmarkStart w:name="z3252" w:id="3271"/>
    <w:p>
      <w:pPr>
        <w:spacing w:after="0"/>
        <w:ind w:left="0"/>
        <w:jc w:val="both"/>
      </w:pPr>
      <w:r>
        <w:rPr>
          <w:rFonts w:ascii="Times New Roman"/>
          <w:b w:val="false"/>
          <w:i w:val="false"/>
          <w:color w:val="000000"/>
          <w:sz w:val="28"/>
        </w:rPr>
        <w:t>
      1) при заключении настоящего Договора представить Страховщику необходимые сведения и документы, подтверждающие представленные сведения (по требованию Страховщика);</w:t>
      </w:r>
    </w:p>
    <w:bookmarkEnd w:id="3271"/>
    <w:bookmarkStart w:name="z3253" w:id="3272"/>
    <w:p>
      <w:pPr>
        <w:spacing w:after="0"/>
        <w:ind w:left="0"/>
        <w:jc w:val="both"/>
      </w:pPr>
      <w:r>
        <w:rPr>
          <w:rFonts w:ascii="Times New Roman"/>
          <w:b w:val="false"/>
          <w:i w:val="false"/>
          <w:color w:val="000000"/>
          <w:sz w:val="28"/>
        </w:rPr>
        <w:t>
      2) при заключении настоящего Договора сообщить Страховщику обо всех известных ему обстоятельствах, для оценки страхового риска;</w:t>
      </w:r>
    </w:p>
    <w:bookmarkEnd w:id="3272"/>
    <w:bookmarkStart w:name="z3254" w:id="3273"/>
    <w:p>
      <w:pPr>
        <w:spacing w:after="0"/>
        <w:ind w:left="0"/>
        <w:jc w:val="both"/>
      </w:pPr>
      <w:r>
        <w:rPr>
          <w:rFonts w:ascii="Times New Roman"/>
          <w:b w:val="false"/>
          <w:i w:val="false"/>
          <w:color w:val="000000"/>
          <w:sz w:val="28"/>
        </w:rPr>
        <w:t>
      3) уплатить страховую премию в размере, порядке и сроки, установленные пунктом 4.2. настоящего Договора;</w:t>
      </w:r>
    </w:p>
    <w:bookmarkEnd w:id="3273"/>
    <w:bookmarkStart w:name="z3255" w:id="3274"/>
    <w:p>
      <w:pPr>
        <w:spacing w:after="0"/>
        <w:ind w:left="0"/>
        <w:jc w:val="both"/>
      </w:pPr>
      <w:r>
        <w:rPr>
          <w:rFonts w:ascii="Times New Roman"/>
          <w:b w:val="false"/>
          <w:i w:val="false"/>
          <w:color w:val="000000"/>
          <w:sz w:val="28"/>
        </w:rPr>
        <w:t>
      4) информировать Страховщика о состоянии страхового риска и незамедлительно, но в любом случае не позднее 3 (трех) рабочих дней, сообщать Страховщику об увеличении страхового риска;</w:t>
      </w:r>
    </w:p>
    <w:bookmarkEnd w:id="3274"/>
    <w:bookmarkStart w:name="z3256" w:id="3275"/>
    <w:p>
      <w:pPr>
        <w:spacing w:after="0"/>
        <w:ind w:left="0"/>
        <w:jc w:val="both"/>
      </w:pPr>
      <w:r>
        <w:rPr>
          <w:rFonts w:ascii="Times New Roman"/>
          <w:b w:val="false"/>
          <w:i w:val="false"/>
          <w:color w:val="000000"/>
          <w:sz w:val="28"/>
        </w:rPr>
        <w:t>
      5) обеспечить расследование обстоятельств наступления страхового случая;</w:t>
      </w:r>
    </w:p>
    <w:bookmarkEnd w:id="3275"/>
    <w:bookmarkStart w:name="z3257" w:id="3276"/>
    <w:p>
      <w:pPr>
        <w:spacing w:after="0"/>
        <w:ind w:left="0"/>
        <w:jc w:val="both"/>
      </w:pPr>
      <w:r>
        <w:rPr>
          <w:rFonts w:ascii="Times New Roman"/>
          <w:b w:val="false"/>
          <w:i w:val="false"/>
          <w:color w:val="000000"/>
          <w:sz w:val="28"/>
        </w:rPr>
        <w:t>
      6) принять меры для выяснения причин, хода и последствий страхового случая, а также меры по уменьшению убытков от страхового случая;</w:t>
      </w:r>
    </w:p>
    <w:bookmarkEnd w:id="3276"/>
    <w:bookmarkStart w:name="z3258" w:id="3277"/>
    <w:p>
      <w:pPr>
        <w:spacing w:after="0"/>
        <w:ind w:left="0"/>
        <w:jc w:val="both"/>
      </w:pPr>
      <w:r>
        <w:rPr>
          <w:rFonts w:ascii="Times New Roman"/>
          <w:b w:val="false"/>
          <w:i w:val="false"/>
          <w:color w:val="000000"/>
          <w:sz w:val="28"/>
        </w:rPr>
        <w:t>
      7)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w:t>
      </w:r>
    </w:p>
    <w:bookmarkEnd w:id="3277"/>
    <w:bookmarkStart w:name="z3259" w:id="3278"/>
    <w:p>
      <w:pPr>
        <w:spacing w:after="0"/>
        <w:ind w:left="0"/>
        <w:jc w:val="both"/>
      </w:pPr>
      <w:r>
        <w:rPr>
          <w:rFonts w:ascii="Times New Roman"/>
          <w:b w:val="false"/>
          <w:i w:val="false"/>
          <w:color w:val="000000"/>
          <w:sz w:val="28"/>
        </w:rPr>
        <w:t>
      8)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bookmarkEnd w:id="3278"/>
    <w:bookmarkStart w:name="z3260" w:id="3279"/>
    <w:p>
      <w:pPr>
        <w:spacing w:after="0"/>
        <w:ind w:left="0"/>
        <w:jc w:val="both"/>
      </w:pPr>
      <w:r>
        <w:rPr>
          <w:rFonts w:ascii="Times New Roman"/>
          <w:b w:val="false"/>
          <w:i w:val="false"/>
          <w:color w:val="000000"/>
          <w:sz w:val="28"/>
        </w:rPr>
        <w:t>
      9) обеспечить переход к Страховщику права требования к лицу, ответственному за наступление страхового случая;</w:t>
      </w:r>
    </w:p>
    <w:bookmarkEnd w:id="3279"/>
    <w:bookmarkStart w:name="z3261" w:id="3280"/>
    <w:p>
      <w:pPr>
        <w:spacing w:after="0"/>
        <w:ind w:left="0"/>
        <w:jc w:val="both"/>
      </w:pPr>
      <w:r>
        <w:rPr>
          <w:rFonts w:ascii="Times New Roman"/>
          <w:b w:val="false"/>
          <w:i w:val="false"/>
          <w:color w:val="000000"/>
          <w:sz w:val="28"/>
        </w:rPr>
        <w:t>
      10) в течение 2 (двух) рабочих дней при наступлении страхового случая представить Страховщику документы, предусмотренные пунктом 5.2. настоящего Договора;</w:t>
      </w:r>
    </w:p>
    <w:bookmarkEnd w:id="3280"/>
    <w:bookmarkStart w:name="z3262" w:id="3281"/>
    <w:p>
      <w:pPr>
        <w:spacing w:after="0"/>
        <w:ind w:left="0"/>
        <w:jc w:val="both"/>
      </w:pPr>
      <w:r>
        <w:rPr>
          <w:rFonts w:ascii="Times New Roman"/>
          <w:b w:val="false"/>
          <w:i w:val="false"/>
          <w:color w:val="000000"/>
          <w:sz w:val="28"/>
        </w:rPr>
        <w:t>
      11) возместить Страховщику осуществленную им страховую выплату в полном объеме в срок не позднее 30 (тридцати) рабочих дней со дня ее осуществления в случаях, предусмотренных законодательством Республики Казахстан. В случае несвоевременного возмещения Страховщику суммы страховой выплаты и расходов, связанных с осуществлением страховой выплаты, Страхователь обязан выплатить Страховщику неустойку в размере ____ (__________________) прописью процента от суммы, подлежащей возмещению, за каждый день просрочки.</w:t>
      </w:r>
    </w:p>
    <w:bookmarkEnd w:id="3281"/>
    <w:bookmarkStart w:name="z3263" w:id="3282"/>
    <w:p>
      <w:pPr>
        <w:spacing w:after="0"/>
        <w:ind w:left="0"/>
        <w:jc w:val="both"/>
      </w:pPr>
      <w:r>
        <w:rPr>
          <w:rFonts w:ascii="Times New Roman"/>
          <w:b w:val="false"/>
          <w:i w:val="false"/>
          <w:color w:val="000000"/>
          <w:sz w:val="28"/>
        </w:rPr>
        <w:t>
      12) при заключении и в период действия настоящего Договора сообщить Страховщику обо всех действующих или заключаемых договорах страхования гражданско-правовой ответственности поставщика.</w:t>
      </w:r>
    </w:p>
    <w:bookmarkEnd w:id="3282"/>
    <w:bookmarkStart w:name="z3264" w:id="3283"/>
    <w:p>
      <w:pPr>
        <w:spacing w:after="0"/>
        <w:ind w:left="0"/>
        <w:jc w:val="both"/>
      </w:pPr>
      <w:r>
        <w:rPr>
          <w:rFonts w:ascii="Times New Roman"/>
          <w:b w:val="false"/>
          <w:i w:val="false"/>
          <w:color w:val="000000"/>
          <w:sz w:val="28"/>
        </w:rPr>
        <w:t>
      6.3. Страховщик вправе:</w:t>
      </w:r>
    </w:p>
    <w:bookmarkEnd w:id="3283"/>
    <w:bookmarkStart w:name="z3265" w:id="3284"/>
    <w:p>
      <w:pPr>
        <w:spacing w:after="0"/>
        <w:ind w:left="0"/>
        <w:jc w:val="both"/>
      </w:pPr>
      <w:r>
        <w:rPr>
          <w:rFonts w:ascii="Times New Roman"/>
          <w:b w:val="false"/>
          <w:i w:val="false"/>
          <w:color w:val="000000"/>
          <w:sz w:val="28"/>
        </w:rPr>
        <w:t>
      1) проверять предоставленные Страхователем сведения и документы, а также выполнение Страхователем требований и условий настоящего Договора;</w:t>
      </w:r>
    </w:p>
    <w:bookmarkEnd w:id="3284"/>
    <w:bookmarkStart w:name="z3266" w:id="3285"/>
    <w:p>
      <w:pPr>
        <w:spacing w:after="0"/>
        <w:ind w:left="0"/>
        <w:jc w:val="both"/>
      </w:pPr>
      <w:r>
        <w:rPr>
          <w:rFonts w:ascii="Times New Roman"/>
          <w:b w:val="false"/>
          <w:i w:val="false"/>
          <w:color w:val="000000"/>
          <w:sz w:val="28"/>
        </w:rPr>
        <w:t>
      2) получить от Страхователя сведения об обстоятельствах, имеющих существенное значение для определения вероятности наступления страхового случая, и размера возможного ущерба (страхового риска) и оценку страхового риска;</w:t>
      </w:r>
    </w:p>
    <w:bookmarkEnd w:id="3285"/>
    <w:bookmarkStart w:name="z3267" w:id="3286"/>
    <w:p>
      <w:pPr>
        <w:spacing w:after="0"/>
        <w:ind w:left="0"/>
        <w:jc w:val="both"/>
      </w:pPr>
      <w:r>
        <w:rPr>
          <w:rFonts w:ascii="Times New Roman"/>
          <w:b w:val="false"/>
          <w:i w:val="false"/>
          <w:color w:val="000000"/>
          <w:sz w:val="28"/>
        </w:rPr>
        <w:t>
      3) получить страховую премию в размере, порядке и сроки, установленные настоящим Договором;</w:t>
      </w:r>
    </w:p>
    <w:bookmarkEnd w:id="3286"/>
    <w:bookmarkStart w:name="z3268" w:id="3287"/>
    <w:p>
      <w:pPr>
        <w:spacing w:after="0"/>
        <w:ind w:left="0"/>
        <w:jc w:val="both"/>
      </w:pPr>
      <w:r>
        <w:rPr>
          <w:rFonts w:ascii="Times New Roman"/>
          <w:b w:val="false"/>
          <w:i w:val="false"/>
          <w:color w:val="000000"/>
          <w:sz w:val="28"/>
        </w:rPr>
        <w:t>
      4) получить уведомление о наступлении страхового случая и его документальное подтверждение;</w:t>
      </w:r>
    </w:p>
    <w:bookmarkEnd w:id="3287"/>
    <w:bookmarkStart w:name="z3269" w:id="3288"/>
    <w:p>
      <w:pPr>
        <w:spacing w:after="0"/>
        <w:ind w:left="0"/>
        <w:jc w:val="both"/>
      </w:pPr>
      <w:r>
        <w:rPr>
          <w:rFonts w:ascii="Times New Roman"/>
          <w:b w:val="false"/>
          <w:i w:val="false"/>
          <w:color w:val="000000"/>
          <w:sz w:val="28"/>
        </w:rPr>
        <w:t xml:space="preserve">
      5)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 </w:t>
      </w:r>
    </w:p>
    <w:bookmarkEnd w:id="3288"/>
    <w:bookmarkStart w:name="z3270" w:id="3289"/>
    <w:p>
      <w:pPr>
        <w:spacing w:after="0"/>
        <w:ind w:left="0"/>
        <w:jc w:val="both"/>
      </w:pPr>
      <w:r>
        <w:rPr>
          <w:rFonts w:ascii="Times New Roman"/>
          <w:b w:val="false"/>
          <w:i w:val="false"/>
          <w:color w:val="000000"/>
          <w:sz w:val="28"/>
        </w:rPr>
        <w:t>
      6) требовать изменения условий настоящего Договора или уплаты дополнительной страховой премии соразмерно увеличению риска;</w:t>
      </w:r>
    </w:p>
    <w:bookmarkEnd w:id="3289"/>
    <w:bookmarkStart w:name="z3271" w:id="3290"/>
    <w:p>
      <w:pPr>
        <w:spacing w:after="0"/>
        <w:ind w:left="0"/>
        <w:jc w:val="both"/>
      </w:pPr>
      <w:r>
        <w:rPr>
          <w:rFonts w:ascii="Times New Roman"/>
          <w:b w:val="false"/>
          <w:i w:val="false"/>
          <w:color w:val="000000"/>
          <w:sz w:val="28"/>
        </w:rPr>
        <w:t>
      7) после осуществления страховой выплаты оспорить размер требований, предъявляемых к Страхователю в порядке, установленном законодательством Республики Казахстан;</w:t>
      </w:r>
    </w:p>
    <w:bookmarkEnd w:id="3290"/>
    <w:bookmarkStart w:name="z3272" w:id="3291"/>
    <w:p>
      <w:pPr>
        <w:spacing w:after="0"/>
        <w:ind w:left="0"/>
        <w:jc w:val="both"/>
      </w:pPr>
      <w:r>
        <w:rPr>
          <w:rFonts w:ascii="Times New Roman"/>
          <w:b w:val="false"/>
          <w:i w:val="false"/>
          <w:color w:val="000000"/>
          <w:sz w:val="28"/>
        </w:rPr>
        <w:t>
      8) после осуществления страховой выплаты предъявить право обратного требования к Страхователю в случаях, указанных в подпункте 11) пункта 6.2. и пункте 8.1. настоящего Договора, либо иному лицу, ответственному за наступление страхового случая;</w:t>
      </w:r>
    </w:p>
    <w:bookmarkEnd w:id="3291"/>
    <w:bookmarkStart w:name="z3273" w:id="3292"/>
    <w:p>
      <w:pPr>
        <w:spacing w:after="0"/>
        <w:ind w:left="0"/>
        <w:jc w:val="both"/>
      </w:pPr>
      <w:r>
        <w:rPr>
          <w:rFonts w:ascii="Times New Roman"/>
          <w:b w:val="false"/>
          <w:i w:val="false"/>
          <w:color w:val="000000"/>
          <w:sz w:val="28"/>
        </w:rPr>
        <w:t>
      9)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ущерба, причиненного Выгодоприобретателю.</w:t>
      </w:r>
    </w:p>
    <w:bookmarkEnd w:id="3292"/>
    <w:bookmarkStart w:name="z3274" w:id="3293"/>
    <w:p>
      <w:pPr>
        <w:spacing w:after="0"/>
        <w:ind w:left="0"/>
        <w:jc w:val="both"/>
      </w:pPr>
      <w:r>
        <w:rPr>
          <w:rFonts w:ascii="Times New Roman"/>
          <w:b w:val="false"/>
          <w:i w:val="false"/>
          <w:color w:val="000000"/>
          <w:sz w:val="28"/>
        </w:rPr>
        <w:t>
      6.4. Страховщик обязан:</w:t>
      </w:r>
    </w:p>
    <w:bookmarkEnd w:id="3293"/>
    <w:bookmarkStart w:name="z3275" w:id="3294"/>
    <w:p>
      <w:pPr>
        <w:spacing w:after="0"/>
        <w:ind w:left="0"/>
        <w:jc w:val="both"/>
      </w:pPr>
      <w:r>
        <w:rPr>
          <w:rFonts w:ascii="Times New Roman"/>
          <w:b w:val="false"/>
          <w:i w:val="false"/>
          <w:color w:val="000000"/>
          <w:sz w:val="28"/>
        </w:rPr>
        <w:t>
      1) ознакомить Страхователя с правилами страхования, условиями страхования, его правами и обязанностями по настоящему Договору;</w:t>
      </w:r>
    </w:p>
    <w:bookmarkEnd w:id="3294"/>
    <w:bookmarkStart w:name="z3276" w:id="3295"/>
    <w:p>
      <w:pPr>
        <w:spacing w:after="0"/>
        <w:ind w:left="0"/>
        <w:jc w:val="both"/>
      </w:pPr>
      <w:r>
        <w:rPr>
          <w:rFonts w:ascii="Times New Roman"/>
          <w:b w:val="false"/>
          <w:i w:val="false"/>
          <w:color w:val="000000"/>
          <w:sz w:val="28"/>
        </w:rPr>
        <w:t>
      2) своевременно принять заявление Страхователя о наступлении страхового случая;</w:t>
      </w:r>
    </w:p>
    <w:bookmarkEnd w:id="3295"/>
    <w:bookmarkStart w:name="z3277" w:id="3296"/>
    <w:p>
      <w:pPr>
        <w:spacing w:after="0"/>
        <w:ind w:left="0"/>
        <w:jc w:val="both"/>
      </w:pPr>
      <w:r>
        <w:rPr>
          <w:rFonts w:ascii="Times New Roman"/>
          <w:b w:val="false"/>
          <w:i w:val="false"/>
          <w:color w:val="000000"/>
          <w:sz w:val="28"/>
        </w:rPr>
        <w:t>
      3) в случае неисполнения или ненадлежащего исполнения Страхователем его обязательств по договору о государственных закупках товаров (работ, услуг) исполнить требование Выгодоприобретателя об уплате причитающейся страховой суммы путем осуществления страховой выплаты в течение 5 (пяти) рабочих дней со дня получения уведомления и документов, указанных в пункте 5.2. настоящего Договора, подтверждающих наступление страхового случая со стороны Страхователя;</w:t>
      </w:r>
    </w:p>
    <w:bookmarkEnd w:id="3296"/>
    <w:bookmarkStart w:name="z3278" w:id="3297"/>
    <w:p>
      <w:pPr>
        <w:spacing w:after="0"/>
        <w:ind w:left="0"/>
        <w:jc w:val="both"/>
      </w:pPr>
      <w:r>
        <w:rPr>
          <w:rFonts w:ascii="Times New Roman"/>
          <w:b w:val="false"/>
          <w:i w:val="false"/>
          <w:color w:val="000000"/>
          <w:sz w:val="28"/>
        </w:rPr>
        <w:t>
      4) обеспечить тайну страхования;</w:t>
      </w:r>
    </w:p>
    <w:bookmarkEnd w:id="3297"/>
    <w:bookmarkStart w:name="z3279" w:id="3298"/>
    <w:p>
      <w:pPr>
        <w:spacing w:after="0"/>
        <w:ind w:left="0"/>
        <w:jc w:val="both"/>
      </w:pPr>
      <w:r>
        <w:rPr>
          <w:rFonts w:ascii="Times New Roman"/>
          <w:b w:val="false"/>
          <w:i w:val="false"/>
          <w:color w:val="000000"/>
          <w:sz w:val="28"/>
        </w:rPr>
        <w:t>
      5) возместить страхователю расходы, произведенные им для уменьшения убытков при страховом случае;</w:t>
      </w:r>
    </w:p>
    <w:bookmarkEnd w:id="3298"/>
    <w:bookmarkStart w:name="z3280" w:id="3299"/>
    <w:p>
      <w:pPr>
        <w:spacing w:after="0"/>
        <w:ind w:left="0"/>
        <w:jc w:val="both"/>
      </w:pPr>
      <w:r>
        <w:rPr>
          <w:rFonts w:ascii="Times New Roman"/>
          <w:b w:val="false"/>
          <w:i w:val="false"/>
          <w:color w:val="000000"/>
          <w:sz w:val="28"/>
        </w:rPr>
        <w:t>
      6) в случаях непредставления Страхователем либо его представителем всех необходимых документов, незамедлительно, но не позднее 2 (двух) рабочих дней, письменно уведомляет их о недостающих документах.</w:t>
      </w:r>
    </w:p>
    <w:bookmarkEnd w:id="3299"/>
    <w:bookmarkStart w:name="z3281" w:id="3300"/>
    <w:p>
      <w:pPr>
        <w:spacing w:after="0"/>
        <w:ind w:left="0"/>
        <w:jc w:val="both"/>
      </w:pPr>
      <w:r>
        <w:rPr>
          <w:rFonts w:ascii="Times New Roman"/>
          <w:b w:val="false"/>
          <w:i w:val="false"/>
          <w:color w:val="000000"/>
          <w:sz w:val="28"/>
        </w:rPr>
        <w:t>
      6.5. Выгодоприобретатель вправе получить страховую выплату в размере, порядке и сроки, установленные настоящим Договором.</w:t>
      </w:r>
    </w:p>
    <w:bookmarkEnd w:id="3300"/>
    <w:bookmarkStart w:name="z3282" w:id="3301"/>
    <w:p>
      <w:pPr>
        <w:spacing w:after="0"/>
        <w:ind w:left="0"/>
        <w:jc w:val="both"/>
      </w:pPr>
      <w:r>
        <w:rPr>
          <w:rFonts w:ascii="Times New Roman"/>
          <w:b w:val="false"/>
          <w:i w:val="false"/>
          <w:color w:val="000000"/>
          <w:sz w:val="28"/>
        </w:rPr>
        <w:t>
      6.6. Выгодоприобретатель в случае неисполнения либо ненадлежащего исполнения Страхователем обязательств по договору о государственных закупках товаров (работ, услуг) направляет Страховщику требование об уплате страховых выплат.</w:t>
      </w:r>
    </w:p>
    <w:bookmarkEnd w:id="3301"/>
    <w:bookmarkStart w:name="z3283" w:id="3302"/>
    <w:p>
      <w:pPr>
        <w:spacing w:after="0"/>
        <w:ind w:left="0"/>
        <w:jc w:val="both"/>
      </w:pPr>
      <w:r>
        <w:rPr>
          <w:rFonts w:ascii="Times New Roman"/>
          <w:b w:val="false"/>
          <w:i w:val="false"/>
          <w:color w:val="000000"/>
          <w:sz w:val="28"/>
        </w:rPr>
        <w:t>
      6.7. Страхователь, Страховщик и Выгодоприобретатель имеют права и обязанности, предусмотренные законами Республики Казахстан и настоящим Договором.</w:t>
      </w:r>
    </w:p>
    <w:bookmarkEnd w:id="3302"/>
    <w:bookmarkStart w:name="z3284" w:id="3303"/>
    <w:p>
      <w:pPr>
        <w:spacing w:after="0"/>
        <w:ind w:left="0"/>
        <w:jc w:val="left"/>
      </w:pPr>
      <w:r>
        <w:rPr>
          <w:rFonts w:ascii="Times New Roman"/>
          <w:b/>
          <w:i w:val="false"/>
          <w:color w:val="000000"/>
        </w:rPr>
        <w:t xml:space="preserve"> Глава 7. Определение размера страховой выплаты и порядок ее осуществления</w:t>
      </w:r>
    </w:p>
    <w:bookmarkEnd w:id="3303"/>
    <w:bookmarkStart w:name="z3285" w:id="3304"/>
    <w:p>
      <w:pPr>
        <w:spacing w:after="0"/>
        <w:ind w:left="0"/>
        <w:jc w:val="both"/>
      </w:pPr>
      <w:r>
        <w:rPr>
          <w:rFonts w:ascii="Times New Roman"/>
          <w:b w:val="false"/>
          <w:i w:val="false"/>
          <w:color w:val="000000"/>
          <w:sz w:val="28"/>
        </w:rPr>
        <w:t>
      7.1.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государственных закупках товаров (работ, услуг), направленного Выгодоприобретателем в письменной форме, с указанием платежных реквизитов Выгодоприобретателя, а также полного перечня документов, указанных в пункте 5.2. настоящего Договора.</w:t>
      </w:r>
    </w:p>
    <w:bookmarkEnd w:id="3304"/>
    <w:bookmarkStart w:name="z3286" w:id="3305"/>
    <w:p>
      <w:pPr>
        <w:spacing w:after="0"/>
        <w:ind w:left="0"/>
        <w:jc w:val="both"/>
      </w:pPr>
      <w:r>
        <w:rPr>
          <w:rFonts w:ascii="Times New Roman"/>
          <w:b w:val="false"/>
          <w:i w:val="false"/>
          <w:color w:val="000000"/>
          <w:sz w:val="28"/>
        </w:rPr>
        <w:t>
      7.2. Страховая выплата осуществляется в пределах страховой суммы, установленной настоящим Договором, и не может ее превышать.</w:t>
      </w:r>
    </w:p>
    <w:bookmarkEnd w:id="3305"/>
    <w:bookmarkStart w:name="z3287" w:id="3306"/>
    <w:p>
      <w:pPr>
        <w:spacing w:after="0"/>
        <w:ind w:left="0"/>
        <w:jc w:val="both"/>
      </w:pPr>
      <w:r>
        <w:rPr>
          <w:rFonts w:ascii="Times New Roman"/>
          <w:b w:val="false"/>
          <w:i w:val="false"/>
          <w:color w:val="000000"/>
          <w:sz w:val="28"/>
        </w:rPr>
        <w:t>
      7.3. Страховая выплата производится, если страховой случай произошел в течение срока действия настоящего Договора.</w:t>
      </w:r>
    </w:p>
    <w:bookmarkEnd w:id="3306"/>
    <w:bookmarkStart w:name="z3288" w:id="3307"/>
    <w:p>
      <w:pPr>
        <w:spacing w:after="0"/>
        <w:ind w:left="0"/>
        <w:jc w:val="left"/>
      </w:pPr>
      <w:r>
        <w:rPr>
          <w:rFonts w:ascii="Times New Roman"/>
          <w:b/>
          <w:i w:val="false"/>
          <w:color w:val="000000"/>
        </w:rPr>
        <w:t xml:space="preserve"> Глава 8. Право обратного требования к лицу, ответственному за наступление страхового случая</w:t>
      </w:r>
    </w:p>
    <w:bookmarkEnd w:id="3307"/>
    <w:bookmarkStart w:name="z3289" w:id="3308"/>
    <w:p>
      <w:pPr>
        <w:spacing w:after="0"/>
        <w:ind w:left="0"/>
        <w:jc w:val="both"/>
      </w:pPr>
      <w:r>
        <w:rPr>
          <w:rFonts w:ascii="Times New Roman"/>
          <w:b w:val="false"/>
          <w:i w:val="false"/>
          <w:color w:val="000000"/>
          <w:sz w:val="28"/>
        </w:rPr>
        <w:t xml:space="preserve">
      8.1. Страховщик, осуществивший страховую выплату, имеет право обратного требования к Страхователю в пределах осуществленной страховой суммы. </w:t>
      </w:r>
    </w:p>
    <w:bookmarkEnd w:id="3308"/>
    <w:bookmarkStart w:name="z3290" w:id="3309"/>
    <w:p>
      <w:pPr>
        <w:spacing w:after="0"/>
        <w:ind w:left="0"/>
        <w:jc w:val="both"/>
      </w:pPr>
      <w:r>
        <w:rPr>
          <w:rFonts w:ascii="Times New Roman"/>
          <w:b w:val="false"/>
          <w:i w:val="false"/>
          <w:color w:val="000000"/>
          <w:sz w:val="28"/>
        </w:rPr>
        <w:t>
      8.2.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убытки, возмещенные Страховщиком в результате страхования.</w:t>
      </w:r>
    </w:p>
    <w:bookmarkEnd w:id="3309"/>
    <w:bookmarkStart w:name="z3291" w:id="3310"/>
    <w:p>
      <w:pPr>
        <w:spacing w:after="0"/>
        <w:ind w:left="0"/>
        <w:jc w:val="both"/>
      </w:pPr>
      <w:r>
        <w:rPr>
          <w:rFonts w:ascii="Times New Roman"/>
          <w:b w:val="false"/>
          <w:i w:val="false"/>
          <w:color w:val="000000"/>
          <w:sz w:val="28"/>
        </w:rPr>
        <w:t>
      8.3.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bookmarkEnd w:id="3310"/>
    <w:bookmarkStart w:name="z3292" w:id="3311"/>
    <w:p>
      <w:pPr>
        <w:spacing w:after="0"/>
        <w:ind w:left="0"/>
        <w:jc w:val="left"/>
      </w:pPr>
      <w:r>
        <w:rPr>
          <w:rFonts w:ascii="Times New Roman"/>
          <w:b/>
          <w:i w:val="false"/>
          <w:color w:val="000000"/>
        </w:rPr>
        <w:t xml:space="preserve"> Глава 9. Основания освобождения страховщика от осуществления страховой выплаты</w:t>
      </w:r>
    </w:p>
    <w:bookmarkEnd w:id="3311"/>
    <w:bookmarkStart w:name="z3293" w:id="3312"/>
    <w:p>
      <w:pPr>
        <w:spacing w:after="0"/>
        <w:ind w:left="0"/>
        <w:jc w:val="both"/>
      </w:pPr>
      <w:r>
        <w:rPr>
          <w:rFonts w:ascii="Times New Roman"/>
          <w:b w:val="false"/>
          <w:i w:val="false"/>
          <w:color w:val="000000"/>
          <w:sz w:val="28"/>
        </w:rPr>
        <w:t>
      9.1. Основанием для отказа страховщика в осуществлении страховой выплаты может быть:</w:t>
      </w:r>
    </w:p>
    <w:bookmarkEnd w:id="3312"/>
    <w:bookmarkStart w:name="z3294" w:id="3313"/>
    <w:p>
      <w:pPr>
        <w:spacing w:after="0"/>
        <w:ind w:left="0"/>
        <w:jc w:val="both"/>
      </w:pPr>
      <w:r>
        <w:rPr>
          <w:rFonts w:ascii="Times New Roman"/>
          <w:b w:val="false"/>
          <w:i w:val="false"/>
          <w:color w:val="000000"/>
          <w:sz w:val="28"/>
        </w:rPr>
        <w:t>
      1) получение Выгодоприобретателем соответствующего возмещения убытка от лица, ответственного за наступление страхового случая;</w:t>
      </w:r>
    </w:p>
    <w:bookmarkEnd w:id="3313"/>
    <w:bookmarkStart w:name="z3295" w:id="3314"/>
    <w:p>
      <w:pPr>
        <w:spacing w:after="0"/>
        <w:ind w:left="0"/>
        <w:jc w:val="both"/>
      </w:pPr>
      <w:r>
        <w:rPr>
          <w:rFonts w:ascii="Times New Roman"/>
          <w:b w:val="false"/>
          <w:i w:val="false"/>
          <w:color w:val="000000"/>
          <w:sz w:val="28"/>
        </w:rPr>
        <w:t>
      2) осуществление Страховщиком страховой выплаты в размере страховой суммы;</w:t>
      </w:r>
    </w:p>
    <w:bookmarkEnd w:id="3314"/>
    <w:bookmarkStart w:name="z3296" w:id="3315"/>
    <w:p>
      <w:pPr>
        <w:spacing w:after="0"/>
        <w:ind w:left="0"/>
        <w:jc w:val="both"/>
      </w:pPr>
      <w:r>
        <w:rPr>
          <w:rFonts w:ascii="Times New Roman"/>
          <w:b w:val="false"/>
          <w:i w:val="false"/>
          <w:color w:val="000000"/>
          <w:sz w:val="28"/>
        </w:rPr>
        <w:t xml:space="preserve">
      3) основания,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839 Гражданского кодекса.</w:t>
      </w:r>
    </w:p>
    <w:bookmarkEnd w:id="3315"/>
    <w:bookmarkStart w:name="z3297" w:id="3316"/>
    <w:p>
      <w:pPr>
        <w:spacing w:after="0"/>
        <w:ind w:left="0"/>
        <w:jc w:val="both"/>
      </w:pPr>
      <w:r>
        <w:rPr>
          <w:rFonts w:ascii="Times New Roman"/>
          <w:b w:val="false"/>
          <w:i w:val="false"/>
          <w:color w:val="000000"/>
          <w:sz w:val="28"/>
        </w:rPr>
        <w:t>
      9.2. Страхованием не покрывается моральный вред, упущенная выгода, потери, штрафы, неустойка, пени Выгодоприобретателя/Страхователя.</w:t>
      </w:r>
    </w:p>
    <w:bookmarkEnd w:id="3316"/>
    <w:bookmarkStart w:name="z3298" w:id="3317"/>
    <w:p>
      <w:pPr>
        <w:spacing w:after="0"/>
        <w:ind w:left="0"/>
        <w:jc w:val="left"/>
      </w:pPr>
      <w:r>
        <w:rPr>
          <w:rFonts w:ascii="Times New Roman"/>
          <w:b/>
          <w:i w:val="false"/>
          <w:color w:val="000000"/>
        </w:rPr>
        <w:t xml:space="preserve"> Глава 10. Ответственность сторон и обстоятельства непреодолимой силы</w:t>
      </w:r>
    </w:p>
    <w:bookmarkEnd w:id="3317"/>
    <w:bookmarkStart w:name="z3299" w:id="3318"/>
    <w:p>
      <w:pPr>
        <w:spacing w:after="0"/>
        <w:ind w:left="0"/>
        <w:jc w:val="both"/>
      </w:pPr>
      <w:r>
        <w:rPr>
          <w:rFonts w:ascii="Times New Roman"/>
          <w:b w:val="false"/>
          <w:i w:val="false"/>
          <w:color w:val="000000"/>
          <w:sz w:val="28"/>
        </w:rPr>
        <w:t>
      10.1.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bookmarkEnd w:id="3318"/>
    <w:bookmarkStart w:name="z3300" w:id="3319"/>
    <w:p>
      <w:pPr>
        <w:spacing w:after="0"/>
        <w:ind w:left="0"/>
        <w:jc w:val="both"/>
      </w:pPr>
      <w:r>
        <w:rPr>
          <w:rFonts w:ascii="Times New Roman"/>
          <w:b w:val="false"/>
          <w:i w:val="false"/>
          <w:color w:val="000000"/>
          <w:sz w:val="28"/>
        </w:rPr>
        <w:t>
      10.2.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bookmarkEnd w:id="3319"/>
    <w:bookmarkStart w:name="z3301" w:id="3320"/>
    <w:p>
      <w:pPr>
        <w:spacing w:after="0"/>
        <w:ind w:left="0"/>
        <w:jc w:val="both"/>
      </w:pPr>
      <w:r>
        <w:rPr>
          <w:rFonts w:ascii="Times New Roman"/>
          <w:b w:val="false"/>
          <w:i w:val="false"/>
          <w:color w:val="000000"/>
          <w:sz w:val="28"/>
        </w:rPr>
        <w:t>
      10.3. Обстоятельствами непреодолимой силы являются чрезвычайные и непредотвратимые обстоятельства, в том числе стихийные явления, военные действия, чрезвычайное положение и иные подобные обстоятельства, которые Стороны не могли предвидеть и которые непосредственно повлияли на исполнение настоящего Договора.</w:t>
      </w:r>
    </w:p>
    <w:bookmarkEnd w:id="3320"/>
    <w:bookmarkStart w:name="z3302" w:id="3321"/>
    <w:p>
      <w:pPr>
        <w:spacing w:after="0"/>
        <w:ind w:left="0"/>
        <w:jc w:val="both"/>
      </w:pPr>
      <w:r>
        <w:rPr>
          <w:rFonts w:ascii="Times New Roman"/>
          <w:b w:val="false"/>
          <w:i w:val="false"/>
          <w:color w:val="000000"/>
          <w:sz w:val="28"/>
        </w:rPr>
        <w:t>
      К таким обстоятельствам не относится, в частности, отсутствие на рынке нужных для исполнения товаров, работ или услуг.</w:t>
      </w:r>
    </w:p>
    <w:bookmarkEnd w:id="3321"/>
    <w:bookmarkStart w:name="z3303" w:id="3322"/>
    <w:p>
      <w:pPr>
        <w:spacing w:after="0"/>
        <w:ind w:left="0"/>
        <w:jc w:val="both"/>
      </w:pPr>
      <w:r>
        <w:rPr>
          <w:rFonts w:ascii="Times New Roman"/>
          <w:b w:val="false"/>
          <w:i w:val="false"/>
          <w:color w:val="000000"/>
          <w:sz w:val="28"/>
        </w:rPr>
        <w:t>
      10.4.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bookmarkEnd w:id="3322"/>
    <w:bookmarkStart w:name="z3304" w:id="3323"/>
    <w:p>
      <w:pPr>
        <w:spacing w:after="0"/>
        <w:ind w:left="0"/>
        <w:jc w:val="both"/>
      </w:pPr>
      <w:r>
        <w:rPr>
          <w:rFonts w:ascii="Times New Roman"/>
          <w:b w:val="false"/>
          <w:i w:val="false"/>
          <w:color w:val="000000"/>
          <w:sz w:val="28"/>
        </w:rPr>
        <w:t>
      10.5.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bookmarkEnd w:id="3323"/>
    <w:bookmarkStart w:name="z3305" w:id="3324"/>
    <w:p>
      <w:pPr>
        <w:spacing w:after="0"/>
        <w:ind w:left="0"/>
        <w:jc w:val="both"/>
      </w:pPr>
      <w:r>
        <w:rPr>
          <w:rFonts w:ascii="Times New Roman"/>
          <w:b w:val="false"/>
          <w:i w:val="false"/>
          <w:color w:val="000000"/>
          <w:sz w:val="28"/>
        </w:rPr>
        <w:t>
      10.6. Действие обстоятельств непреодолимой силы должно подтверждаться документами соответствующих компетентных государственных органов и организаций.</w:t>
      </w:r>
    </w:p>
    <w:bookmarkEnd w:id="3324"/>
    <w:bookmarkStart w:name="z3306" w:id="3325"/>
    <w:p>
      <w:pPr>
        <w:spacing w:after="0"/>
        <w:ind w:left="0"/>
        <w:jc w:val="left"/>
      </w:pPr>
      <w:r>
        <w:rPr>
          <w:rFonts w:ascii="Times New Roman"/>
          <w:b/>
          <w:i w:val="false"/>
          <w:color w:val="000000"/>
        </w:rPr>
        <w:t xml:space="preserve"> Глава 11. Срок действия Договора</w:t>
      </w:r>
    </w:p>
    <w:bookmarkEnd w:id="3325"/>
    <w:bookmarkStart w:name="z3307" w:id="3326"/>
    <w:p>
      <w:pPr>
        <w:spacing w:after="0"/>
        <w:ind w:left="0"/>
        <w:jc w:val="both"/>
      </w:pPr>
      <w:r>
        <w:rPr>
          <w:rFonts w:ascii="Times New Roman"/>
          <w:b w:val="false"/>
          <w:i w:val="false"/>
          <w:color w:val="000000"/>
          <w:sz w:val="28"/>
        </w:rPr>
        <w:t>
      11.1.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государственных закупках товаров (работ, услуг), а именно " " __________ 20__года (дата окончания договора о государственных закупках).</w:t>
      </w:r>
    </w:p>
    <w:bookmarkEnd w:id="3326"/>
    <w:bookmarkStart w:name="z3308" w:id="3327"/>
    <w:p>
      <w:pPr>
        <w:spacing w:after="0"/>
        <w:ind w:left="0"/>
        <w:jc w:val="both"/>
      </w:pPr>
      <w:r>
        <w:rPr>
          <w:rFonts w:ascii="Times New Roman"/>
          <w:b w:val="false"/>
          <w:i w:val="false"/>
          <w:color w:val="000000"/>
          <w:sz w:val="28"/>
        </w:rPr>
        <w:t>
      11.2. Период действия страховой защиты совпадает со сроком действия Договора.</w:t>
      </w:r>
    </w:p>
    <w:bookmarkEnd w:id="3327"/>
    <w:bookmarkStart w:name="z3309" w:id="3328"/>
    <w:p>
      <w:pPr>
        <w:spacing w:after="0"/>
        <w:ind w:left="0"/>
        <w:jc w:val="both"/>
      </w:pPr>
      <w:r>
        <w:rPr>
          <w:rFonts w:ascii="Times New Roman"/>
          <w:b w:val="false"/>
          <w:i w:val="false"/>
          <w:color w:val="000000"/>
          <w:sz w:val="28"/>
        </w:rPr>
        <w:t>
      11.3. Местом действия настоящего Договора является территория Республики Казахстан.</w:t>
      </w:r>
    </w:p>
    <w:bookmarkEnd w:id="3328"/>
    <w:bookmarkStart w:name="z3310" w:id="3329"/>
    <w:p>
      <w:pPr>
        <w:spacing w:after="0"/>
        <w:ind w:left="0"/>
        <w:jc w:val="left"/>
      </w:pPr>
      <w:r>
        <w:rPr>
          <w:rFonts w:ascii="Times New Roman"/>
          <w:b/>
          <w:i w:val="false"/>
          <w:color w:val="000000"/>
        </w:rPr>
        <w:t xml:space="preserve"> Глава 12. Изменение условий Договора</w:t>
      </w:r>
    </w:p>
    <w:bookmarkEnd w:id="3329"/>
    <w:bookmarkStart w:name="z3311" w:id="3330"/>
    <w:p>
      <w:pPr>
        <w:spacing w:after="0"/>
        <w:ind w:left="0"/>
        <w:jc w:val="both"/>
      </w:pPr>
      <w:r>
        <w:rPr>
          <w:rFonts w:ascii="Times New Roman"/>
          <w:b w:val="false"/>
          <w:i w:val="false"/>
          <w:color w:val="000000"/>
          <w:sz w:val="28"/>
        </w:rPr>
        <w:t>
      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течение 5 (пяти)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w:t>
      </w:r>
    </w:p>
    <w:bookmarkEnd w:id="3330"/>
    <w:bookmarkStart w:name="z3312" w:id="3331"/>
    <w:p>
      <w:pPr>
        <w:spacing w:after="0"/>
        <w:ind w:left="0"/>
        <w:jc w:val="left"/>
      </w:pPr>
      <w:r>
        <w:rPr>
          <w:rFonts w:ascii="Times New Roman"/>
          <w:b/>
          <w:i w:val="false"/>
          <w:color w:val="000000"/>
        </w:rPr>
        <w:t xml:space="preserve"> Глава 13. Прекращение и досрочное расторжение Договора</w:t>
      </w:r>
    </w:p>
    <w:bookmarkEnd w:id="3331"/>
    <w:bookmarkStart w:name="z3313" w:id="3332"/>
    <w:p>
      <w:pPr>
        <w:spacing w:after="0"/>
        <w:ind w:left="0"/>
        <w:jc w:val="both"/>
      </w:pPr>
      <w:r>
        <w:rPr>
          <w:rFonts w:ascii="Times New Roman"/>
          <w:b w:val="false"/>
          <w:i w:val="false"/>
          <w:color w:val="000000"/>
          <w:sz w:val="28"/>
        </w:rPr>
        <w:t>
      13.1. Настоящий Договор считается прекращенным в следующих случаях:</w:t>
      </w:r>
    </w:p>
    <w:bookmarkEnd w:id="3332"/>
    <w:bookmarkStart w:name="z3314" w:id="3333"/>
    <w:p>
      <w:pPr>
        <w:spacing w:after="0"/>
        <w:ind w:left="0"/>
        <w:jc w:val="both"/>
      </w:pPr>
      <w:r>
        <w:rPr>
          <w:rFonts w:ascii="Times New Roman"/>
          <w:b w:val="false"/>
          <w:i w:val="false"/>
          <w:color w:val="000000"/>
          <w:sz w:val="28"/>
        </w:rPr>
        <w:t>
      1) истечения срока действия Договора;</w:t>
      </w:r>
    </w:p>
    <w:bookmarkEnd w:id="3333"/>
    <w:bookmarkStart w:name="z3315" w:id="3334"/>
    <w:p>
      <w:pPr>
        <w:spacing w:after="0"/>
        <w:ind w:left="0"/>
        <w:jc w:val="both"/>
      </w:pPr>
      <w:r>
        <w:rPr>
          <w:rFonts w:ascii="Times New Roman"/>
          <w:b w:val="false"/>
          <w:i w:val="false"/>
          <w:color w:val="000000"/>
          <w:sz w:val="28"/>
        </w:rPr>
        <w:t xml:space="preserve">
      2) досрочного прекращения настоящего Договора согласно </w:t>
      </w:r>
      <w:r>
        <w:rPr>
          <w:rFonts w:ascii="Times New Roman"/>
          <w:b w:val="false"/>
          <w:i w:val="false"/>
          <w:color w:val="000000"/>
          <w:sz w:val="28"/>
        </w:rPr>
        <w:t>статье 841</w:t>
      </w:r>
      <w:r>
        <w:rPr>
          <w:rFonts w:ascii="Times New Roman"/>
          <w:b w:val="false"/>
          <w:i w:val="false"/>
          <w:color w:val="000000"/>
          <w:sz w:val="28"/>
        </w:rPr>
        <w:t xml:space="preserve"> Гражданского кодекса;</w:t>
      </w:r>
    </w:p>
    <w:bookmarkEnd w:id="3334"/>
    <w:bookmarkStart w:name="z3316" w:id="3335"/>
    <w:p>
      <w:pPr>
        <w:spacing w:after="0"/>
        <w:ind w:left="0"/>
        <w:jc w:val="both"/>
      </w:pPr>
      <w:r>
        <w:rPr>
          <w:rFonts w:ascii="Times New Roman"/>
          <w:b w:val="false"/>
          <w:i w:val="false"/>
          <w:color w:val="000000"/>
          <w:sz w:val="28"/>
        </w:rPr>
        <w:t>
      3) осуществления Страховщиком страховых выплат в размере общей страховой суммы, установленной настоящим Договором, по страховому случаю, имевшему место в течение срока действия настоящего Договора.</w:t>
      </w:r>
    </w:p>
    <w:bookmarkEnd w:id="3335"/>
    <w:bookmarkStart w:name="z3317" w:id="3336"/>
    <w:p>
      <w:pPr>
        <w:spacing w:after="0"/>
        <w:ind w:left="0"/>
        <w:jc w:val="both"/>
      </w:pPr>
      <w:r>
        <w:rPr>
          <w:rFonts w:ascii="Times New Roman"/>
          <w:b w:val="false"/>
          <w:i w:val="false"/>
          <w:color w:val="000000"/>
          <w:sz w:val="28"/>
        </w:rPr>
        <w:t>
      13.2. В случаях, если досрочное прекращение настоящего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полностью.</w:t>
      </w:r>
    </w:p>
    <w:bookmarkEnd w:id="3336"/>
    <w:bookmarkStart w:name="z3318" w:id="3337"/>
    <w:p>
      <w:pPr>
        <w:spacing w:after="0"/>
        <w:ind w:left="0"/>
        <w:jc w:val="both"/>
      </w:pPr>
      <w:r>
        <w:rPr>
          <w:rFonts w:ascii="Times New Roman"/>
          <w:b w:val="false"/>
          <w:i w:val="false"/>
          <w:color w:val="000000"/>
          <w:sz w:val="28"/>
        </w:rPr>
        <w:t>
      13.3. При досрочном прекращении настоящего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 за минусом административных расходов в размере __ (__) процентов от суммы премии, подлежащей возврату.</w:t>
      </w:r>
    </w:p>
    <w:bookmarkEnd w:id="3337"/>
    <w:bookmarkStart w:name="z3319" w:id="3338"/>
    <w:p>
      <w:pPr>
        <w:spacing w:after="0"/>
        <w:ind w:left="0"/>
        <w:jc w:val="both"/>
      </w:pPr>
      <w:r>
        <w:rPr>
          <w:rFonts w:ascii="Times New Roman"/>
          <w:b w:val="false"/>
          <w:i w:val="false"/>
          <w:color w:val="000000"/>
          <w:sz w:val="28"/>
        </w:rPr>
        <w:t>
      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подлежит.</w:t>
      </w:r>
    </w:p>
    <w:bookmarkEnd w:id="3338"/>
    <w:bookmarkStart w:name="z3320" w:id="3339"/>
    <w:p>
      <w:pPr>
        <w:spacing w:after="0"/>
        <w:ind w:left="0"/>
        <w:jc w:val="both"/>
      </w:pPr>
      <w:r>
        <w:rPr>
          <w:rFonts w:ascii="Times New Roman"/>
          <w:b w:val="false"/>
          <w:i w:val="false"/>
          <w:color w:val="000000"/>
          <w:sz w:val="28"/>
        </w:rPr>
        <w:t>
      13.5.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bookmarkEnd w:id="3339"/>
    <w:bookmarkStart w:name="z3321" w:id="3340"/>
    <w:p>
      <w:pPr>
        <w:spacing w:after="0"/>
        <w:ind w:left="0"/>
        <w:jc w:val="both"/>
      </w:pPr>
      <w:r>
        <w:rPr>
          <w:rFonts w:ascii="Times New Roman"/>
          <w:b w:val="false"/>
          <w:i w:val="false"/>
          <w:color w:val="000000"/>
          <w:sz w:val="28"/>
        </w:rPr>
        <w:t>
      Такие требования Выгодоприобретателя должны быть направлены в адрес Страховщика не позднее 3 (трех) лет с даты истечения срока действия настоящего Договора.</w:t>
      </w:r>
    </w:p>
    <w:bookmarkEnd w:id="3340"/>
    <w:bookmarkStart w:name="z3322" w:id="3341"/>
    <w:p>
      <w:pPr>
        <w:spacing w:after="0"/>
        <w:ind w:left="0"/>
        <w:jc w:val="left"/>
      </w:pPr>
      <w:r>
        <w:rPr>
          <w:rFonts w:ascii="Times New Roman"/>
          <w:b/>
          <w:i w:val="false"/>
          <w:color w:val="000000"/>
        </w:rPr>
        <w:t xml:space="preserve"> Глава 14. Порядок разрешения споров</w:t>
      </w:r>
    </w:p>
    <w:bookmarkEnd w:id="3341"/>
    <w:bookmarkStart w:name="z3323" w:id="3342"/>
    <w:p>
      <w:pPr>
        <w:spacing w:after="0"/>
        <w:ind w:left="0"/>
        <w:jc w:val="both"/>
      </w:pPr>
      <w:r>
        <w:rPr>
          <w:rFonts w:ascii="Times New Roman"/>
          <w:b w:val="false"/>
          <w:i w:val="false"/>
          <w:color w:val="000000"/>
          <w:sz w:val="28"/>
        </w:rPr>
        <w:t>
      14.1. Взаимоотношения Сторон, не урегулированные положениями настоящего Договора, регламентируются законодательством Республики Казахстан.</w:t>
      </w:r>
    </w:p>
    <w:bookmarkEnd w:id="3342"/>
    <w:bookmarkStart w:name="z3324" w:id="3343"/>
    <w:p>
      <w:pPr>
        <w:spacing w:after="0"/>
        <w:ind w:left="0"/>
        <w:jc w:val="both"/>
      </w:pPr>
      <w:r>
        <w:rPr>
          <w:rFonts w:ascii="Times New Roman"/>
          <w:b w:val="false"/>
          <w:i w:val="false"/>
          <w:color w:val="000000"/>
          <w:sz w:val="28"/>
        </w:rPr>
        <w:t>
      14.2. Все споры, возникающие между Сторонами по настоящему Договору, разрешаются путем проведения переговоров.</w:t>
      </w:r>
    </w:p>
    <w:bookmarkEnd w:id="3343"/>
    <w:bookmarkStart w:name="z3325" w:id="3344"/>
    <w:p>
      <w:pPr>
        <w:spacing w:after="0"/>
        <w:ind w:left="0"/>
        <w:jc w:val="both"/>
      </w:pPr>
      <w:r>
        <w:rPr>
          <w:rFonts w:ascii="Times New Roman"/>
          <w:b w:val="false"/>
          <w:i w:val="false"/>
          <w:color w:val="000000"/>
          <w:sz w:val="28"/>
        </w:rPr>
        <w:t>
      14.3. Разногласия, по которым Стороны не достигли соглашения, разрешаются в судебном порядке в соответствии с законодательством Республики Казахстан.</w:t>
      </w:r>
    </w:p>
    <w:bookmarkEnd w:id="3344"/>
    <w:bookmarkStart w:name="z3326" w:id="3345"/>
    <w:p>
      <w:pPr>
        <w:spacing w:after="0"/>
        <w:ind w:left="0"/>
        <w:jc w:val="left"/>
      </w:pPr>
      <w:r>
        <w:rPr>
          <w:rFonts w:ascii="Times New Roman"/>
          <w:b/>
          <w:i w:val="false"/>
          <w:color w:val="000000"/>
        </w:rPr>
        <w:t xml:space="preserve"> Глава 15. Заключительные положения</w:t>
      </w:r>
    </w:p>
    <w:bookmarkEnd w:id="3345"/>
    <w:bookmarkStart w:name="z3327" w:id="3346"/>
    <w:p>
      <w:pPr>
        <w:spacing w:after="0"/>
        <w:ind w:left="0"/>
        <w:jc w:val="both"/>
      </w:pPr>
      <w:r>
        <w:rPr>
          <w:rFonts w:ascii="Times New Roman"/>
          <w:b w:val="false"/>
          <w:i w:val="false"/>
          <w:color w:val="000000"/>
          <w:sz w:val="28"/>
        </w:rPr>
        <w:t>
      15.1. Приложения,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bookmarkEnd w:id="3346"/>
    <w:bookmarkStart w:name="z3328" w:id="3347"/>
    <w:p>
      <w:pPr>
        <w:spacing w:after="0"/>
        <w:ind w:left="0"/>
        <w:jc w:val="both"/>
      </w:pPr>
      <w:r>
        <w:rPr>
          <w:rFonts w:ascii="Times New Roman"/>
          <w:b w:val="false"/>
          <w:i w:val="false"/>
          <w:color w:val="000000"/>
          <w:sz w:val="28"/>
        </w:rPr>
        <w:t xml:space="preserve">
      15.2. Стороны исполняют требования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в том числе путем представления необходимых документов, сведений, заверений.</w:t>
      </w:r>
    </w:p>
    <w:bookmarkEnd w:id="3347"/>
    <w:bookmarkStart w:name="z3329" w:id="3348"/>
    <w:p>
      <w:pPr>
        <w:spacing w:after="0"/>
        <w:ind w:left="0"/>
        <w:jc w:val="both"/>
      </w:pPr>
      <w:r>
        <w:rPr>
          <w:rFonts w:ascii="Times New Roman"/>
          <w:b w:val="false"/>
          <w:i w:val="false"/>
          <w:color w:val="000000"/>
          <w:sz w:val="28"/>
        </w:rPr>
        <w:t>
      15.3. Остальные взаимоотношения, не предусмотренные условиями настоящего Договора, регулируются Гражданским кодексом.</w:t>
      </w:r>
    </w:p>
    <w:bookmarkEnd w:id="3348"/>
    <w:bookmarkStart w:name="z3330" w:id="3349"/>
    <w:p>
      <w:pPr>
        <w:spacing w:after="0"/>
        <w:ind w:left="0"/>
        <w:jc w:val="both"/>
      </w:pPr>
      <w:r>
        <w:rPr>
          <w:rFonts w:ascii="Times New Roman"/>
          <w:b w:val="false"/>
          <w:i w:val="false"/>
          <w:color w:val="000000"/>
          <w:sz w:val="28"/>
        </w:rPr>
        <w:t>
      15.4. Договор составлен в 3 (трех) экземплярах на государственном и русском языках, имеющих одинаковую юридическую силу для каждой из Сторон и один для Выгодоприобретателя.</w:t>
      </w:r>
    </w:p>
    <w:bookmarkEnd w:id="3349"/>
    <w:bookmarkStart w:name="z3331" w:id="3350"/>
    <w:p>
      <w:pPr>
        <w:spacing w:after="0"/>
        <w:ind w:left="0"/>
        <w:jc w:val="both"/>
      </w:pPr>
      <w:r>
        <w:rPr>
          <w:rFonts w:ascii="Times New Roman"/>
          <w:b w:val="false"/>
          <w:i w:val="false"/>
          <w:color w:val="000000"/>
          <w:sz w:val="28"/>
        </w:rPr>
        <w:t>
      15.5.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bookmarkEnd w:id="3350"/>
    <w:bookmarkStart w:name="z3332" w:id="3351"/>
    <w:p>
      <w:pPr>
        <w:spacing w:after="0"/>
        <w:ind w:left="0"/>
        <w:jc w:val="both"/>
      </w:pPr>
      <w:r>
        <w:rPr>
          <w:rFonts w:ascii="Times New Roman"/>
          <w:b w:val="false"/>
          <w:i w:val="false"/>
          <w:color w:val="000000"/>
          <w:sz w:val="28"/>
        </w:rPr>
        <w:t>
      15.6. Стороны обязуются соблюдать конфиденциальность передаваемой друг другу информации и достигнутых договоренностей, за исключением случаев, предусмотренных законодательством Республики Казахстан.</w:t>
      </w:r>
    </w:p>
    <w:bookmarkEnd w:id="3351"/>
    <w:bookmarkStart w:name="z3333" w:id="3352"/>
    <w:p>
      <w:pPr>
        <w:spacing w:after="0"/>
        <w:ind w:left="0"/>
        <w:jc w:val="left"/>
      </w:pPr>
      <w:r>
        <w:rPr>
          <w:rFonts w:ascii="Times New Roman"/>
          <w:b/>
          <w:i w:val="false"/>
          <w:color w:val="000000"/>
        </w:rPr>
        <w:t xml:space="preserve"> Глава 16. Реквизиты Сторон:</w:t>
      </w:r>
    </w:p>
    <w:bookmarkEnd w:id="33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_______________</w:t>
            </w:r>
          </w:p>
          <w:p>
            <w:pPr>
              <w:spacing w:after="20"/>
              <w:ind w:left="20"/>
              <w:jc w:val="both"/>
            </w:pPr>
            <w:r>
              <w:rPr>
                <w:rFonts w:ascii="Times New Roman"/>
                <w:b w:val="false"/>
                <w:i w:val="false"/>
                <w:color w:val="000000"/>
                <w:sz w:val="20"/>
              </w:rPr>
              <w:t>Резидент___/</w:t>
            </w:r>
          </w:p>
          <w:p>
            <w:pPr>
              <w:spacing w:after="20"/>
              <w:ind w:left="20"/>
              <w:jc w:val="both"/>
            </w:pPr>
            <w:r>
              <w:rPr>
                <w:rFonts w:ascii="Times New Roman"/>
                <w:b w:val="false"/>
                <w:i w:val="false"/>
                <w:color w:val="000000"/>
                <w:sz w:val="20"/>
              </w:rPr>
              <w:t xml:space="preserve">Нерезидент ___ </w:t>
            </w:r>
          </w:p>
          <w:p>
            <w:pPr>
              <w:spacing w:after="20"/>
              <w:ind w:left="20"/>
              <w:jc w:val="both"/>
            </w:pPr>
            <w:r>
              <w:rPr>
                <w:rFonts w:ascii="Times New Roman"/>
                <w:b w:val="false"/>
                <w:i w:val="false"/>
                <w:color w:val="000000"/>
                <w:sz w:val="20"/>
              </w:rPr>
              <w:t>(указать страну)</w:t>
            </w:r>
          </w:p>
          <w:p>
            <w:pPr>
              <w:spacing w:after="20"/>
              <w:ind w:left="20"/>
              <w:jc w:val="both"/>
            </w:pPr>
            <w:r>
              <w:rPr>
                <w:rFonts w:ascii="Times New Roman"/>
                <w:b w:val="false"/>
                <w:i w:val="false"/>
                <w:color w:val="000000"/>
                <w:sz w:val="20"/>
              </w:rPr>
              <w:t>Вид экономической деятельности</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Код сектора экономики</w:t>
            </w:r>
          </w:p>
          <w:p>
            <w:pPr>
              <w:spacing w:after="20"/>
              <w:ind w:left="20"/>
              <w:jc w:val="both"/>
            </w:pPr>
            <w:r>
              <w:rPr>
                <w:rFonts w:ascii="Times New Roman"/>
                <w:b w:val="false"/>
                <w:i w:val="false"/>
                <w:color w:val="000000"/>
                <w:sz w:val="20"/>
              </w:rPr>
              <w:t>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_______________</w:t>
            </w:r>
          </w:p>
          <w:p>
            <w:pPr>
              <w:spacing w:after="20"/>
              <w:ind w:left="20"/>
              <w:jc w:val="both"/>
            </w:pPr>
            <w:r>
              <w:rPr>
                <w:rFonts w:ascii="Times New Roman"/>
                <w:b w:val="false"/>
                <w:i w:val="false"/>
                <w:color w:val="000000"/>
                <w:sz w:val="20"/>
              </w:rPr>
              <w:t>Резидент ____/</w:t>
            </w:r>
          </w:p>
          <w:p>
            <w:pPr>
              <w:spacing w:after="20"/>
              <w:ind w:left="20"/>
              <w:jc w:val="both"/>
            </w:pPr>
            <w:r>
              <w:rPr>
                <w:rFonts w:ascii="Times New Roman"/>
                <w:b w:val="false"/>
                <w:i w:val="false"/>
                <w:color w:val="000000"/>
                <w:sz w:val="20"/>
              </w:rPr>
              <w:t>Нерезидент ____</w:t>
            </w:r>
          </w:p>
          <w:p>
            <w:pPr>
              <w:spacing w:after="20"/>
              <w:ind w:left="20"/>
              <w:jc w:val="both"/>
            </w:pPr>
            <w:r>
              <w:rPr>
                <w:rFonts w:ascii="Times New Roman"/>
                <w:b w:val="false"/>
                <w:i w:val="false"/>
                <w:color w:val="000000"/>
                <w:sz w:val="20"/>
              </w:rPr>
              <w:t>(указать страну)</w:t>
            </w:r>
          </w:p>
          <w:p>
            <w:pPr>
              <w:spacing w:after="20"/>
              <w:ind w:left="20"/>
              <w:jc w:val="both"/>
            </w:pPr>
            <w:r>
              <w:rPr>
                <w:rFonts w:ascii="Times New Roman"/>
                <w:b w:val="false"/>
                <w:i w:val="false"/>
                <w:color w:val="000000"/>
                <w:sz w:val="20"/>
              </w:rPr>
              <w:t>Вид экономической деятельности</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Код сектора экономики</w:t>
            </w:r>
          </w:p>
          <w:p>
            <w:pPr>
              <w:spacing w:after="20"/>
              <w:ind w:left="20"/>
              <w:jc w:val="both"/>
            </w:pPr>
            <w:r>
              <w:rPr>
                <w:rFonts w:ascii="Times New Roman"/>
                <w:b w:val="false"/>
                <w:i w:val="false"/>
                <w:color w:val="000000"/>
                <w:sz w:val="20"/>
              </w:rPr>
              <w:t>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cMar>
              <w:top w:w="15" w:type="dxa"/>
              <w:left w:w="15" w:type="dxa"/>
              <w:bottom w:w="15" w:type="dxa"/>
              <w:right w:w="15" w:type="dxa"/>
            </w:tcMar>
            <w:vAlign w:val="center"/>
          </w:tcPr>
          <w:bookmarkStart w:name="z3336" w:id="3353"/>
          <w:p>
            <w:pPr>
              <w:spacing w:after="20"/>
              <w:ind w:left="20"/>
              <w:jc w:val="both"/>
            </w:pPr>
          </w:p>
          <w:bookmarkEnd w:id="3353"/>
          <w:p>
            <w:pPr>
              <w:spacing w:after="20"/>
              <w:ind w:left="20"/>
              <w:jc w:val="both"/>
            </w:pPr>
            <w:r>
              <w:drawing>
                <wp:inline distT="0" distB="0" distL="0" distR="0">
                  <wp:extent cx="154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494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3337" w:id="3354"/>
      <w:r>
        <w:rPr>
          <w:rFonts w:ascii="Times New Roman"/>
          <w:b w:val="false"/>
          <w:i w:val="false"/>
          <w:color w:val="000000"/>
          <w:sz w:val="28"/>
        </w:rPr>
        <w:t>
      Доверенность действительна по "___" ____________ 20___ года***</w:t>
      </w:r>
    </w:p>
    <w:bookmarkEnd w:id="3354"/>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получателя, ИИН/БИН и его адрес*</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плательщика, ИИН/БИН и его адрес*</w:t>
      </w:r>
    </w:p>
    <w:p>
      <w:pPr>
        <w:spacing w:after="0"/>
        <w:ind w:left="0"/>
        <w:jc w:val="both"/>
      </w:pPr>
      <w:r>
        <w:rPr>
          <w:rFonts w:ascii="Times New Roman"/>
          <w:b w:val="false"/>
          <w:i w:val="false"/>
          <w:color w:val="000000"/>
          <w:sz w:val="28"/>
        </w:rPr>
        <w:t>ИИК № _____________________ в __________________________________</w:t>
      </w:r>
    </w:p>
    <w:p>
      <w:pPr>
        <w:spacing w:after="0"/>
        <w:ind w:left="0"/>
        <w:jc w:val="both"/>
      </w:pPr>
      <w:r>
        <w:rPr>
          <w:rFonts w:ascii="Times New Roman"/>
          <w:b w:val="false"/>
          <w:i w:val="false"/>
          <w:color w:val="000000"/>
          <w:sz w:val="28"/>
        </w:rPr>
        <w:t>наименование органа казначейства/банка*</w:t>
      </w:r>
    </w:p>
    <w:bookmarkStart w:name="z3338" w:id="3355"/>
    <w:p>
      <w:pPr>
        <w:spacing w:after="0"/>
        <w:ind w:left="0"/>
        <w:jc w:val="left"/>
      </w:pPr>
      <w:r>
        <w:rPr>
          <w:rFonts w:ascii="Times New Roman"/>
          <w:b/>
          <w:i w:val="false"/>
          <w:color w:val="000000"/>
        </w:rPr>
        <w:t xml:space="preserve"> Доверенность №__*** (электронная форма)</w:t>
      </w:r>
    </w:p>
    <w:bookmarkEnd w:id="3355"/>
    <w:p>
      <w:pPr>
        <w:spacing w:after="0"/>
        <w:ind w:left="0"/>
        <w:jc w:val="both"/>
      </w:pPr>
      <w:bookmarkStart w:name="z3339" w:id="3356"/>
      <w:r>
        <w:rPr>
          <w:rFonts w:ascii="Times New Roman"/>
          <w:b w:val="false"/>
          <w:i w:val="false"/>
          <w:color w:val="000000"/>
          <w:sz w:val="28"/>
        </w:rPr>
        <w:t>
      Дата выдачи "____" __________ 20___ года*</w:t>
      </w:r>
    </w:p>
    <w:bookmarkEnd w:id="3356"/>
    <w:p>
      <w:pPr>
        <w:spacing w:after="0"/>
        <w:ind w:left="0"/>
        <w:jc w:val="both"/>
      </w:pPr>
      <w:r>
        <w:rPr>
          <w:rFonts w:ascii="Times New Roman"/>
          <w:b w:val="false"/>
          <w:i w:val="false"/>
          <w:color w:val="000000"/>
          <w:sz w:val="28"/>
        </w:rPr>
        <w:t>Выдана____________________________________________________***</w:t>
      </w:r>
    </w:p>
    <w:p>
      <w:pPr>
        <w:spacing w:after="0"/>
        <w:ind w:left="0"/>
        <w:jc w:val="both"/>
      </w:pPr>
      <w:r>
        <w:rPr>
          <w:rFonts w:ascii="Times New Roman"/>
          <w:b w:val="false"/>
          <w:i w:val="false"/>
          <w:color w:val="000000"/>
          <w:sz w:val="28"/>
        </w:rPr>
        <w:t>должность, фамилия, имя, отчество</w:t>
      </w:r>
    </w:p>
    <w:p>
      <w:pPr>
        <w:spacing w:after="0"/>
        <w:ind w:left="0"/>
        <w:jc w:val="both"/>
      </w:pPr>
      <w:r>
        <w:rPr>
          <w:rFonts w:ascii="Times New Roman"/>
          <w:b w:val="false"/>
          <w:i w:val="false"/>
          <w:color w:val="000000"/>
          <w:sz w:val="28"/>
        </w:rPr>
        <w:t>Удостоверение личности (паспорт) серии__№ __ от "__" __20__ года***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кем выдано удостоверение (паспорт) и когда</w:t>
      </w:r>
    </w:p>
    <w:p>
      <w:pPr>
        <w:spacing w:after="0"/>
        <w:ind w:left="0"/>
        <w:jc w:val="both"/>
      </w:pPr>
      <w:r>
        <w:rPr>
          <w:rFonts w:ascii="Times New Roman"/>
          <w:b w:val="false"/>
          <w:i w:val="false"/>
          <w:color w:val="000000"/>
          <w:sz w:val="28"/>
        </w:rPr>
        <w:t>На получение от ________________________________________________</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активов по договору №***________________________________________</w:t>
      </w:r>
    </w:p>
    <w:p>
      <w:pPr>
        <w:spacing w:after="0"/>
        <w:ind w:left="0"/>
        <w:jc w:val="both"/>
      </w:pPr>
      <w:r>
        <w:rPr>
          <w:rFonts w:ascii="Times New Roman"/>
          <w:b w:val="false"/>
          <w:i w:val="false"/>
          <w:color w:val="000000"/>
          <w:sz w:val="28"/>
        </w:rPr>
        <w:t>наименование, номер и дата документа***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0" w:id="3357"/>
      <w:r>
        <w:rPr>
          <w:rFonts w:ascii="Times New Roman"/>
          <w:b w:val="false"/>
          <w:i w:val="false"/>
          <w:color w:val="000000"/>
          <w:sz w:val="28"/>
        </w:rPr>
        <w:t>
      Подпись лица, получившего доверенность (Ф.И.О. (при его наличии)) *</w:t>
      </w:r>
    </w:p>
    <w:bookmarkEnd w:id="3357"/>
    <w:p>
      <w:pPr>
        <w:spacing w:after="0"/>
        <w:ind w:left="0"/>
        <w:jc w:val="both"/>
      </w:pPr>
      <w:r>
        <w:rPr>
          <w:rFonts w:ascii="Times New Roman"/>
          <w:b w:val="false"/>
          <w:i w:val="false"/>
          <w:color w:val="000000"/>
          <w:sz w:val="28"/>
        </w:rPr>
        <w:t>      __________(ЭЦП)</w:t>
      </w:r>
    </w:p>
    <w:p>
      <w:pPr>
        <w:spacing w:after="0"/>
        <w:ind w:left="0"/>
        <w:jc w:val="both"/>
      </w:pPr>
      <w:r>
        <w:rPr>
          <w:rFonts w:ascii="Times New Roman"/>
          <w:b w:val="false"/>
          <w:i w:val="false"/>
          <w:color w:val="000000"/>
          <w:sz w:val="28"/>
        </w:rPr>
        <w:t>удостоверяем: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бухгалтер: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(ЭЦП)</w:t>
            </w:r>
          </w:p>
          <w:p>
            <w:pPr>
              <w:spacing w:after="20"/>
              <w:ind w:left="20"/>
              <w:jc w:val="both"/>
            </w:pPr>
            <w:r>
              <w:rPr>
                <w:rFonts w:ascii="Times New Roman"/>
                <w:b w:val="false"/>
                <w:i w:val="false"/>
                <w:color w:val="000000"/>
                <w:sz w:val="20"/>
              </w:rPr>
              <w:t>расшифровка подписи*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(ЭЦП)</w:t>
            </w:r>
          </w:p>
          <w:p>
            <w:pPr>
              <w:spacing w:after="20"/>
              <w:ind w:left="20"/>
              <w:jc w:val="both"/>
            </w:pPr>
            <w:r>
              <w:rPr>
                <w:rFonts w:ascii="Times New Roman"/>
                <w:b w:val="false"/>
                <w:i w:val="false"/>
                <w:color w:val="000000"/>
                <w:sz w:val="20"/>
              </w:rPr>
              <w:t>расшифровка подписи*</w:t>
            </w:r>
          </w:p>
        </w:tc>
      </w:tr>
    </w:tbl>
    <w:p>
      <w:pPr>
        <w:spacing w:after="0"/>
        <w:ind w:left="0"/>
        <w:jc w:val="both"/>
      </w:pPr>
      <w:bookmarkStart w:name="z3341" w:id="3358"/>
      <w:r>
        <w:rPr>
          <w:rFonts w:ascii="Times New Roman"/>
          <w:b w:val="false"/>
          <w:i w:val="false"/>
          <w:color w:val="000000"/>
          <w:sz w:val="28"/>
        </w:rPr>
        <w:t>
      Примечание.</w:t>
      </w:r>
    </w:p>
    <w:bookmarkEnd w:id="3358"/>
    <w:p>
      <w:pPr>
        <w:spacing w:after="0"/>
        <w:ind w:left="0"/>
        <w:jc w:val="both"/>
      </w:pPr>
      <w:r>
        <w:rPr>
          <w:rFonts w:ascii="Times New Roman"/>
          <w:b w:val="false"/>
          <w:i w:val="false"/>
          <w:color w:val="000000"/>
          <w:sz w:val="28"/>
        </w:rPr>
        <w:t>Срок действия доверенности устанавливается государственным учреждением, выступающим заказчиком по государственным закупкам, в зависимости от срока получения и вывоза соответствующих активов, но не более десяти календарных дней.</w:t>
      </w:r>
    </w:p>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cMar>
              <w:top w:w="15" w:type="dxa"/>
              <w:left w:w="15" w:type="dxa"/>
              <w:bottom w:w="15" w:type="dxa"/>
              <w:right w:w="15" w:type="dxa"/>
            </w:tcMar>
            <w:vAlign w:val="center"/>
          </w:tcPr>
          <w:bookmarkStart w:name="z3344" w:id="3359"/>
          <w:p>
            <w:pPr>
              <w:spacing w:after="20"/>
              <w:ind w:left="20"/>
              <w:jc w:val="both"/>
            </w:pPr>
          </w:p>
          <w:bookmarkEnd w:id="3359"/>
          <w:p>
            <w:pPr>
              <w:spacing w:after="20"/>
              <w:ind w:left="20"/>
              <w:jc w:val="both"/>
            </w:pPr>
            <w:r>
              <w:drawing>
                <wp:inline distT="0" distB="0" distL="0" distR="0">
                  <wp:extent cx="154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494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3345" w:id="3360"/>
    <w:p>
      <w:pPr>
        <w:spacing w:after="0"/>
        <w:ind w:left="0"/>
        <w:jc w:val="left"/>
      </w:pPr>
      <w:r>
        <w:rPr>
          <w:rFonts w:ascii="Times New Roman"/>
          <w:b/>
          <w:i w:val="false"/>
          <w:color w:val="000000"/>
        </w:rPr>
        <w:t xml:space="preserve"> Накладная на отпуск запасов на сторону (электронная форма)</w:t>
      </w:r>
    </w:p>
    <w:bookmarkEnd w:id="3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(индивидуальный предприниматель) – отправитель*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(индивидуальный предприниматель)- получатель*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поставку (Ф.И.О.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 (номер,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характеристика**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НДС, в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отпуску**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6" w:id="3361"/>
      <w:r>
        <w:rPr>
          <w:rFonts w:ascii="Times New Roman"/>
          <w:b w:val="false"/>
          <w:i w:val="false"/>
          <w:color w:val="000000"/>
          <w:sz w:val="28"/>
        </w:rPr>
        <w:t>
      Всего отпущено количество запасов (прописью)__________ на сумму</w:t>
      </w:r>
    </w:p>
    <w:bookmarkEnd w:id="3361"/>
    <w:p>
      <w:pPr>
        <w:spacing w:after="0"/>
        <w:ind w:left="0"/>
        <w:jc w:val="both"/>
      </w:pPr>
      <w:r>
        <w:rPr>
          <w:rFonts w:ascii="Times New Roman"/>
          <w:b w:val="false"/>
          <w:i w:val="false"/>
          <w:color w:val="000000"/>
          <w:sz w:val="28"/>
        </w:rPr>
        <w:t>(прописью), в тенге___________________________*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разрешил Ф.И.О. (при его наличии) **</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Должность** подпись (ЭЦП)</w:t>
            </w:r>
          </w:p>
          <w:p>
            <w:pPr>
              <w:spacing w:after="20"/>
              <w:ind w:left="20"/>
              <w:jc w:val="both"/>
            </w:pPr>
            <w:r>
              <w:rPr>
                <w:rFonts w:ascii="Times New Roman"/>
                <w:b w:val="false"/>
                <w:i w:val="false"/>
                <w:color w:val="000000"/>
                <w:sz w:val="20"/>
              </w:rPr>
              <w:t xml:space="preserve">расшифровка подписи*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доверенности №**___</w:t>
            </w:r>
          </w:p>
          <w:p>
            <w:pPr>
              <w:spacing w:after="20"/>
              <w:ind w:left="20"/>
              <w:jc w:val="both"/>
            </w:pPr>
            <w:r>
              <w:rPr>
                <w:rFonts w:ascii="Times New Roman"/>
                <w:b w:val="false"/>
                <w:i w:val="false"/>
                <w:color w:val="000000"/>
                <w:sz w:val="20"/>
              </w:rPr>
              <w:t>от "____" _________ 20 _____ года</w:t>
            </w:r>
          </w:p>
          <w:p>
            <w:pPr>
              <w:spacing w:after="20"/>
              <w:ind w:left="20"/>
              <w:jc w:val="both"/>
            </w:pPr>
            <w:r>
              <w:rPr>
                <w:rFonts w:ascii="Times New Roman"/>
                <w:b w:val="false"/>
                <w:i w:val="false"/>
                <w:color w:val="000000"/>
                <w:sz w:val="20"/>
              </w:rPr>
              <w:t>выданной*</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Запасы получил ______/_______</w:t>
            </w:r>
          </w:p>
          <w:p>
            <w:pPr>
              <w:spacing w:after="20"/>
              <w:ind w:left="20"/>
              <w:jc w:val="both"/>
            </w:pPr>
            <w:r>
              <w:rPr>
                <w:rFonts w:ascii="Times New Roman"/>
                <w:b w:val="false"/>
                <w:i w:val="false"/>
                <w:color w:val="000000"/>
                <w:sz w:val="20"/>
              </w:rPr>
              <w:t>подпись (ЭЦП) расшифровка подписи*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Ф.И.О. (при его наличии) **</w:t>
            </w:r>
          </w:p>
          <w:p>
            <w:pPr>
              <w:spacing w:after="20"/>
              <w:ind w:left="20"/>
              <w:jc w:val="both"/>
            </w:pPr>
            <w:r>
              <w:rPr>
                <w:rFonts w:ascii="Times New Roman"/>
                <w:b w:val="false"/>
                <w:i w:val="false"/>
                <w:color w:val="000000"/>
                <w:sz w:val="20"/>
              </w:rPr>
              <w:t>______/____</w:t>
            </w:r>
          </w:p>
          <w:p>
            <w:pPr>
              <w:spacing w:after="20"/>
              <w:ind w:left="20"/>
              <w:jc w:val="both"/>
            </w:pPr>
            <w:r>
              <w:rPr>
                <w:rFonts w:ascii="Times New Roman"/>
                <w:b w:val="false"/>
                <w:i w:val="false"/>
                <w:color w:val="000000"/>
                <w:sz w:val="20"/>
              </w:rPr>
              <w:t xml:space="preserve">М.П. подпись (ЭЦП) расшифровка подписи*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Отпустил **__________/________</w:t>
            </w:r>
          </w:p>
          <w:p>
            <w:pPr>
              <w:spacing w:after="20"/>
              <w:ind w:left="20"/>
              <w:jc w:val="both"/>
            </w:pPr>
            <w:r>
              <w:rPr>
                <w:rFonts w:ascii="Times New Roman"/>
                <w:b w:val="false"/>
                <w:i w:val="false"/>
                <w:color w:val="000000"/>
                <w:sz w:val="20"/>
              </w:rPr>
              <w:t>подпись (ЭЦП) расшифровка подписи*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7" w:id="3362"/>
      <w:r>
        <w:rPr>
          <w:rFonts w:ascii="Times New Roman"/>
          <w:b w:val="false"/>
          <w:i w:val="false"/>
          <w:color w:val="000000"/>
          <w:sz w:val="28"/>
        </w:rPr>
        <w:t>
      Примечание:</w:t>
      </w:r>
    </w:p>
    <w:bookmarkEnd w:id="3362"/>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349" w:id="3363"/>
    <w:p>
      <w:pPr>
        <w:spacing w:after="0"/>
        <w:ind w:left="0"/>
        <w:jc w:val="left"/>
      </w:pPr>
      <w:r>
        <w:rPr>
          <w:rFonts w:ascii="Times New Roman"/>
          <w:b/>
          <w:i w:val="false"/>
          <w:color w:val="000000"/>
        </w:rPr>
        <w:t xml:space="preserve"> Акт приема-передачи товара(ов)</w:t>
      </w:r>
    </w:p>
    <w:bookmarkEnd w:id="3363"/>
    <w:p>
      <w:pPr>
        <w:spacing w:after="0"/>
        <w:ind w:left="0"/>
        <w:jc w:val="both"/>
      </w:pPr>
      <w:bookmarkStart w:name="z3350" w:id="3364"/>
      <w:r>
        <w:rPr>
          <w:rFonts w:ascii="Times New Roman"/>
          <w:b w:val="false"/>
          <w:i w:val="false"/>
          <w:color w:val="000000"/>
          <w:sz w:val="28"/>
        </w:rPr>
        <w:t>
      №_______ "___" _______ 20___года</w:t>
      </w:r>
    </w:p>
    <w:bookmarkEnd w:id="3364"/>
    <w:p>
      <w:pPr>
        <w:spacing w:after="0"/>
        <w:ind w:left="0"/>
        <w:jc w:val="both"/>
      </w:pPr>
      <w:r>
        <w:rPr>
          <w:rFonts w:ascii="Times New Roman"/>
          <w:b w:val="false"/>
          <w:i w:val="false"/>
          <w:color w:val="000000"/>
          <w:sz w:val="28"/>
        </w:rPr>
        <w:t>Номер документа* дата подписания*</w:t>
      </w:r>
    </w:p>
    <w:p>
      <w:pPr>
        <w:spacing w:after="0"/>
        <w:ind w:left="0"/>
        <w:jc w:val="both"/>
      </w:pPr>
      <w:r>
        <w:rPr>
          <w:rFonts w:ascii="Times New Roman"/>
          <w:b w:val="false"/>
          <w:i w:val="false"/>
          <w:color w:val="000000"/>
          <w:sz w:val="28"/>
        </w:rPr>
        <w:t>(фиксируется дата и время подписания акта заказчиком)</w:t>
      </w:r>
    </w:p>
    <w:p>
      <w:pPr>
        <w:spacing w:after="0"/>
        <w:ind w:left="0"/>
        <w:jc w:val="both"/>
      </w:pPr>
      <w:r>
        <w:rPr>
          <w:rFonts w:ascii="Times New Roman"/>
          <w:b w:val="false"/>
          <w:i w:val="false"/>
          <w:color w:val="000000"/>
          <w:sz w:val="28"/>
        </w:rPr>
        <w:t>Настоящий акт составлен в том, что ___________ (Поставщик), в соответствии</w:t>
      </w:r>
    </w:p>
    <w:p>
      <w:pPr>
        <w:spacing w:after="0"/>
        <w:ind w:left="0"/>
        <w:jc w:val="both"/>
      </w:pPr>
      <w:r>
        <w:rPr>
          <w:rFonts w:ascii="Times New Roman"/>
          <w:b w:val="false"/>
          <w:i w:val="false"/>
          <w:color w:val="000000"/>
          <w:sz w:val="28"/>
        </w:rPr>
        <w:t>(наименование Поставщика*) с договором (и дополнительным соглашением)</w:t>
      </w:r>
    </w:p>
    <w:p>
      <w:pPr>
        <w:spacing w:after="0"/>
        <w:ind w:left="0"/>
        <w:jc w:val="both"/>
      </w:pPr>
      <w:r>
        <w:rPr>
          <w:rFonts w:ascii="Times New Roman"/>
          <w:b w:val="false"/>
          <w:i w:val="false"/>
          <w:color w:val="000000"/>
          <w:sz w:val="28"/>
        </w:rPr>
        <w:t>________________________ от "____" __________ 20 __ года № _________</w:t>
      </w:r>
    </w:p>
    <w:p>
      <w:pPr>
        <w:spacing w:after="0"/>
        <w:ind w:left="0"/>
        <w:jc w:val="both"/>
      </w:pPr>
      <w:r>
        <w:rPr>
          <w:rFonts w:ascii="Times New Roman"/>
          <w:b w:val="false"/>
          <w:i w:val="false"/>
          <w:color w:val="000000"/>
          <w:sz w:val="28"/>
        </w:rPr>
        <w:t>(наименование договора (дополнительного соглашения), дата и номер*)</w:t>
      </w:r>
    </w:p>
    <w:p>
      <w:pPr>
        <w:spacing w:after="0"/>
        <w:ind w:left="0"/>
        <w:jc w:val="both"/>
      </w:pPr>
      <w:r>
        <w:rPr>
          <w:rFonts w:ascii="Times New Roman"/>
          <w:b w:val="false"/>
          <w:i w:val="false"/>
          <w:color w:val="000000"/>
          <w:sz w:val="28"/>
        </w:rPr>
        <w:t>в лице нижеподписавшихся представителей Поставщика, передал, а</w:t>
      </w:r>
    </w:p>
    <w:p>
      <w:pPr>
        <w:spacing w:after="0"/>
        <w:ind w:left="0"/>
        <w:jc w:val="both"/>
      </w:pPr>
      <w:r>
        <w:rPr>
          <w:rFonts w:ascii="Times New Roman"/>
          <w:b w:val="false"/>
          <w:i w:val="false"/>
          <w:color w:val="000000"/>
          <w:sz w:val="28"/>
        </w:rPr>
        <w:t>_______________________________________________________ (Заказчик),</w:t>
      </w:r>
    </w:p>
    <w:p>
      <w:pPr>
        <w:spacing w:after="0"/>
        <w:ind w:left="0"/>
        <w:jc w:val="both"/>
      </w:pPr>
      <w:r>
        <w:rPr>
          <w:rFonts w:ascii="Times New Roman"/>
          <w:b w:val="false"/>
          <w:i w:val="false"/>
          <w:color w:val="000000"/>
          <w:sz w:val="28"/>
        </w:rPr>
        <w:t>в лице нижеподписавшихся (наименование Заказчика*)</w:t>
      </w:r>
    </w:p>
    <w:p>
      <w:pPr>
        <w:spacing w:after="0"/>
        <w:ind w:left="0"/>
        <w:jc w:val="both"/>
      </w:pPr>
      <w:r>
        <w:rPr>
          <w:rFonts w:ascii="Times New Roman"/>
          <w:b w:val="false"/>
          <w:i w:val="false"/>
          <w:color w:val="000000"/>
          <w:sz w:val="28"/>
        </w:rPr>
        <w:t>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1" w:id="3365"/>
      <w:r>
        <w:rPr>
          <w:rFonts w:ascii="Times New Roman"/>
          <w:b w:val="false"/>
          <w:i w:val="false"/>
          <w:color w:val="000000"/>
          <w:sz w:val="28"/>
        </w:rPr>
        <w:t>
      Стоимость товара (ов) по данному акту, согласно Договору,</w:t>
      </w:r>
    </w:p>
    <w:bookmarkEnd w:id="3365"/>
    <w:p>
      <w:pPr>
        <w:spacing w:after="0"/>
        <w:ind w:left="0"/>
        <w:jc w:val="both"/>
      </w:pPr>
      <w:r>
        <w:rPr>
          <w:rFonts w:ascii="Times New Roman"/>
          <w:b w:val="false"/>
          <w:i w:val="false"/>
          <w:color w:val="000000"/>
          <w:sz w:val="28"/>
        </w:rPr>
        <w:t>      составляет**___________________________ тенге, (цифрами, прописью),</w:t>
      </w:r>
    </w:p>
    <w:p>
      <w:pPr>
        <w:spacing w:after="0"/>
        <w:ind w:left="0"/>
        <w:jc w:val="both"/>
      </w:pPr>
      <w:r>
        <w:rPr>
          <w:rFonts w:ascii="Times New Roman"/>
          <w:b w:val="false"/>
          <w:i w:val="false"/>
          <w:color w:val="000000"/>
          <w:sz w:val="28"/>
        </w:rPr>
        <w:t>в том числе НДС/без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поставки или ненадлежащего исполнения (частичного неисполнения)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в том числе произведенные поставщиком по данному акту***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2" w:id="3366"/>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3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3" w:id="3367"/>
      <w:r>
        <w:rPr>
          <w:rFonts w:ascii="Times New Roman"/>
          <w:b w:val="false"/>
          <w:i w:val="false"/>
          <w:color w:val="000000"/>
          <w:sz w:val="28"/>
        </w:rPr>
        <w:t>
      Примечание:</w:t>
      </w:r>
    </w:p>
    <w:bookmarkEnd w:id="3367"/>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Заполняемые поставщиком и заказчиком банковские реквизиты (ИИК/БИК/Банк)</w:t>
      </w:r>
    </w:p>
    <w:p>
      <w:pPr>
        <w:spacing w:after="0"/>
        <w:ind w:left="0"/>
        <w:jc w:val="both"/>
      </w:pPr>
      <w:r>
        <w:rPr>
          <w:rFonts w:ascii="Times New Roman"/>
          <w:b w:val="false"/>
          <w:i w:val="false"/>
          <w:color w:val="000000"/>
          <w:sz w:val="28"/>
        </w:rPr>
        <w:t>должны соответствовать банковским реквизитам заключенного Договора,</w:t>
      </w:r>
    </w:p>
    <w:p>
      <w:pPr>
        <w:spacing w:after="0"/>
        <w:ind w:left="0"/>
        <w:jc w:val="both"/>
      </w:pPr>
      <w:r>
        <w:rPr>
          <w:rFonts w:ascii="Times New Roman"/>
          <w:b w:val="false"/>
          <w:i w:val="false"/>
          <w:color w:val="000000"/>
          <w:sz w:val="28"/>
        </w:rPr>
        <w:t>и доступны только Сторонам.</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355" w:id="3368"/>
    <w:p>
      <w:pPr>
        <w:spacing w:after="0"/>
        <w:ind w:left="0"/>
        <w:jc w:val="left"/>
      </w:pPr>
      <w:r>
        <w:rPr>
          <w:rFonts w:ascii="Times New Roman"/>
          <w:b/>
          <w:i w:val="false"/>
          <w:color w:val="000000"/>
        </w:rPr>
        <w:t xml:space="preserve"> АКТ ПРИЕМА-ПЕРЕДАЧИ*</w:t>
      </w:r>
      <w:r>
        <w:br/>
      </w:r>
      <w:r>
        <w:rPr>
          <w:rFonts w:ascii="Times New Roman"/>
          <w:b/>
          <w:i w:val="false"/>
          <w:color w:val="000000"/>
        </w:rPr>
        <w:t>товарораспорядительных документов</w:t>
      </w:r>
      <w:r>
        <w:br/>
      </w:r>
      <w:r>
        <w:rPr>
          <w:rFonts w:ascii="Times New Roman"/>
          <w:b/>
          <w:i w:val="false"/>
          <w:color w:val="000000"/>
        </w:rPr>
        <w:t>(талоны/топливные карты) № лота</w:t>
      </w:r>
    </w:p>
    <w:bookmarkEnd w:id="3368"/>
    <w:p>
      <w:pPr>
        <w:spacing w:after="0"/>
        <w:ind w:left="0"/>
        <w:jc w:val="both"/>
      </w:pPr>
      <w:bookmarkStart w:name="z3356" w:id="3369"/>
      <w:r>
        <w:rPr>
          <w:rFonts w:ascii="Times New Roman"/>
          <w:b w:val="false"/>
          <w:i w:val="false"/>
          <w:color w:val="000000"/>
          <w:sz w:val="28"/>
        </w:rPr>
        <w:t>
      "____" ____________ 20___года</w:t>
      </w:r>
    </w:p>
    <w:bookmarkEnd w:id="3369"/>
    <w:p>
      <w:pPr>
        <w:spacing w:after="0"/>
        <w:ind w:left="0"/>
        <w:jc w:val="both"/>
      </w:pPr>
      <w:r>
        <w:rPr>
          <w:rFonts w:ascii="Times New Roman"/>
          <w:b w:val="false"/>
          <w:i w:val="false"/>
          <w:color w:val="000000"/>
          <w:sz w:val="28"/>
        </w:rPr>
        <w:t>Настоящий акт составлен в том, что _________________________________</w:t>
      </w:r>
    </w:p>
    <w:p>
      <w:pPr>
        <w:spacing w:after="0"/>
        <w:ind w:left="0"/>
        <w:jc w:val="both"/>
      </w:pPr>
      <w:r>
        <w:rPr>
          <w:rFonts w:ascii="Times New Roman"/>
          <w:b w:val="false"/>
          <w:i w:val="false"/>
          <w:color w:val="000000"/>
          <w:sz w:val="28"/>
        </w:rPr>
        <w:t>(Поставщик),</w:t>
      </w:r>
    </w:p>
    <w:p>
      <w:pPr>
        <w:spacing w:after="0"/>
        <w:ind w:left="0"/>
        <w:jc w:val="both"/>
      </w:pPr>
      <w:r>
        <w:rPr>
          <w:rFonts w:ascii="Times New Roman"/>
          <w:b w:val="false"/>
          <w:i w:val="false"/>
          <w:color w:val="000000"/>
          <w:sz w:val="28"/>
        </w:rPr>
        <w:t>в соответствии с договором о государственных закупках товаров</w:t>
      </w:r>
    </w:p>
    <w:p>
      <w:pPr>
        <w:spacing w:after="0"/>
        <w:ind w:left="0"/>
        <w:jc w:val="both"/>
      </w:pPr>
      <w:r>
        <w:rPr>
          <w:rFonts w:ascii="Times New Roman"/>
          <w:b w:val="false"/>
          <w:i w:val="false"/>
          <w:color w:val="000000"/>
          <w:sz w:val="28"/>
        </w:rPr>
        <w:t>№_______ от "____" ____________ 20___года в лице нижеподписавшихся</w:t>
      </w:r>
    </w:p>
    <w:p>
      <w:pPr>
        <w:spacing w:after="0"/>
        <w:ind w:left="0"/>
        <w:jc w:val="both"/>
      </w:pPr>
      <w:r>
        <w:rPr>
          <w:rFonts w:ascii="Times New Roman"/>
          <w:b w:val="false"/>
          <w:i w:val="false"/>
          <w:color w:val="000000"/>
          <w:sz w:val="28"/>
        </w:rPr>
        <w:t>представителя Поставщика передал, а ________________________________</w:t>
      </w:r>
    </w:p>
    <w:p>
      <w:pPr>
        <w:spacing w:after="0"/>
        <w:ind w:left="0"/>
        <w:jc w:val="both"/>
      </w:pPr>
      <w:r>
        <w:rPr>
          <w:rFonts w:ascii="Times New Roman"/>
          <w:b w:val="false"/>
          <w:i w:val="false"/>
          <w:color w:val="000000"/>
          <w:sz w:val="28"/>
        </w:rPr>
        <w:t>(Заказчик),</w:t>
      </w:r>
    </w:p>
    <w:p>
      <w:pPr>
        <w:spacing w:after="0"/>
        <w:ind w:left="0"/>
        <w:jc w:val="both"/>
      </w:pPr>
      <w:r>
        <w:rPr>
          <w:rFonts w:ascii="Times New Roman"/>
          <w:b w:val="false"/>
          <w:i w:val="false"/>
          <w:color w:val="000000"/>
          <w:sz w:val="28"/>
        </w:rPr>
        <w:t>в лице нижеподписавшихся представителя Заказчика принял: талоны/топливные карты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объем (объем, указанный в договоре поставки в части талонов/карт)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7" w:id="3370"/>
    <w:p>
      <w:pPr>
        <w:spacing w:after="0"/>
        <w:ind w:left="0"/>
        <w:jc w:val="both"/>
      </w:pPr>
      <w:r>
        <w:rPr>
          <w:rFonts w:ascii="Times New Roman"/>
          <w:b w:val="false"/>
          <w:i w:val="false"/>
          <w:color w:val="000000"/>
          <w:sz w:val="28"/>
        </w:rPr>
        <w:t>
      Настоящий Акт с прилагаемым детализированным отчетом с указанием номеров талонов/топливных карт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bookmarkEnd w:id="33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Поставщик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8" w:id="3371"/>
    <w:p>
      <w:pPr>
        <w:spacing w:after="0"/>
        <w:ind w:left="0"/>
        <w:jc w:val="both"/>
      </w:pPr>
      <w:r>
        <w:rPr>
          <w:rFonts w:ascii="Times New Roman"/>
          <w:b w:val="false"/>
          <w:i w:val="false"/>
          <w:color w:val="000000"/>
          <w:sz w:val="28"/>
        </w:rPr>
        <w:t>
      * Не является документом, предшествующем оплате.</w:t>
      </w:r>
    </w:p>
    <w:bookmarkEnd w:id="3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360" w:id="3372"/>
    <w:p>
      <w:pPr>
        <w:spacing w:after="0"/>
        <w:ind w:left="0"/>
        <w:jc w:val="left"/>
      </w:pPr>
      <w:r>
        <w:rPr>
          <w:rFonts w:ascii="Times New Roman"/>
          <w:b/>
          <w:i w:val="false"/>
          <w:color w:val="000000"/>
        </w:rPr>
        <w:t xml:space="preserve"> Акт выполненных работ****</w:t>
      </w:r>
    </w:p>
    <w:bookmarkEnd w:id="3372"/>
    <w:p>
      <w:pPr>
        <w:spacing w:after="0"/>
        <w:ind w:left="0"/>
        <w:jc w:val="both"/>
      </w:pPr>
      <w:bookmarkStart w:name="z3361" w:id="3373"/>
      <w:r>
        <w:rPr>
          <w:rFonts w:ascii="Times New Roman"/>
          <w:b w:val="false"/>
          <w:i w:val="false"/>
          <w:color w:val="000000"/>
          <w:sz w:val="28"/>
        </w:rPr>
        <w:t>
      №_______ "___" _______ 20___года</w:t>
      </w:r>
    </w:p>
    <w:bookmarkEnd w:id="3373"/>
    <w:p>
      <w:pPr>
        <w:spacing w:after="0"/>
        <w:ind w:left="0"/>
        <w:jc w:val="both"/>
      </w:pPr>
      <w:r>
        <w:rPr>
          <w:rFonts w:ascii="Times New Roman"/>
          <w:b w:val="false"/>
          <w:i w:val="false"/>
          <w:color w:val="000000"/>
          <w:sz w:val="28"/>
        </w:rPr>
        <w:t>Номер документа*</w:t>
      </w:r>
    </w:p>
    <w:p>
      <w:pPr>
        <w:spacing w:after="0"/>
        <w:ind w:left="0"/>
        <w:jc w:val="both"/>
      </w:pPr>
      <w:r>
        <w:rPr>
          <w:rFonts w:ascii="Times New Roman"/>
          <w:b w:val="false"/>
          <w:i w:val="false"/>
          <w:color w:val="000000"/>
          <w:sz w:val="28"/>
        </w:rPr>
        <w:t>дата подписания* (фиксируется дата и время подписания акта заказчиком)</w:t>
      </w:r>
    </w:p>
    <w:p>
      <w:pPr>
        <w:spacing w:after="0"/>
        <w:ind w:left="0"/>
        <w:jc w:val="both"/>
      </w:pPr>
      <w:r>
        <w:rPr>
          <w:rFonts w:ascii="Times New Roman"/>
          <w:b w:val="false"/>
          <w:i w:val="false"/>
          <w:color w:val="000000"/>
          <w:sz w:val="28"/>
        </w:rPr>
        <w:t>Настоящий акт составлен в том, что ____________________ (Исполнитель),</w:t>
      </w:r>
    </w:p>
    <w:p>
      <w:pPr>
        <w:spacing w:after="0"/>
        <w:ind w:left="0"/>
        <w:jc w:val="both"/>
      </w:pPr>
      <w:r>
        <w:rPr>
          <w:rFonts w:ascii="Times New Roman"/>
          <w:b w:val="false"/>
          <w:i w:val="false"/>
          <w:color w:val="000000"/>
          <w:sz w:val="28"/>
        </w:rPr>
        <w:t>(наименование Исполнителя*) в соответствии с договором</w:t>
      </w:r>
    </w:p>
    <w:p>
      <w:pPr>
        <w:spacing w:after="0"/>
        <w:ind w:left="0"/>
        <w:jc w:val="both"/>
      </w:pPr>
      <w:r>
        <w:rPr>
          <w:rFonts w:ascii="Times New Roman"/>
          <w:b w:val="false"/>
          <w:i w:val="false"/>
          <w:color w:val="000000"/>
          <w:sz w:val="28"/>
        </w:rPr>
        <w:t>(и дополнительным соглашением)</w:t>
      </w:r>
    </w:p>
    <w:p>
      <w:pPr>
        <w:spacing w:after="0"/>
        <w:ind w:left="0"/>
        <w:jc w:val="both"/>
      </w:pPr>
      <w:r>
        <w:rPr>
          <w:rFonts w:ascii="Times New Roman"/>
          <w:b w:val="false"/>
          <w:i w:val="false"/>
          <w:color w:val="000000"/>
          <w:sz w:val="28"/>
        </w:rPr>
        <w:t>_____________________ от "___" _____________ 20 __ года № ____,</w:t>
      </w:r>
    </w:p>
    <w:p>
      <w:pPr>
        <w:spacing w:after="0"/>
        <w:ind w:left="0"/>
        <w:jc w:val="both"/>
      </w:pPr>
      <w:r>
        <w:rPr>
          <w:rFonts w:ascii="Times New Roman"/>
          <w:b w:val="false"/>
          <w:i w:val="false"/>
          <w:color w:val="000000"/>
          <w:sz w:val="28"/>
        </w:rPr>
        <w:t>в лице (наименование договора (дополнительного соглашения), дата и номер*)</w:t>
      </w:r>
    </w:p>
    <w:p>
      <w:pPr>
        <w:spacing w:after="0"/>
        <w:ind w:left="0"/>
        <w:jc w:val="both"/>
      </w:pPr>
      <w:r>
        <w:rPr>
          <w:rFonts w:ascii="Times New Roman"/>
          <w:b w:val="false"/>
          <w:i w:val="false"/>
          <w:color w:val="000000"/>
          <w:sz w:val="28"/>
        </w:rPr>
        <w:t>нижеподписавшихся представителей Исполнителя, выполнил, а</w:t>
      </w:r>
    </w:p>
    <w:p>
      <w:pPr>
        <w:spacing w:after="0"/>
        <w:ind w:left="0"/>
        <w:jc w:val="both"/>
      </w:pPr>
      <w:r>
        <w:rPr>
          <w:rFonts w:ascii="Times New Roman"/>
          <w:b w:val="false"/>
          <w:i w:val="false"/>
          <w:color w:val="000000"/>
          <w:sz w:val="28"/>
        </w:rPr>
        <w:t>__________________________________________________________ (Заказчик),</w:t>
      </w:r>
    </w:p>
    <w:p>
      <w:pPr>
        <w:spacing w:after="0"/>
        <w:ind w:left="0"/>
        <w:jc w:val="both"/>
      </w:pPr>
      <w:r>
        <w:rPr>
          <w:rFonts w:ascii="Times New Roman"/>
          <w:b w:val="false"/>
          <w:i w:val="false"/>
          <w:color w:val="000000"/>
          <w:sz w:val="28"/>
        </w:rPr>
        <w:t>в лице нижеподписавшихся</w:t>
      </w:r>
    </w:p>
    <w:p>
      <w:pPr>
        <w:spacing w:after="0"/>
        <w:ind w:left="0"/>
        <w:jc w:val="both"/>
      </w:pPr>
      <w:r>
        <w:rPr>
          <w:rFonts w:ascii="Times New Roman"/>
          <w:b w:val="false"/>
          <w:i w:val="false"/>
          <w:color w:val="000000"/>
          <w:sz w:val="28"/>
        </w:rPr>
        <w:t>представителей (наименование Заказчика*)</w:t>
      </w:r>
    </w:p>
    <w:p>
      <w:pPr>
        <w:spacing w:after="0"/>
        <w:ind w:left="0"/>
        <w:jc w:val="both"/>
      </w:pPr>
      <w:r>
        <w:rPr>
          <w:rFonts w:ascii="Times New Roman"/>
          <w:b w:val="false"/>
          <w:i w:val="false"/>
          <w:color w:val="000000"/>
          <w:sz w:val="28"/>
        </w:rPr>
        <w:t>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выполненной работе**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2" w:id="3374"/>
      <w:r>
        <w:rPr>
          <w:rFonts w:ascii="Times New Roman"/>
          <w:b w:val="false"/>
          <w:i w:val="false"/>
          <w:color w:val="000000"/>
          <w:sz w:val="28"/>
        </w:rPr>
        <w:t>
      Стоимость выполненных работ по данному акту, согласно Договору, составляет**</w:t>
      </w:r>
    </w:p>
    <w:bookmarkEnd w:id="3374"/>
    <w:p>
      <w:pPr>
        <w:spacing w:after="0"/>
        <w:ind w:left="0"/>
        <w:jc w:val="both"/>
      </w:pPr>
      <w:r>
        <w:rPr>
          <w:rFonts w:ascii="Times New Roman"/>
          <w:b w:val="false"/>
          <w:i w:val="false"/>
          <w:color w:val="000000"/>
          <w:sz w:val="28"/>
        </w:rPr>
        <w:t>_____________тенге, в том числе НДС/без НДС,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Исполнителя*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исполнителя**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выполнения работ или ненадлежащего исполнения (частичного неисполнения)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выполненные по данному акту работы (наименование работ в разрезе их подвидов в соответствии с технической спецификацией, заданием, графиком выполнения работ при их наличии***)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3" w:id="3375"/>
      <w:r>
        <w:rPr>
          <w:rFonts w:ascii="Times New Roman"/>
          <w:b w:val="false"/>
          <w:i w:val="false"/>
          <w:color w:val="000000"/>
          <w:sz w:val="28"/>
        </w:rPr>
        <w:t>
      Приложение: перечень электронных копии документов</w:t>
      </w:r>
    </w:p>
    <w:bookmarkEnd w:id="3375"/>
    <w:p>
      <w:pPr>
        <w:spacing w:after="0"/>
        <w:ind w:left="0"/>
        <w:jc w:val="both"/>
      </w:pPr>
      <w:r>
        <w:rPr>
          <w:rFonts w:ascii="Times New Roman"/>
          <w:b w:val="false"/>
          <w:i w:val="false"/>
          <w:color w:val="000000"/>
          <w:sz w:val="28"/>
        </w:rPr>
        <w:t>(прикрепляется поставщиком/заказчиком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2-В</w:t>
            </w:r>
          </w:p>
        </w:tc>
      </w:tr>
    </w:tbl>
    <w:bookmarkStart w:name="z3364" w:id="3376"/>
    <w:p>
      <w:pPr>
        <w:spacing w:after="0"/>
        <w:ind w:left="0"/>
        <w:jc w:val="left"/>
      </w:pPr>
      <w:r>
        <w:rPr>
          <w:rFonts w:ascii="Times New Roman"/>
          <w:b/>
          <w:i w:val="false"/>
          <w:color w:val="000000"/>
        </w:rPr>
        <w:t xml:space="preserve"> Акт выполненных работ №_______за 20 года</w:t>
      </w:r>
    </w:p>
    <w:bookmarkEnd w:id="3376"/>
    <w:p>
      <w:pPr>
        <w:spacing w:after="0"/>
        <w:ind w:left="0"/>
        <w:jc w:val="both"/>
      </w:pPr>
      <w:bookmarkStart w:name="z3365" w:id="3377"/>
      <w:r>
        <w:rPr>
          <w:rFonts w:ascii="Times New Roman"/>
          <w:b w:val="false"/>
          <w:i w:val="false"/>
          <w:color w:val="000000"/>
          <w:sz w:val="28"/>
        </w:rPr>
        <w:t>
      Заказчик: ______________________________________________________</w:t>
      </w:r>
    </w:p>
    <w:bookmarkEnd w:id="3377"/>
    <w:p>
      <w:pPr>
        <w:spacing w:after="0"/>
        <w:ind w:left="0"/>
        <w:jc w:val="both"/>
      </w:pPr>
      <w:r>
        <w:rPr>
          <w:rFonts w:ascii="Times New Roman"/>
          <w:b w:val="false"/>
          <w:i w:val="false"/>
          <w:color w:val="000000"/>
          <w:sz w:val="28"/>
        </w:rPr>
        <w:t>(полное наименование, адрес, данные о средствах связи)</w:t>
      </w:r>
    </w:p>
    <w:p>
      <w:pPr>
        <w:spacing w:after="0"/>
        <w:ind w:left="0"/>
        <w:jc w:val="both"/>
      </w:pPr>
      <w:r>
        <w:rPr>
          <w:rFonts w:ascii="Times New Roman"/>
          <w:b w:val="false"/>
          <w:i w:val="false"/>
          <w:color w:val="000000"/>
          <w:sz w:val="28"/>
        </w:rPr>
        <w:t>Подрядчик: ____________________________________________________</w:t>
      </w:r>
    </w:p>
    <w:p>
      <w:pPr>
        <w:spacing w:after="0"/>
        <w:ind w:left="0"/>
        <w:jc w:val="both"/>
      </w:pPr>
      <w:r>
        <w:rPr>
          <w:rFonts w:ascii="Times New Roman"/>
          <w:b w:val="false"/>
          <w:i w:val="false"/>
          <w:color w:val="000000"/>
          <w:sz w:val="28"/>
        </w:rPr>
        <w:t>(полное наименование, адрес, данные о средствах связи)</w:t>
      </w:r>
    </w:p>
    <w:p>
      <w:pPr>
        <w:spacing w:after="0"/>
        <w:ind w:left="0"/>
        <w:jc w:val="both"/>
      </w:pPr>
      <w:r>
        <w:rPr>
          <w:rFonts w:ascii="Times New Roman"/>
          <w:b w:val="false"/>
          <w:i w:val="false"/>
          <w:color w:val="000000"/>
          <w:sz w:val="28"/>
        </w:rPr>
        <w:t>Стройка: ______________________________________________________</w:t>
      </w:r>
    </w:p>
    <w:p>
      <w:pPr>
        <w:spacing w:after="0"/>
        <w:ind w:left="0"/>
        <w:jc w:val="both"/>
      </w:pPr>
      <w:r>
        <w:rPr>
          <w:rFonts w:ascii="Times New Roman"/>
          <w:b w:val="false"/>
          <w:i w:val="false"/>
          <w:color w:val="000000"/>
          <w:sz w:val="28"/>
        </w:rPr>
        <w:t>(наименование, адрес)</w:t>
      </w:r>
    </w:p>
    <w:p>
      <w:pPr>
        <w:spacing w:after="0"/>
        <w:ind w:left="0"/>
        <w:jc w:val="both"/>
      </w:pPr>
      <w:r>
        <w:rPr>
          <w:rFonts w:ascii="Times New Roman"/>
          <w:b w:val="false"/>
          <w:i w:val="false"/>
          <w:color w:val="000000"/>
          <w:sz w:val="28"/>
        </w:rPr>
        <w:t>Объект: 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Договор подряда (контракт) №_______ от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 и коды ресурсов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порядку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по смете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(Подрядчик)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(Заказчик)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(наименование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(наименование организации)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М.П. (должность, подпись, расшифровка подписи)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М.П. (должность, подпись, расшифровка подписи)</w:t>
            </w:r>
          </w:p>
        </w:tc>
      </w:tr>
    </w:tbl>
    <w:p>
      <w:pPr>
        <w:spacing w:after="0"/>
        <w:ind w:left="0"/>
        <w:jc w:val="both"/>
      </w:pPr>
      <w:bookmarkStart w:name="z3366" w:id="3378"/>
      <w:r>
        <w:rPr>
          <w:rFonts w:ascii="Times New Roman"/>
          <w:b w:val="false"/>
          <w:i w:val="false"/>
          <w:color w:val="000000"/>
          <w:sz w:val="28"/>
        </w:rPr>
        <w:t>
      Эксперт(ы) технического надзора: ______________________________</w:t>
      </w:r>
    </w:p>
    <w:bookmarkEnd w:id="3378"/>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(должность, фамилия, (подпись) имя, отчество)</w:t>
      </w:r>
    </w:p>
    <w:p>
      <w:pPr>
        <w:spacing w:after="0"/>
        <w:ind w:left="0"/>
        <w:jc w:val="both"/>
      </w:pPr>
      <w:r>
        <w:rPr>
          <w:rFonts w:ascii="Times New Roman"/>
          <w:b w:val="false"/>
          <w:i w:val="false"/>
          <w:color w:val="000000"/>
          <w:sz w:val="28"/>
        </w:rPr>
        <w:t>Эксперт(ы) авторского надзора: 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(должность, фамилия, (подпись) имя, отчество)</w:t>
      </w:r>
    </w:p>
    <w:p>
      <w:pPr>
        <w:spacing w:after="0"/>
        <w:ind w:left="0"/>
        <w:jc w:val="both"/>
      </w:pPr>
      <w:bookmarkStart w:name="z3367" w:id="3379"/>
      <w:r>
        <w:rPr>
          <w:rFonts w:ascii="Times New Roman"/>
          <w:b w:val="false"/>
          <w:i w:val="false"/>
          <w:color w:val="000000"/>
          <w:sz w:val="28"/>
        </w:rPr>
        <w:t>
      Примечание:</w:t>
      </w:r>
    </w:p>
    <w:bookmarkEnd w:id="3379"/>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Заполняемые поставщиком и заказчиком банковские реквизиты (ИИК/БИК/Банк)</w:t>
      </w:r>
    </w:p>
    <w:p>
      <w:pPr>
        <w:spacing w:after="0"/>
        <w:ind w:left="0"/>
        <w:jc w:val="both"/>
      </w:pPr>
      <w:r>
        <w:rPr>
          <w:rFonts w:ascii="Times New Roman"/>
          <w:b w:val="false"/>
          <w:i w:val="false"/>
          <w:color w:val="000000"/>
          <w:sz w:val="28"/>
        </w:rPr>
        <w:t>должны соответствовать банковским реквизитам заключенного Договора,</w:t>
      </w:r>
    </w:p>
    <w:p>
      <w:pPr>
        <w:spacing w:after="0"/>
        <w:ind w:left="0"/>
        <w:jc w:val="both"/>
      </w:pPr>
      <w:r>
        <w:rPr>
          <w:rFonts w:ascii="Times New Roman"/>
          <w:b w:val="false"/>
          <w:i w:val="false"/>
          <w:color w:val="000000"/>
          <w:sz w:val="28"/>
        </w:rPr>
        <w:t>и доступны только Сторонам.</w:t>
      </w:r>
    </w:p>
    <w:p>
      <w:pPr>
        <w:spacing w:after="0"/>
        <w:ind w:left="0"/>
        <w:jc w:val="both"/>
      </w:pPr>
      <w:r>
        <w:rPr>
          <w:rFonts w:ascii="Times New Roman"/>
          <w:b w:val="false"/>
          <w:i w:val="false"/>
          <w:color w:val="000000"/>
          <w:sz w:val="28"/>
        </w:rPr>
        <w:t>****применяется для приемки выполненных работ, за исключением строительно-</w:t>
      </w:r>
    </w:p>
    <w:p>
      <w:pPr>
        <w:spacing w:after="0"/>
        <w:ind w:left="0"/>
        <w:jc w:val="both"/>
      </w:pPr>
      <w:r>
        <w:rPr>
          <w:rFonts w:ascii="Times New Roman"/>
          <w:b w:val="false"/>
          <w:i w:val="false"/>
          <w:color w:val="000000"/>
          <w:sz w:val="28"/>
        </w:rPr>
        <w:t>монтажных работ, оформляемых на веб-портале в соответствии с законодательством</w:t>
      </w:r>
    </w:p>
    <w:p>
      <w:pPr>
        <w:spacing w:after="0"/>
        <w:ind w:left="0"/>
        <w:jc w:val="both"/>
      </w:pPr>
      <w:r>
        <w:rPr>
          <w:rFonts w:ascii="Times New Roman"/>
          <w:b w:val="false"/>
          <w:i w:val="false"/>
          <w:color w:val="000000"/>
          <w:sz w:val="28"/>
        </w:rPr>
        <w:t>Республики Казахстан об архитектурной, градостроительной</w:t>
      </w:r>
    </w:p>
    <w:p>
      <w:pPr>
        <w:spacing w:after="0"/>
        <w:ind w:left="0"/>
        <w:jc w:val="both"/>
      </w:pPr>
      <w:r>
        <w:rPr>
          <w:rFonts w:ascii="Times New Roman"/>
          <w:b w:val="false"/>
          <w:i w:val="false"/>
          <w:color w:val="000000"/>
          <w:sz w:val="28"/>
        </w:rPr>
        <w:t>и строительной деятельности.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369" w:id="3380"/>
    <w:p>
      <w:pPr>
        <w:spacing w:after="0"/>
        <w:ind w:left="0"/>
        <w:jc w:val="left"/>
      </w:pPr>
      <w:r>
        <w:rPr>
          <w:rFonts w:ascii="Times New Roman"/>
          <w:b/>
          <w:i w:val="false"/>
          <w:color w:val="000000"/>
        </w:rPr>
        <w:t xml:space="preserve"> Акт оказанных услуг</w:t>
      </w:r>
    </w:p>
    <w:bookmarkEnd w:id="3380"/>
    <w:p>
      <w:pPr>
        <w:spacing w:after="0"/>
        <w:ind w:left="0"/>
        <w:jc w:val="both"/>
      </w:pPr>
      <w:bookmarkStart w:name="z3370" w:id="3381"/>
      <w:r>
        <w:rPr>
          <w:rFonts w:ascii="Times New Roman"/>
          <w:b w:val="false"/>
          <w:i w:val="false"/>
          <w:color w:val="000000"/>
          <w:sz w:val="28"/>
        </w:rPr>
        <w:t>
      №___ "___" _________ 20__года</w:t>
      </w:r>
    </w:p>
    <w:bookmarkEnd w:id="3381"/>
    <w:p>
      <w:pPr>
        <w:spacing w:after="0"/>
        <w:ind w:left="0"/>
        <w:jc w:val="both"/>
      </w:pPr>
      <w:r>
        <w:rPr>
          <w:rFonts w:ascii="Times New Roman"/>
          <w:b w:val="false"/>
          <w:i w:val="false"/>
          <w:color w:val="000000"/>
          <w:sz w:val="28"/>
        </w:rPr>
        <w:t>Номер документа*</w:t>
      </w:r>
    </w:p>
    <w:p>
      <w:pPr>
        <w:spacing w:after="0"/>
        <w:ind w:left="0"/>
        <w:jc w:val="both"/>
      </w:pPr>
      <w:r>
        <w:rPr>
          <w:rFonts w:ascii="Times New Roman"/>
          <w:b w:val="false"/>
          <w:i w:val="false"/>
          <w:color w:val="000000"/>
          <w:sz w:val="28"/>
        </w:rPr>
        <w:t>дата подписания* (фиксируется дата и время подписания акта заказчиком)</w:t>
      </w:r>
    </w:p>
    <w:p>
      <w:pPr>
        <w:spacing w:after="0"/>
        <w:ind w:left="0"/>
        <w:jc w:val="both"/>
      </w:pPr>
      <w:r>
        <w:rPr>
          <w:rFonts w:ascii="Times New Roman"/>
          <w:b w:val="false"/>
          <w:i w:val="false"/>
          <w:color w:val="000000"/>
          <w:sz w:val="28"/>
        </w:rPr>
        <w:t>Настоящий акт составлен в том, что _____________________ (Поставщик),</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в соответствии с договором (и дополнительным соглашением) ___________</w:t>
      </w:r>
    </w:p>
    <w:p>
      <w:pPr>
        <w:spacing w:after="0"/>
        <w:ind w:left="0"/>
        <w:jc w:val="both"/>
      </w:pPr>
      <w:r>
        <w:rPr>
          <w:rFonts w:ascii="Times New Roman"/>
          <w:b w:val="false"/>
          <w:i w:val="false"/>
          <w:color w:val="000000"/>
          <w:sz w:val="28"/>
        </w:rPr>
        <w:t>от "__" ________ 20 __ года № ____ (наименование договора (дополнительного</w:t>
      </w:r>
    </w:p>
    <w:p>
      <w:pPr>
        <w:spacing w:after="0"/>
        <w:ind w:left="0"/>
        <w:jc w:val="both"/>
      </w:pPr>
      <w:r>
        <w:rPr>
          <w:rFonts w:ascii="Times New Roman"/>
          <w:b w:val="false"/>
          <w:i w:val="false"/>
          <w:color w:val="000000"/>
          <w:sz w:val="28"/>
        </w:rPr>
        <w:t>соглашения), дата и номер*) в лице нижеподписавшихся представителей Поставщика,</w:t>
      </w:r>
    </w:p>
    <w:p>
      <w:pPr>
        <w:spacing w:after="0"/>
        <w:ind w:left="0"/>
        <w:jc w:val="both"/>
      </w:pPr>
      <w:r>
        <w:rPr>
          <w:rFonts w:ascii="Times New Roman"/>
          <w:b w:val="false"/>
          <w:i w:val="false"/>
          <w:color w:val="000000"/>
          <w:sz w:val="28"/>
        </w:rPr>
        <w:t>выполнил, а _______________________ (Заказчик), в лице нижеподписавшихся</w:t>
      </w:r>
    </w:p>
    <w:p>
      <w:pPr>
        <w:spacing w:after="0"/>
        <w:ind w:left="0"/>
        <w:jc w:val="both"/>
      </w:pPr>
      <w:r>
        <w:rPr>
          <w:rFonts w:ascii="Times New Roman"/>
          <w:b w:val="false"/>
          <w:i w:val="false"/>
          <w:color w:val="000000"/>
          <w:sz w:val="28"/>
        </w:rPr>
        <w:t>(наименование Заказчика*) 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оказанной услуге**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1" w:id="3382"/>
      <w:r>
        <w:rPr>
          <w:rFonts w:ascii="Times New Roman"/>
          <w:b w:val="false"/>
          <w:i w:val="false"/>
          <w:color w:val="000000"/>
          <w:sz w:val="28"/>
        </w:rPr>
        <w:t>
      Стоимость оказанных услуг по данному акту, согласно Договору, составляет**</w:t>
      </w:r>
    </w:p>
    <w:bookmarkEnd w:id="3382"/>
    <w:p>
      <w:pPr>
        <w:spacing w:after="0"/>
        <w:ind w:left="0"/>
        <w:jc w:val="both"/>
      </w:pPr>
      <w:r>
        <w:rPr>
          <w:rFonts w:ascii="Times New Roman"/>
          <w:b w:val="false"/>
          <w:i w:val="false"/>
          <w:color w:val="000000"/>
          <w:sz w:val="28"/>
        </w:rPr>
        <w:t>______________ тенге, в том числе НДС/без НДС,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оказания услуг или ненадлежащего исполнения (частичного неисполнения) обязательств***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период оказания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отчете о научных исследованиях, маркетинговых, консультационных и прочих услугах (дата, номер, количество страниц) (при их наличии)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2" w:id="3383"/>
      <w:r>
        <w:rPr>
          <w:rFonts w:ascii="Times New Roman"/>
          <w:b w:val="false"/>
          <w:i w:val="false"/>
          <w:color w:val="000000"/>
          <w:sz w:val="28"/>
        </w:rPr>
        <w:t>
      Приложение: перечень электронных копии документов</w:t>
      </w:r>
    </w:p>
    <w:bookmarkEnd w:id="3383"/>
    <w:p>
      <w:pPr>
        <w:spacing w:after="0"/>
        <w:ind w:left="0"/>
        <w:jc w:val="both"/>
      </w:pPr>
      <w:r>
        <w:rPr>
          <w:rFonts w:ascii="Times New Roman"/>
          <w:b w:val="false"/>
          <w:i w:val="false"/>
          <w:color w:val="000000"/>
          <w:sz w:val="28"/>
        </w:rPr>
        <w:t>(прикрепляется поставщиком/заказчиком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3" w:id="3384"/>
      <w:r>
        <w:rPr>
          <w:rFonts w:ascii="Times New Roman"/>
          <w:b w:val="false"/>
          <w:i w:val="false"/>
          <w:color w:val="000000"/>
          <w:sz w:val="28"/>
        </w:rPr>
        <w:t>
      Примечание:</w:t>
      </w:r>
    </w:p>
    <w:bookmarkEnd w:id="3384"/>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Заполняемые поставщиком и заказчиком банковские реквизиты (ИИК/БИК/Банк) должны соответствовать банковским реквизитам заключенного Договора, и доступны только Сторонам.</w:t>
      </w:r>
    </w:p>
    <w:p>
      <w:pPr>
        <w:spacing w:after="0"/>
        <w:ind w:left="0"/>
        <w:jc w:val="both"/>
      </w:pPr>
      <w:r>
        <w:rPr>
          <w:rFonts w:ascii="Times New Roman"/>
          <w:b w:val="false"/>
          <w:i w:val="false"/>
          <w:color w:val="000000"/>
          <w:sz w:val="28"/>
        </w:rPr>
        <w:t>**** заполняется заказчиком в случае наличия отчета о научных исследованиях, маркетинговых, консультационных и прочих услугах;</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375" w:id="3385"/>
    <w:p>
      <w:pPr>
        <w:spacing w:after="0"/>
        <w:ind w:left="0"/>
        <w:jc w:val="left"/>
      </w:pPr>
      <w:r>
        <w:rPr>
          <w:rFonts w:ascii="Times New Roman"/>
          <w:b/>
          <w:i w:val="false"/>
          <w:color w:val="000000"/>
        </w:rPr>
        <w:t xml:space="preserve"> Отчет о внутристрановой ценности в закупаемых товарах</w:t>
      </w:r>
    </w:p>
    <w:bookmarkEnd w:id="3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Товара (n)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(ВЦТ)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6" w:id="3386"/>
    <w:p>
      <w:pPr>
        <w:spacing w:after="0"/>
        <w:ind w:left="0"/>
        <w:jc w:val="both"/>
      </w:pPr>
      <w:r>
        <w:rPr>
          <w:rFonts w:ascii="Times New Roman"/>
          <w:b w:val="false"/>
          <w:i w:val="false"/>
          <w:color w:val="000000"/>
          <w:sz w:val="28"/>
        </w:rPr>
        <w:t xml:space="preserve">
      Расчет внутристрановой ценности (ВЦТ) в договоре на поставку товаров производится в соответствии с пунктом 5 Единой методики расчета организациями внутристрановой ценности при закупке товаров, работ и услуг,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под № 16942) (далее – Единая методика), по следующей формуле:</w:t>
      </w:r>
    </w:p>
    <w:bookmarkEnd w:id="33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766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2766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8" w:id="3387"/>
    <w:p>
      <w:pPr>
        <w:spacing w:after="0"/>
        <w:ind w:left="0"/>
        <w:jc w:val="both"/>
      </w:pPr>
      <w:r>
        <w:rPr>
          <w:rFonts w:ascii="Times New Roman"/>
          <w:b w:val="false"/>
          <w:i w:val="false"/>
          <w:color w:val="000000"/>
          <w:sz w:val="28"/>
        </w:rPr>
        <w:t>
      где:</w:t>
      </w:r>
    </w:p>
    <w:bookmarkEnd w:id="3387"/>
    <w:bookmarkStart w:name="z3379" w:id="3388"/>
    <w:p>
      <w:pPr>
        <w:spacing w:after="0"/>
        <w:ind w:left="0"/>
        <w:jc w:val="both"/>
      </w:pPr>
      <w:r>
        <w:rPr>
          <w:rFonts w:ascii="Times New Roman"/>
          <w:b w:val="false"/>
          <w:i w:val="false"/>
          <w:color w:val="000000"/>
          <w:sz w:val="28"/>
        </w:rPr>
        <w:t>
      n – общее количество наименований товаров, поставляемых поставщиком в целях исполнения договора на поставку товаров;</w:t>
      </w:r>
    </w:p>
    <w:bookmarkEnd w:id="3388"/>
    <w:bookmarkStart w:name="z3380" w:id="3389"/>
    <w:p>
      <w:pPr>
        <w:spacing w:after="0"/>
        <w:ind w:left="0"/>
        <w:jc w:val="both"/>
      </w:pPr>
      <w:r>
        <w:rPr>
          <w:rFonts w:ascii="Times New Roman"/>
          <w:b w:val="false"/>
          <w:i w:val="false"/>
          <w:color w:val="000000"/>
          <w:sz w:val="28"/>
        </w:rPr>
        <w:t>
      i – порядковый номер товара, поставляемого поставщиком в целях исполнения договора на поставку товаров;</w:t>
      </w:r>
    </w:p>
    <w:bookmarkEnd w:id="3389"/>
    <w:bookmarkStart w:name="z3381" w:id="3390"/>
    <w:p>
      <w:pPr>
        <w:spacing w:after="0"/>
        <w:ind w:left="0"/>
        <w:jc w:val="both"/>
      </w:pPr>
      <w:r>
        <w:rPr>
          <w:rFonts w:ascii="Times New Roman"/>
          <w:b w:val="false"/>
          <w:i w:val="false"/>
          <w:color w:val="000000"/>
          <w:sz w:val="28"/>
        </w:rPr>
        <w:t>
      СТi – стоимость i-ого товара;</w:t>
      </w:r>
    </w:p>
    <w:bookmarkEnd w:id="3390"/>
    <w:bookmarkStart w:name="z3382" w:id="3391"/>
    <w:p>
      <w:pPr>
        <w:spacing w:after="0"/>
        <w:ind w:left="0"/>
        <w:jc w:val="both"/>
      </w:pPr>
      <w:r>
        <w:rPr>
          <w:rFonts w:ascii="Times New Roman"/>
          <w:b w:val="false"/>
          <w:i w:val="false"/>
          <w:color w:val="000000"/>
          <w:sz w:val="28"/>
        </w:rPr>
        <w:t xml:space="preserve">
      Мi – доля внутристрановой ценности в товаре, указанная в сертификате о происхождении товара формы "СТ-КZ",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bookmarkEnd w:id="3391"/>
    <w:bookmarkStart w:name="z3383" w:id="3392"/>
    <w:p>
      <w:pPr>
        <w:spacing w:after="0"/>
        <w:ind w:left="0"/>
        <w:jc w:val="both"/>
      </w:pPr>
      <w:r>
        <w:rPr>
          <w:rFonts w:ascii="Times New Roman"/>
          <w:b w:val="false"/>
          <w:i w:val="false"/>
          <w:color w:val="000000"/>
          <w:sz w:val="28"/>
        </w:rPr>
        <w:t>
      При отсутствии сертификата о происхождении товара формы "СТ-КZ", если иное не установлено пунктом 10 Единой методики, Мi = 0;</w:t>
      </w:r>
    </w:p>
    <w:bookmarkEnd w:id="3392"/>
    <w:bookmarkStart w:name="z3384" w:id="3393"/>
    <w:p>
      <w:pPr>
        <w:spacing w:after="0"/>
        <w:ind w:left="0"/>
        <w:jc w:val="both"/>
      </w:pPr>
      <w:r>
        <w:rPr>
          <w:rFonts w:ascii="Times New Roman"/>
          <w:b w:val="false"/>
          <w:i w:val="false"/>
          <w:color w:val="000000"/>
          <w:sz w:val="28"/>
        </w:rPr>
        <w:t>
      S - общая стоимость договора.</w:t>
      </w:r>
    </w:p>
    <w:bookmarkEnd w:id="3393"/>
    <w:bookmarkStart w:name="z3385" w:id="3394"/>
    <w:p>
      <w:pPr>
        <w:spacing w:after="0"/>
        <w:ind w:left="0"/>
        <w:jc w:val="both"/>
      </w:pPr>
      <w:r>
        <w:rPr>
          <w:rFonts w:ascii="Times New Roman"/>
          <w:b w:val="false"/>
          <w:i w:val="false"/>
          <w:color w:val="000000"/>
          <w:sz w:val="28"/>
        </w:rPr>
        <w:t>
      *ВЦТ =_________________</w:t>
      </w:r>
    </w:p>
    <w:bookmarkEnd w:id="3394"/>
    <w:bookmarkStart w:name="z3386" w:id="3395"/>
    <w:p>
      <w:pPr>
        <w:spacing w:after="0"/>
        <w:ind w:left="0"/>
        <w:jc w:val="both"/>
      </w:pPr>
      <w:r>
        <w:rPr>
          <w:rFonts w:ascii="Times New Roman"/>
          <w:b w:val="false"/>
          <w:i w:val="false"/>
          <w:color w:val="000000"/>
          <w:sz w:val="28"/>
        </w:rPr>
        <w:t>
      *указывается итоговая доля внутристрановой ценности в договоре в цифровом формате до сотой доли (0,00).</w:t>
      </w:r>
    </w:p>
    <w:bookmarkEnd w:id="3395"/>
    <w:bookmarkStart w:name="z3387" w:id="3396"/>
    <w:p>
      <w:pPr>
        <w:spacing w:after="0"/>
        <w:ind w:left="0"/>
        <w:jc w:val="both"/>
      </w:pPr>
      <w:r>
        <w:rPr>
          <w:rFonts w:ascii="Times New Roman"/>
          <w:b w:val="false"/>
          <w:i w:val="false"/>
          <w:color w:val="000000"/>
          <w:sz w:val="28"/>
        </w:rPr>
        <w:t>
      _____________________ М.П. ___________________________________</w:t>
      </w:r>
    </w:p>
    <w:bookmarkEnd w:id="3396"/>
    <w:bookmarkStart w:name="z3388" w:id="3397"/>
    <w:p>
      <w:pPr>
        <w:spacing w:after="0"/>
        <w:ind w:left="0"/>
        <w:jc w:val="both"/>
      </w:pPr>
      <w:r>
        <w:rPr>
          <w:rFonts w:ascii="Times New Roman"/>
          <w:b w:val="false"/>
          <w:i w:val="false"/>
          <w:color w:val="000000"/>
          <w:sz w:val="28"/>
        </w:rPr>
        <w:t>
      Фамилия, имя, отчество, руководителя (при его наличии), подпись</w:t>
      </w:r>
    </w:p>
    <w:bookmarkEnd w:id="3397"/>
    <w:bookmarkStart w:name="z3389" w:id="3398"/>
    <w:p>
      <w:pPr>
        <w:spacing w:after="0"/>
        <w:ind w:left="0"/>
        <w:jc w:val="both"/>
      </w:pPr>
      <w:r>
        <w:rPr>
          <w:rFonts w:ascii="Times New Roman"/>
          <w:b w:val="false"/>
          <w:i w:val="false"/>
          <w:color w:val="000000"/>
          <w:sz w:val="28"/>
        </w:rPr>
        <w:t>
      Фамилия, имя, отчество, исполнителя (при его наличии), контактный телефон</w:t>
      </w:r>
    </w:p>
    <w:bookmarkEnd w:id="3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391" w:id="3399"/>
    <w:p>
      <w:pPr>
        <w:spacing w:after="0"/>
        <w:ind w:left="0"/>
        <w:jc w:val="left"/>
      </w:pPr>
      <w:r>
        <w:rPr>
          <w:rFonts w:ascii="Times New Roman"/>
          <w:b/>
          <w:i w:val="false"/>
          <w:color w:val="000000"/>
        </w:rPr>
        <w:t xml:space="preserve"> Отчет о внутристрановой ценности в работах и услугах</w:t>
      </w:r>
    </w:p>
    <w:bookmarkEnd w:id="3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стоимость товаров в рамках договора (СТj)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Cуммарная стоимость договоров субподряда в рамках договора (ССДj)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фонда оплаты труда казахстанских кадров, выполняющего j-ый договор (Rj)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Товара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ВЦТ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2" w:id="3400"/>
    <w:p>
      <w:pPr>
        <w:spacing w:after="0"/>
        <w:ind w:left="0"/>
        <w:jc w:val="both"/>
      </w:pPr>
      <w:r>
        <w:rPr>
          <w:rFonts w:ascii="Times New Roman"/>
          <w:b w:val="false"/>
          <w:i w:val="false"/>
          <w:color w:val="000000"/>
          <w:sz w:val="28"/>
        </w:rPr>
        <w:t xml:space="preserve">
      Расчет внутристрановой ценности в договоре на выполнение работы (оказание услуги) (далее – ВЦр/у), за исключением договора на выполнение работы (оказание услуги), приобретаемых в рамках контрактов на недропользование, заключенных с 1 января 2015 года или контрактов, срок действия которых был изменен после 1 января 2015 года, производится в соответствии с пунктом 6 Единой методики расчета организациями внутристрановой ценности при закупке товаров, работ и услуг,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под № 16942) (далее – Единая методика), по следующей формуле:</w:t>
      </w:r>
    </w:p>
    <w:bookmarkEnd w:id="34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50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501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94" w:id="3401"/>
    <w:p>
      <w:pPr>
        <w:spacing w:after="0"/>
        <w:ind w:left="0"/>
        <w:jc w:val="both"/>
      </w:pPr>
      <w:r>
        <w:rPr>
          <w:rFonts w:ascii="Times New Roman"/>
          <w:b w:val="false"/>
          <w:i w:val="false"/>
          <w:color w:val="000000"/>
          <w:sz w:val="28"/>
        </w:rPr>
        <w:t>
      где:</w:t>
      </w:r>
    </w:p>
    <w:bookmarkEnd w:id="3401"/>
    <w:bookmarkStart w:name="z3395" w:id="3402"/>
    <w:p>
      <w:pPr>
        <w:spacing w:after="0"/>
        <w:ind w:left="0"/>
        <w:jc w:val="both"/>
      </w:pPr>
      <w:r>
        <w:rPr>
          <w:rFonts w:ascii="Times New Roman"/>
          <w:b w:val="false"/>
          <w:i w:val="false"/>
          <w:color w:val="000000"/>
          <w:sz w:val="28"/>
        </w:rPr>
        <w:t>
      m – общее количество j-ых договоров, заключенных в целях выполнения работы (оказания услуги), включая договор между заказчиком и поставщиком, договоры между поставщиком и субподрядчиком (соисполнителем);</w:t>
      </w:r>
    </w:p>
    <w:bookmarkEnd w:id="3402"/>
    <w:bookmarkStart w:name="z3396" w:id="3403"/>
    <w:p>
      <w:pPr>
        <w:spacing w:after="0"/>
        <w:ind w:left="0"/>
        <w:jc w:val="both"/>
      </w:pPr>
      <w:r>
        <w:rPr>
          <w:rFonts w:ascii="Times New Roman"/>
          <w:b w:val="false"/>
          <w:i w:val="false"/>
          <w:color w:val="000000"/>
          <w:sz w:val="28"/>
        </w:rPr>
        <w:t>
      j – порядковый номер договора, заключенного в целях выполнения работы (оказания услуги);</w:t>
      </w:r>
    </w:p>
    <w:bookmarkEnd w:id="3403"/>
    <w:bookmarkStart w:name="z3397" w:id="3404"/>
    <w:p>
      <w:pPr>
        <w:spacing w:after="0"/>
        <w:ind w:left="0"/>
        <w:jc w:val="both"/>
      </w:pPr>
      <w:r>
        <w:rPr>
          <w:rFonts w:ascii="Times New Roman"/>
          <w:b w:val="false"/>
          <w:i w:val="false"/>
          <w:color w:val="000000"/>
          <w:sz w:val="28"/>
        </w:rPr>
        <w:t>
      СДj – стоимость j-ого договора;</w:t>
      </w:r>
    </w:p>
    <w:bookmarkEnd w:id="3404"/>
    <w:bookmarkStart w:name="z3398" w:id="3405"/>
    <w:p>
      <w:pPr>
        <w:spacing w:after="0"/>
        <w:ind w:left="0"/>
        <w:jc w:val="both"/>
      </w:pPr>
      <w:r>
        <w:rPr>
          <w:rFonts w:ascii="Times New Roman"/>
          <w:b w:val="false"/>
          <w:i w:val="false"/>
          <w:color w:val="000000"/>
          <w:sz w:val="28"/>
        </w:rPr>
        <w:t>
      СТj – суммарная стоимость товаров, закупленных поставщиком или субподрядчиком в целях исполнения j-ого договора;</w:t>
      </w:r>
    </w:p>
    <w:bookmarkEnd w:id="3405"/>
    <w:bookmarkStart w:name="z3399" w:id="3406"/>
    <w:p>
      <w:pPr>
        <w:spacing w:after="0"/>
        <w:ind w:left="0"/>
        <w:jc w:val="both"/>
      </w:pPr>
      <w:r>
        <w:rPr>
          <w:rFonts w:ascii="Times New Roman"/>
          <w:b w:val="false"/>
          <w:i w:val="false"/>
          <w:color w:val="000000"/>
          <w:sz w:val="28"/>
        </w:rPr>
        <w:t>
      ССДj – суммарная стоимость договоров субподряда (соисполнителя), заключенных в целях исполнения j-ого договора;</w:t>
      </w:r>
    </w:p>
    <w:bookmarkEnd w:id="3406"/>
    <w:bookmarkStart w:name="z3400" w:id="3407"/>
    <w:p>
      <w:pPr>
        <w:spacing w:after="0"/>
        <w:ind w:left="0"/>
        <w:jc w:val="both"/>
      </w:pPr>
      <w:r>
        <w:rPr>
          <w:rFonts w:ascii="Times New Roman"/>
          <w:b w:val="false"/>
          <w:i w:val="false"/>
          <w:color w:val="000000"/>
          <w:sz w:val="28"/>
        </w:rPr>
        <w:t>
      Rj – доля фонда оплаты труда казахстанских кадров в общем фонде оплаты труда работников поставщика или субподрядчика (соисполнителя), выполняющего j-ый договор;</w:t>
      </w:r>
    </w:p>
    <w:bookmarkEnd w:id="3407"/>
    <w:bookmarkStart w:name="z3401" w:id="3408"/>
    <w:p>
      <w:pPr>
        <w:spacing w:after="0"/>
        <w:ind w:left="0"/>
        <w:jc w:val="both"/>
      </w:pPr>
      <w:r>
        <w:rPr>
          <w:rFonts w:ascii="Times New Roman"/>
          <w:b w:val="false"/>
          <w:i w:val="false"/>
          <w:color w:val="000000"/>
          <w:sz w:val="28"/>
        </w:rPr>
        <w:t>
      n – общее количество наименований товаров, закупленных поставщиком или субподрядчиком (соисполнителем) в целях исполнения j-ого договора;</w:t>
      </w:r>
    </w:p>
    <w:bookmarkEnd w:id="3408"/>
    <w:bookmarkStart w:name="z3402" w:id="3409"/>
    <w:p>
      <w:pPr>
        <w:spacing w:after="0"/>
        <w:ind w:left="0"/>
        <w:jc w:val="both"/>
      </w:pPr>
      <w:r>
        <w:rPr>
          <w:rFonts w:ascii="Times New Roman"/>
          <w:b w:val="false"/>
          <w:i w:val="false"/>
          <w:color w:val="000000"/>
          <w:sz w:val="28"/>
        </w:rPr>
        <w:t>
      i – порядковый номер товара, закупленного поставщиком или субподрядчиком в целях исполнения j-ого договора;</w:t>
      </w:r>
    </w:p>
    <w:bookmarkEnd w:id="3409"/>
    <w:bookmarkStart w:name="z3403" w:id="3410"/>
    <w:p>
      <w:pPr>
        <w:spacing w:after="0"/>
        <w:ind w:left="0"/>
        <w:jc w:val="both"/>
      </w:pPr>
      <w:r>
        <w:rPr>
          <w:rFonts w:ascii="Times New Roman"/>
          <w:b w:val="false"/>
          <w:i w:val="false"/>
          <w:color w:val="000000"/>
          <w:sz w:val="28"/>
        </w:rPr>
        <w:t>
      СТi – стоимость i-ого товара;</w:t>
      </w:r>
    </w:p>
    <w:bookmarkEnd w:id="3410"/>
    <w:bookmarkStart w:name="z3404" w:id="3411"/>
    <w:p>
      <w:pPr>
        <w:spacing w:after="0"/>
        <w:ind w:left="0"/>
        <w:jc w:val="both"/>
      </w:pPr>
      <w:r>
        <w:rPr>
          <w:rFonts w:ascii="Times New Roman"/>
          <w:b w:val="false"/>
          <w:i w:val="false"/>
          <w:color w:val="000000"/>
          <w:sz w:val="28"/>
        </w:rPr>
        <w:t xml:space="preserve">
      Мi – доля внутристрановой ценности в товаре, указанная в сертификате о происхождении товара формы "СТ-КZ",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bookmarkEnd w:id="3411"/>
    <w:bookmarkStart w:name="z3405" w:id="3412"/>
    <w:p>
      <w:pPr>
        <w:spacing w:after="0"/>
        <w:ind w:left="0"/>
        <w:jc w:val="both"/>
      </w:pPr>
      <w:r>
        <w:rPr>
          <w:rFonts w:ascii="Times New Roman"/>
          <w:b w:val="false"/>
          <w:i w:val="false"/>
          <w:color w:val="000000"/>
          <w:sz w:val="28"/>
        </w:rPr>
        <w:t>
      При отсутствии сертификата о происхождении товара формы "СТ-КZ", если иное не установлено пунктом 10 Единой методики, Мi = 0;</w:t>
      </w:r>
    </w:p>
    <w:bookmarkEnd w:id="3412"/>
    <w:bookmarkStart w:name="z3406" w:id="3413"/>
    <w:p>
      <w:pPr>
        <w:spacing w:after="0"/>
        <w:ind w:left="0"/>
        <w:jc w:val="both"/>
      </w:pPr>
      <w:r>
        <w:rPr>
          <w:rFonts w:ascii="Times New Roman"/>
          <w:b w:val="false"/>
          <w:i w:val="false"/>
          <w:color w:val="000000"/>
          <w:sz w:val="28"/>
        </w:rPr>
        <w:t>
      S – общая стоимость договора.</w:t>
      </w:r>
    </w:p>
    <w:bookmarkEnd w:id="3413"/>
    <w:bookmarkStart w:name="z3407" w:id="3414"/>
    <w:p>
      <w:pPr>
        <w:spacing w:after="0"/>
        <w:ind w:left="0"/>
        <w:jc w:val="both"/>
      </w:pPr>
      <w:r>
        <w:rPr>
          <w:rFonts w:ascii="Times New Roman"/>
          <w:b w:val="false"/>
          <w:i w:val="false"/>
          <w:color w:val="000000"/>
          <w:sz w:val="28"/>
        </w:rPr>
        <w:t>
      Rj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в соответствии с пунктом 7 Единой методики, по следующей формуле:</w:t>
      </w:r>
    </w:p>
    <w:bookmarkEnd w:id="3414"/>
    <w:bookmarkStart w:name="z3408" w:id="3415"/>
    <w:p>
      <w:pPr>
        <w:spacing w:after="0"/>
        <w:ind w:left="0"/>
        <w:jc w:val="both"/>
      </w:pPr>
      <w:r>
        <w:rPr>
          <w:rFonts w:ascii="Times New Roman"/>
          <w:b w:val="false"/>
          <w:i w:val="false"/>
          <w:color w:val="000000"/>
          <w:sz w:val="28"/>
        </w:rPr>
        <w:t>
      Rj = ФОТРК/ФОТ</w:t>
      </w:r>
    </w:p>
    <w:bookmarkEnd w:id="3415"/>
    <w:bookmarkStart w:name="z3409" w:id="3416"/>
    <w:p>
      <w:pPr>
        <w:spacing w:after="0"/>
        <w:ind w:left="0"/>
        <w:jc w:val="both"/>
      </w:pPr>
      <w:r>
        <w:rPr>
          <w:rFonts w:ascii="Times New Roman"/>
          <w:b w:val="false"/>
          <w:i w:val="false"/>
          <w:color w:val="000000"/>
          <w:sz w:val="28"/>
        </w:rPr>
        <w:t>
      где:</w:t>
      </w:r>
    </w:p>
    <w:bookmarkEnd w:id="3416"/>
    <w:bookmarkStart w:name="z3410" w:id="3417"/>
    <w:p>
      <w:pPr>
        <w:spacing w:after="0"/>
        <w:ind w:left="0"/>
        <w:jc w:val="both"/>
      </w:pPr>
      <w:r>
        <w:rPr>
          <w:rFonts w:ascii="Times New Roman"/>
          <w:b w:val="false"/>
          <w:i w:val="false"/>
          <w:color w:val="000000"/>
          <w:sz w:val="28"/>
        </w:rPr>
        <w:t>
      ФОТРК – фонд оплаты труда казахстанских кадров поставщика или субподрядчика, выполняющего j-ый договор, за период действия j-го договора;</w:t>
      </w:r>
    </w:p>
    <w:bookmarkEnd w:id="3417"/>
    <w:bookmarkStart w:name="z3411" w:id="3418"/>
    <w:p>
      <w:pPr>
        <w:spacing w:after="0"/>
        <w:ind w:left="0"/>
        <w:jc w:val="both"/>
      </w:pPr>
      <w:r>
        <w:rPr>
          <w:rFonts w:ascii="Times New Roman"/>
          <w:b w:val="false"/>
          <w:i w:val="false"/>
          <w:color w:val="000000"/>
          <w:sz w:val="28"/>
        </w:rPr>
        <w:t>
      ФОТ – общий фонд оплаты труда работников поставщика или субподрядчика, выполняющего j-ый договор, за период действия j-го договора.</w:t>
      </w:r>
    </w:p>
    <w:bookmarkEnd w:id="3418"/>
    <w:bookmarkStart w:name="z3412" w:id="3419"/>
    <w:p>
      <w:pPr>
        <w:spacing w:after="0"/>
        <w:ind w:left="0"/>
        <w:jc w:val="both"/>
      </w:pPr>
      <w:r>
        <w:rPr>
          <w:rFonts w:ascii="Times New Roman"/>
          <w:b w:val="false"/>
          <w:i w:val="false"/>
          <w:color w:val="000000"/>
          <w:sz w:val="28"/>
        </w:rPr>
        <w:t>
      Филиалы (представительства) юридических лиц не являются поставщиками или субподрядчиками.</w:t>
      </w:r>
    </w:p>
    <w:bookmarkEnd w:id="3419"/>
    <w:bookmarkStart w:name="z3413" w:id="3420"/>
    <w:p>
      <w:pPr>
        <w:spacing w:after="0"/>
        <w:ind w:left="0"/>
        <w:jc w:val="both"/>
      </w:pPr>
      <w:r>
        <w:rPr>
          <w:rFonts w:ascii="Times New Roman"/>
          <w:b w:val="false"/>
          <w:i w:val="false"/>
          <w:color w:val="000000"/>
          <w:sz w:val="28"/>
        </w:rPr>
        <w:t>
      При условии, что стороной j-го договора является филиал (представительство) юридического лица, при расчете коэффициента Rj, указывается общее количество сотрудников такого юридического лица.</w:t>
      </w:r>
    </w:p>
    <w:bookmarkEnd w:id="3420"/>
    <w:p>
      <w:pPr>
        <w:spacing w:after="0"/>
        <w:ind w:left="0"/>
        <w:jc w:val="both"/>
      </w:pPr>
      <w:bookmarkStart w:name="z3414" w:id="3421"/>
      <w:r>
        <w:rPr>
          <w:rFonts w:ascii="Times New Roman"/>
          <w:b w:val="false"/>
          <w:i w:val="false"/>
          <w:color w:val="000000"/>
          <w:sz w:val="28"/>
        </w:rPr>
        <w:t>
      Доля внутристрановой ценности в договоре (%):</w:t>
      </w:r>
    </w:p>
    <w:bookmarkEnd w:id="3421"/>
    <w:p>
      <w:pPr>
        <w:spacing w:after="0"/>
        <w:ind w:left="0"/>
        <w:jc w:val="both"/>
      </w:pPr>
      <w:r>
        <w:rPr>
          <w:rFonts w:ascii="Times New Roman"/>
          <w:b w:val="false"/>
          <w:i w:val="false"/>
          <w:color w:val="000000"/>
          <w:sz w:val="28"/>
        </w:rPr>
        <w:t>____________________________ М.П.</w:t>
      </w:r>
    </w:p>
    <w:p>
      <w:pPr>
        <w:spacing w:after="0"/>
        <w:ind w:left="0"/>
        <w:jc w:val="both"/>
      </w:pPr>
      <w:r>
        <w:rPr>
          <w:rFonts w:ascii="Times New Roman"/>
          <w:b w:val="false"/>
          <w:i w:val="false"/>
          <w:color w:val="000000"/>
          <w:sz w:val="28"/>
        </w:rPr>
        <w:t>Фамилия, имя. отчество. руководителя, подпись</w:t>
      </w:r>
    </w:p>
    <w:p>
      <w:pPr>
        <w:spacing w:after="0"/>
        <w:ind w:left="0"/>
        <w:jc w:val="both"/>
      </w:pPr>
      <w:r>
        <w:rPr>
          <w:rFonts w:ascii="Times New Roman"/>
          <w:b w:val="false"/>
          <w:i w:val="false"/>
          <w:color w:val="000000"/>
          <w:sz w:val="28"/>
        </w:rPr>
        <w:t>**ВЦр/у = __________</w:t>
      </w:r>
    </w:p>
    <w:p>
      <w:pPr>
        <w:spacing w:after="0"/>
        <w:ind w:left="0"/>
        <w:jc w:val="both"/>
      </w:pPr>
      <w:r>
        <w:rPr>
          <w:rFonts w:ascii="Times New Roman"/>
          <w:b w:val="false"/>
          <w:i w:val="false"/>
          <w:color w:val="000000"/>
          <w:sz w:val="28"/>
        </w:rPr>
        <w:t>**указывается итоговая доля внутристрановой ценности в договоре</w:t>
      </w:r>
    </w:p>
    <w:p>
      <w:pPr>
        <w:spacing w:after="0"/>
        <w:ind w:left="0"/>
        <w:jc w:val="both"/>
      </w:pPr>
      <w:r>
        <w:rPr>
          <w:rFonts w:ascii="Times New Roman"/>
          <w:b w:val="false"/>
          <w:i w:val="false"/>
          <w:color w:val="000000"/>
          <w:sz w:val="28"/>
        </w:rPr>
        <w:t>в цифровом формате до сотой доли (0,00).</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Фамилия, имя, отчество, исполнителя, контактный телефон</w:t>
      </w:r>
    </w:p>
    <w:p>
      <w:pPr>
        <w:spacing w:after="0"/>
        <w:ind w:left="0"/>
        <w:jc w:val="both"/>
      </w:pPr>
      <w:r>
        <w:rPr>
          <w:rFonts w:ascii="Times New Roman"/>
          <w:b w:val="false"/>
          <w:i w:val="false"/>
          <w:color w:val="000000"/>
          <w:sz w:val="28"/>
        </w:rPr>
        <w:t>__________________________________________</w:t>
      </w:r>
    </w:p>
    <w:bookmarkStart w:name="z3415" w:id="3422"/>
    <w:p>
      <w:pPr>
        <w:spacing w:after="0"/>
        <w:ind w:left="0"/>
        <w:jc w:val="both"/>
      </w:pPr>
      <w:r>
        <w:rPr>
          <w:rFonts w:ascii="Times New Roman"/>
          <w:b w:val="false"/>
          <w:i w:val="false"/>
          <w:color w:val="000000"/>
          <w:sz w:val="28"/>
        </w:rPr>
        <w:t>
      1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bookmarkEnd w:id="3422"/>
    <w:bookmarkStart w:name="z3416" w:id="3423"/>
    <w:p>
      <w:pPr>
        <w:spacing w:after="0"/>
        <w:ind w:left="0"/>
        <w:jc w:val="both"/>
      </w:pPr>
      <w:r>
        <w:rPr>
          <w:rFonts w:ascii="Times New Roman"/>
          <w:b w:val="false"/>
          <w:i w:val="false"/>
          <w:color w:val="000000"/>
          <w:sz w:val="28"/>
        </w:rPr>
        <w:t>
      2 Данный абзац отображается если по договору предусмотрен аванс.</w:t>
      </w:r>
    </w:p>
    <w:bookmarkEnd w:id="3423"/>
    <w:bookmarkStart w:name="z3417" w:id="3424"/>
    <w:p>
      <w:pPr>
        <w:spacing w:after="0"/>
        <w:ind w:left="0"/>
        <w:jc w:val="both"/>
      </w:pPr>
      <w:r>
        <w:rPr>
          <w:rFonts w:ascii="Times New Roman"/>
          <w:b w:val="false"/>
          <w:i w:val="false"/>
          <w:color w:val="000000"/>
          <w:sz w:val="28"/>
        </w:rPr>
        <w:t>
      3 Данный абзац отображается если по договору не предусмотрен аванс.</w:t>
      </w:r>
    </w:p>
    <w:bookmarkEnd w:id="3424"/>
    <w:bookmarkStart w:name="z3418" w:id="3425"/>
    <w:p>
      <w:pPr>
        <w:spacing w:after="0"/>
        <w:ind w:left="0"/>
        <w:jc w:val="both"/>
      </w:pPr>
      <w:r>
        <w:rPr>
          <w:rFonts w:ascii="Times New Roman"/>
          <w:b w:val="false"/>
          <w:i w:val="false"/>
          <w:color w:val="000000"/>
          <w:sz w:val="28"/>
        </w:rPr>
        <w:t>
      4 Данный текст отображается при выполнении условий для всех способов закупок, за исключением:</w:t>
      </w:r>
    </w:p>
    <w:bookmarkEnd w:id="3425"/>
    <w:bookmarkStart w:name="z3419" w:id="3426"/>
    <w:p>
      <w:pPr>
        <w:spacing w:after="0"/>
        <w:ind w:left="0"/>
        <w:jc w:val="both"/>
      </w:pPr>
      <w:r>
        <w:rPr>
          <w:rFonts w:ascii="Times New Roman"/>
          <w:b w:val="false"/>
          <w:i w:val="false"/>
          <w:color w:val="000000"/>
          <w:sz w:val="28"/>
        </w:rPr>
        <w:t>
      1) государственных закупок через электронный магазин, стоимость которых не превышает пятисоткратный размер месячного расчетного показателя, установленного на соответствующий финансовый год законом о республиканском бюджете;</w:t>
      </w:r>
    </w:p>
    <w:bookmarkEnd w:id="3426"/>
    <w:bookmarkStart w:name="z3420" w:id="3427"/>
    <w:p>
      <w:pPr>
        <w:spacing w:after="0"/>
        <w:ind w:left="0"/>
        <w:jc w:val="both"/>
      </w:pPr>
      <w:r>
        <w:rPr>
          <w:rFonts w:ascii="Times New Roman"/>
          <w:b w:val="false"/>
          <w:i w:val="false"/>
          <w:color w:val="000000"/>
          <w:sz w:val="28"/>
        </w:rPr>
        <w:t xml:space="preserve">
      2) поставщиков, не являющихся субъектами предпринимательской деятельности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27 Закона;</w:t>
      </w:r>
    </w:p>
    <w:bookmarkEnd w:id="3427"/>
    <w:bookmarkStart w:name="z3421" w:id="3428"/>
    <w:p>
      <w:pPr>
        <w:spacing w:after="0"/>
        <w:ind w:left="0"/>
        <w:jc w:val="both"/>
      </w:pPr>
      <w:r>
        <w:rPr>
          <w:rFonts w:ascii="Times New Roman"/>
          <w:b w:val="false"/>
          <w:i w:val="false"/>
          <w:color w:val="000000"/>
          <w:sz w:val="28"/>
        </w:rPr>
        <w:t>
      3) договоров в рамках казначейского сопровождения.</w:t>
      </w:r>
    </w:p>
    <w:bookmarkEnd w:id="3428"/>
    <w:bookmarkStart w:name="z3422" w:id="3429"/>
    <w:p>
      <w:pPr>
        <w:spacing w:after="0"/>
        <w:ind w:left="0"/>
        <w:jc w:val="both"/>
      </w:pPr>
      <w:r>
        <w:rPr>
          <w:rFonts w:ascii="Times New Roman"/>
          <w:b w:val="false"/>
          <w:i w:val="false"/>
          <w:color w:val="000000"/>
          <w:sz w:val="28"/>
        </w:rPr>
        <w:t xml:space="preserve">
      5 Данный текст отображается при наступлении случая, указанного в </w:t>
      </w:r>
      <w:r>
        <w:rPr>
          <w:rFonts w:ascii="Times New Roman"/>
          <w:b w:val="false"/>
          <w:i w:val="false"/>
          <w:color w:val="000000"/>
          <w:sz w:val="28"/>
        </w:rPr>
        <w:t>статье 13</w:t>
      </w:r>
      <w:r>
        <w:rPr>
          <w:rFonts w:ascii="Times New Roman"/>
          <w:b w:val="false"/>
          <w:i w:val="false"/>
          <w:color w:val="000000"/>
          <w:sz w:val="28"/>
        </w:rPr>
        <w:t xml:space="preserve"> Закона.</w:t>
      </w:r>
    </w:p>
    <w:bookmarkEnd w:id="3429"/>
    <w:bookmarkStart w:name="z3423" w:id="3430"/>
    <w:p>
      <w:pPr>
        <w:spacing w:after="0"/>
        <w:ind w:left="0"/>
        <w:jc w:val="both"/>
      </w:pPr>
      <w:r>
        <w:rPr>
          <w:rFonts w:ascii="Times New Roman"/>
          <w:b w:val="false"/>
          <w:i w:val="false"/>
          <w:color w:val="000000"/>
          <w:sz w:val="28"/>
        </w:rPr>
        <w:t>
      6 при выборе поставщика в качестве "Подрядчик" по выполнению строительных, строительно-монтажных работ отображается акт выполненных работ по форме 2-В.</w:t>
      </w:r>
    </w:p>
    <w:bookmarkEnd w:id="3430"/>
    <w:bookmarkStart w:name="z3424" w:id="3431"/>
    <w:p>
      <w:pPr>
        <w:spacing w:after="0"/>
        <w:ind w:left="0"/>
        <w:jc w:val="both"/>
      </w:pPr>
      <w:r>
        <w:rPr>
          <w:rFonts w:ascii="Times New Roman"/>
          <w:b w:val="false"/>
          <w:i w:val="false"/>
          <w:color w:val="000000"/>
          <w:sz w:val="28"/>
        </w:rPr>
        <w:t>
      7 Данный пункт отображается для всех способов закупок, кроме способа запроса ценовых предложений.</w:t>
      </w:r>
    </w:p>
    <w:bookmarkEnd w:id="3431"/>
    <w:bookmarkStart w:name="z3425" w:id="3432"/>
    <w:p>
      <w:pPr>
        <w:spacing w:after="0"/>
        <w:ind w:left="0"/>
        <w:jc w:val="both"/>
      </w:pPr>
      <w:r>
        <w:rPr>
          <w:rFonts w:ascii="Times New Roman"/>
          <w:b w:val="false"/>
          <w:i w:val="false"/>
          <w:color w:val="000000"/>
          <w:sz w:val="28"/>
        </w:rPr>
        <w:t xml:space="preserve">
      8 Данный абзац отображается в случае проведения закупок по </w:t>
      </w:r>
      <w:r>
        <w:rPr>
          <w:rFonts w:ascii="Times New Roman"/>
          <w:b w:val="false"/>
          <w:i w:val="false"/>
          <w:color w:val="000000"/>
          <w:sz w:val="28"/>
        </w:rPr>
        <w:t>подпункту 36</w:t>
      </w:r>
      <w:r>
        <w:rPr>
          <w:rFonts w:ascii="Times New Roman"/>
          <w:b w:val="false"/>
          <w:i w:val="false"/>
          <w:color w:val="000000"/>
          <w:sz w:val="28"/>
        </w:rPr>
        <w:t xml:space="preserve"> пункта 3 статьи 16 Закона.</w:t>
      </w:r>
    </w:p>
    <w:bookmarkEnd w:id="3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2024 года № 687</w:t>
            </w:r>
          </w:p>
        </w:tc>
      </w:tr>
    </w:tbl>
    <w:bookmarkStart w:name="z3431" w:id="3433"/>
    <w:p>
      <w:pPr>
        <w:spacing w:after="0"/>
        <w:ind w:left="0"/>
        <w:jc w:val="left"/>
      </w:pPr>
      <w:r>
        <w:rPr>
          <w:rFonts w:ascii="Times New Roman"/>
          <w:b/>
          <w:i w:val="false"/>
          <w:color w:val="000000"/>
        </w:rPr>
        <w:t xml:space="preserve"> Перечень утративших силу некоторых приказов Министерства финансов Республики Казахстан</w:t>
      </w:r>
    </w:p>
    <w:bookmarkEnd w:id="3433"/>
    <w:bookmarkStart w:name="z3432" w:id="34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12590).</w:t>
      </w:r>
    </w:p>
    <w:bookmarkEnd w:id="3434"/>
    <w:bookmarkStart w:name="z3433" w:id="34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февраля 2016 года № 93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13554).</w:t>
      </w:r>
    </w:p>
    <w:bookmarkEnd w:id="3435"/>
    <w:bookmarkStart w:name="z3434" w:id="34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октября 2016 года № 521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14331).</w:t>
      </w:r>
    </w:p>
    <w:bookmarkEnd w:id="3436"/>
    <w:bookmarkStart w:name="z3435" w:id="34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22 декабря 2016 года № 683 "О внесении изменений и дополнений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14593).</w:t>
      </w:r>
    </w:p>
    <w:bookmarkEnd w:id="3437"/>
    <w:bookmarkStart w:name="z3436" w:id="34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10 марта 2017 года № 157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15001).</w:t>
      </w:r>
    </w:p>
    <w:bookmarkEnd w:id="3438"/>
    <w:bookmarkStart w:name="z3437" w:id="34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2017 года № 384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15340).</w:t>
      </w:r>
    </w:p>
    <w:bookmarkEnd w:id="3439"/>
    <w:bookmarkStart w:name="z3438" w:id="34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22 декабря 2017 года № 739 "О внесении изменений и дополнения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16118).</w:t>
      </w:r>
    </w:p>
    <w:bookmarkEnd w:id="3440"/>
    <w:bookmarkStart w:name="z3439" w:id="34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13 июня 2018 года № 562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17085).</w:t>
      </w:r>
    </w:p>
    <w:bookmarkEnd w:id="3441"/>
    <w:bookmarkStart w:name="z3440" w:id="34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декабря 2018 года № 1130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18134).</w:t>
      </w:r>
    </w:p>
    <w:bookmarkEnd w:id="3442"/>
    <w:bookmarkStart w:name="z3441" w:id="34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27 февраля 2019 года № 142 "О внесении изменений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18353).</w:t>
      </w:r>
    </w:p>
    <w:bookmarkEnd w:id="3443"/>
    <w:bookmarkStart w:name="z3442" w:id="344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5 июня 2019 года № 545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18797).</w:t>
      </w:r>
    </w:p>
    <w:bookmarkEnd w:id="3444"/>
    <w:bookmarkStart w:name="z3443" w:id="344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приказа Первого заместителя Премьер-Министра Республики Казахстан – Министра финансов Республики Казахстан от 18 сентября 2019 года № 1018 "О некоторых вопросах реализации пилотного проекта по применению договора страхования ответственности поставщика, как вида обеспечения аванса при заключении договоров о государственных закупках" (зарегистрирован в Реестре государственной регистрации нормативных правовых актов под № 19396).</w:t>
      </w:r>
    </w:p>
    <w:bookmarkEnd w:id="3445"/>
    <w:bookmarkStart w:name="z3444" w:id="344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утвержденных приказом Первого заместителя Премьер-Министра Республики Казахстан – Министра финансов Республики Казахстан от 28 ноября 2019 года № 1296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19693).</w:t>
      </w:r>
    </w:p>
    <w:bookmarkEnd w:id="3446"/>
    <w:bookmarkStart w:name="z3445" w:id="344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27 декабря 2019 года № 1438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19783).</w:t>
      </w:r>
    </w:p>
    <w:bookmarkEnd w:id="3447"/>
    <w:bookmarkStart w:name="z3446" w:id="344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31 января 2020 года № 92 "О внесении изменений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19955).</w:t>
      </w:r>
    </w:p>
    <w:bookmarkEnd w:id="3448"/>
    <w:bookmarkStart w:name="z3447" w:id="344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утвержденных приказом Первого заместителя Премьер-Министра Республики Казахстан – Министра финансов Республики Казахстан от 28 февраля 2020 года № 205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20080).</w:t>
      </w:r>
    </w:p>
    <w:bookmarkEnd w:id="3449"/>
    <w:bookmarkStart w:name="z3448" w:id="345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сентября 2020 года № 936 "О внесении изменений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21320).</w:t>
      </w:r>
    </w:p>
    <w:bookmarkEnd w:id="3450"/>
    <w:bookmarkStart w:name="z3449" w:id="345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октября 2020 года № 1050 "О внесении изменений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21527).</w:t>
      </w:r>
    </w:p>
    <w:bookmarkEnd w:id="3451"/>
    <w:bookmarkStart w:name="z3450" w:id="345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приказы Министерства финансов Республики Казахстан, утвержденных приказом Министра финансов Республики Казахстан от 23 февраля 2021 года № 139 "О внесении изменений и дополнений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22257).</w:t>
      </w:r>
    </w:p>
    <w:bookmarkEnd w:id="3452"/>
    <w:bookmarkStart w:name="z3451" w:id="345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Подпункт 1)</w:t>
      </w:r>
      <w:r>
        <w:rPr>
          <w:rFonts w:ascii="Times New Roman"/>
          <w:b w:val="false"/>
          <w:i w:val="false"/>
          <w:color w:val="000000"/>
          <w:sz w:val="28"/>
        </w:rPr>
        <w:t xml:space="preserve"> пункта 1 приказа Министра финансов Республики Казахстан от 5 мая 2021 года № 431 "О внесении изменений и дополнений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22699).</w:t>
      </w:r>
    </w:p>
    <w:bookmarkEnd w:id="3453"/>
    <w:bookmarkStart w:name="z3452" w:id="345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мая 2021 года № 498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22874).</w:t>
      </w:r>
    </w:p>
    <w:bookmarkEnd w:id="3454"/>
    <w:bookmarkStart w:name="z3453" w:id="345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июня 2021 года № 581 "О внесении изменений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23120).</w:t>
      </w:r>
    </w:p>
    <w:bookmarkEnd w:id="3455"/>
    <w:bookmarkStart w:name="z3454" w:id="345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и дополнения, утвержденных приказом Министра финансов Республики Казахстан от 25 августа 2021 года № 863 "О внесении изменений и дополнений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24120).</w:t>
      </w:r>
    </w:p>
    <w:bookmarkEnd w:id="3456"/>
    <w:bookmarkStart w:name="z3455" w:id="345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января 2022 года № 35 "О внесении изменения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26503).</w:t>
      </w:r>
    </w:p>
    <w:bookmarkEnd w:id="3457"/>
    <w:bookmarkStart w:name="z3456" w:id="345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марта 2022 года № 332 "О внесении изменения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27335).</w:t>
      </w:r>
    </w:p>
    <w:bookmarkEnd w:id="3458"/>
    <w:bookmarkStart w:name="z3457" w:id="345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9 июня 2022 года № 570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28417).</w:t>
      </w:r>
    </w:p>
    <w:bookmarkEnd w:id="3459"/>
    <w:bookmarkStart w:name="z3458" w:id="346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31 августа 2022 года № 904 "О внесении изменений и дополнения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29414).</w:t>
      </w:r>
    </w:p>
    <w:bookmarkEnd w:id="3460"/>
    <w:bookmarkStart w:name="z3459" w:id="346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26 сентября 2022 года № 990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29921).</w:t>
      </w:r>
    </w:p>
    <w:bookmarkEnd w:id="3461"/>
    <w:bookmarkStart w:name="z3460" w:id="346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13 октября 2022 года № 1061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30253).</w:t>
      </w:r>
    </w:p>
    <w:bookmarkEnd w:id="3462"/>
    <w:bookmarkStart w:name="z3461" w:id="346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утвержденных приказом Заместителя Премьер-Министра – Министра финансов Республики Казахстан от 31 октября 2022 года № 1110 "О внесении изменений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30373).</w:t>
      </w:r>
    </w:p>
    <w:bookmarkEnd w:id="3463"/>
    <w:bookmarkStart w:name="z3462" w:id="346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26 января 2023 года № 67 "О внесении изменений и дополнения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31784).</w:t>
      </w:r>
    </w:p>
    <w:bookmarkEnd w:id="3464"/>
    <w:bookmarkStart w:name="z3463" w:id="346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1 марта 2023 года № 225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31994).</w:t>
      </w:r>
    </w:p>
    <w:bookmarkEnd w:id="3465"/>
    <w:bookmarkStart w:name="z3464" w:id="346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20 апреля 2023 года № 402 "О внесении изменения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32337).</w:t>
      </w:r>
    </w:p>
    <w:bookmarkEnd w:id="3466"/>
    <w:bookmarkStart w:name="z3465" w:id="3467"/>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10 августа 2023 года № 846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33283).</w:t>
      </w:r>
    </w:p>
    <w:bookmarkEnd w:id="3467"/>
    <w:bookmarkStart w:name="z3466" w:id="346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4 октября 2023 года № 1049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33509).</w:t>
      </w:r>
    </w:p>
    <w:bookmarkEnd w:id="3468"/>
    <w:bookmarkStart w:name="z3467" w:id="3469"/>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и дополнения, утвержденных приказом Заместителя Премьер-Министра – Министра финансов Республики Казахстан от 7 декабря 2023 года № 1263 "О внесении изменений и дополнений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33740).</w:t>
      </w:r>
    </w:p>
    <w:bookmarkEnd w:id="3469"/>
    <w:bookmarkStart w:name="z3468" w:id="3470"/>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и дополнения, утвержденных приказом Министра финансов Республики Казахстан от 29 марта 2024 года № 168 "О внесении изменений и дополнений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34184).</w:t>
      </w:r>
    </w:p>
    <w:bookmarkEnd w:id="3470"/>
    <w:bookmarkStart w:name="z3469" w:id="3471"/>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и дополнения, утвержденных приказом Министра финансов Республики Казахстан от 17 апреля 2024 года № 218 "О внесении изменений и дополнений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34262).</w:t>
      </w:r>
    </w:p>
    <w:bookmarkEnd w:id="3471"/>
    <w:bookmarkStart w:name="z3470" w:id="3472"/>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июля 2024 года № 495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34854).</w:t>
      </w:r>
    </w:p>
    <w:bookmarkEnd w:id="3472"/>
    <w:bookmarkStart w:name="z3471" w:id="3473"/>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августа 2024 года № 594 "О внесении изменения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35016).</w:t>
      </w:r>
    </w:p>
    <w:bookmarkEnd w:id="3473"/>
    <w:bookmarkStart w:name="z3472" w:id="347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октября 2024 года № 676 "О внесении изменений и дополнения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35223).</w:t>
      </w:r>
    </w:p>
    <w:bookmarkEnd w:id="34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