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70d5" w14:textId="9747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октября 2024 года № 79. Зарегистрирован в Министерстве юстиции Республики Казахстан 10 октября 2024 года № 35241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23.10.2024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регистрации нормативных правовых актов под № 21727)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 (помощи),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Служба рассматривает обращения пациентов по вопросам оказанной медицинской помощи с созданием комиссии для внутренней экспертизы. При этом, обращение рассматривается в срок, не превышающий пятнадцати рабочих дней, жалоба в срок, не превышающий двадцати рабочих дней со дня регистрации.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Службу предоставляются копии следующих документов (нарочно в бумажном варианте и (или) электронном варианте):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пациента либо его супруга (супруги), близкого родственника или законного представителя;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пациента либо его супруга (супруги), близкого родственника или законного представителя на сбор и обработку персональных медицинских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Кодекса и сбор и обработку персональных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согласно приложению 1-1 к настоящим Правилам;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история болезни пациента;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документация по форме медицинской учетной документации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или справка о смерти (при их наличии);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патологоанатомическое заключение о причине смерти и диагнозе заболевания (при их наличии);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результатах исследований патологоанатомической диагностики (макроскопических исследований, микроскопических исследований) (при их наличии);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медико-социальной экспертизы по установлению инвалидности и (или) степени утраты трудоспособности (при их наличии);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финансовый документ, подтверждающий оплату фактических расходов пациента, связанных с заболеванием (при их наличии);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результаты лабораторных и инструментальных исследовании (при их наличии);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документы на оказание платных услуг (при их наличии).";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октября 2024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внешней экспертиз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на сбор и обработку персональных медицинских данных и персональных данных</w:t>
      </w:r>
    </w:p>
    <w:bookmarkEnd w:id="23"/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__________________________________________________, ИИН _______________,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персональных медицинских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Кодекса и сбор и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персональных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