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46d3" w14:textId="8e7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подачи заявления о включении в список лиц, ограниченных в участии в азартных играх и (или) пари, а также ведения 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10 октября 2024 года № 179. Зарегистрирован в Министерстве юстиции Республики Казахстан 10 октября 2024 года № 35243.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"Об игорном бизнесе"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заявления о включении в список лиц, ограниченных в участии в азартных играх и (или) пари, а также ведения списка.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разместить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подачи заявления о включении в список лиц, ограниченных в участии в азартных играх и (или) пари, а также ведения списка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заявления о включении в список лиц, ограниченных в участии в азартных играх и (или) пари, а также ведения списка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"Об игорном бизнесе" (далее - Закон) и определяют порядок подачи заявления о включении в список лиц, ограниченных в участии в азартных играх и (или) пари, а также ведения списка.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пари – основанное на риске соглашение, заключенное участниками между собой либо с организатором игорного бизнеса, на исход события, предполагающий выигрыш, в котором они не принимают участия;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ограниченное в участии в азартных играх и (или) пари, – физическое лицо, которое вследствие злоупотребления азартными играми и (или) пари ограничено судом в дееспособности, а также гражданин Республики Казахстан, ограничивший себя от участия в азартных играх и (или) пари;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игорного бизнеса (далее – уполномоченный орган) – государственный орган, определяемый Правительством Республики Казахстан, осуществляющий реализацию государственной политики и контроль в сфере игорного бизнеса;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заявления о включении в список лиц, ограниченных в участии в азартных играх и (или) пари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Гражданин Республики Казахстан, достигший двадцатиоднолетнего возраста, может самостоятельно ограничить себя в участии в азартных играх и (или) пари сроком от шести месяцев до десяти лет путем подачи заявления в уполномоченный орган о включении себя в список лиц, ограниченных в участии в азартных играх и (или) пари.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Письменное заявление гражданина Республики Казахстан, достигшего двадцатиоднолетнего возраста для ограничения себя в участии в азартных играх и (или) пари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в уполномоченный орган посредством единой платформы приема и обработки всех обращений граждан "е-Otinish" (далее – ИС "е-Otinish") либо в электронном формате посредством мобильного приложения "eGov mobile".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содержит фамилию, имя, отчество (если оно указано в документе, удостоверяющем личность), данные документа, удостоверяющего личность, срок ограничения в участии в азартных играх и (или) пари, личную или электронно-цифровую подпись.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Поданное заявление не подлежит возврату или отзыву.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Гражданин, который вследствие злоупотребления азартными играми, пари, ставит свою семью в тяжелое материальное положение, ограничивается судом в дееспособности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Над ним устанавливается попечительство. Близкие родственники, члены семьи на основании вступившего в законную силу решения суда об ограничении дееспособности гражданина обращаются в уполномоченный орган с заявлением о включении такого лица в список лиц, ограниченных в участии в азартных играх и (или) пари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истечения срока ограничения участия в азартных играх и (или) пари гражданин Республики Казахстан может подать заявление о продлении ограничения на срок не менее шести месяцев и не более десяти лет, с учетом предыдущих заявок.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туризма и спорта РК от 03.02.2025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письменного заявления посредством ИС "е-Otinish" уполномоченный орган в течение 7 (семи) рабочих дней с момента регистрации письменного заявления принимает решение о включении либо об отказе во включении гражданина Республики Казахстан в список лиц, ограниченных в участии в азартных играх и (или) пари.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в электронном формате посредством мобильного приложения "eGov mobile" гражданин вносится в список лиц, ограниченных в участии в азартных играх и (или) пари, на заявленный им срок ограничения моментально после подписания соответствующего заявления электронной цифровой подписью.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во включении гражданина Республики Казахстан в список лиц, ограниченных в участии в азартных играх и (или) пари по следующим основаниям: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неполных или недостоверных сведений;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представленного заявления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настоящими Правилами, или отсутствие заявления;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копии решения суда об ограничении дееспособности гражданина при подаче заявления близким родственником, членом семьи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указан срок ограничения в участии в азартных играх и (или) пари;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подачи заявления третьими лицами, не являющимися близкими родственниками, членами семьи.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во включении гражданина Республики Казахстан в список лиц, ограниченных в участии в азартных играх и (или) пари, уполномоченный орган уведомляет заявителя о предварительном решении об отказе во включении в список лиц, ограниченных в участии в азартных играх и (или) пари, а также времени и месте (способе) проведения заслушивания для предоставления возможности заявителю выразить свою позицию по предварительному решению.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рассмотрения заявления гражданина. Заслушивание проводится не позднее 2 (двух) рабочих дней со дня получения гражданином уведомления.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одно из следующих решений: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включении гражданина Республики Казахстан в список лиц, ограниченных в участии в азартных играх и (или) пари, в случаях устранения оснований,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гражданина Республики Казахстан в список лиц, ограниченных в участии в азартных играх и (или) пари с предоставлением мотивированного ответа.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туризма и спорта РК от 03.02.2025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списка, ограниченных в участии в азартных играх и (или) пари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соответствии с подпунктом 7-6) пункта 1 статьи 8 Закона ведет список лиц, ограниченных в участии в азартных играх и (или) пари,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предоставляет доступ к списку лиц, ограниченных в участии в азартных играх и (или) пари, только организаторам игорного бизнеса, а также иным лицам,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на следующий рабочий день после дня окончания срока самоограничения в участии в азартных играх и (или) пари исключает из списка лицо, включенное в список лиц, ограниченных в участии в азартных играх и (или) пари.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Лицо, включенное в список лиц, ограниченных в участии в азартных играх и (или) пари,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исключается из списка уполномоченным органом на основании вступившего в законную силу решения суда об отмене ограничения дееспособности гражданина.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туризма и спорта РК от 03.02.2025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список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ограниченных в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азартных играх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списка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и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241040019120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список лиц, ограниченных в участии в азартных играх и (или) пари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туризма и спорта РК от 03.02.2025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8" w:id="4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_________, орган выдачи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– срок действия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включить меня в список лиц, ограниченных в участии в азартных играх и (или) пари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________________________. (от 6 месяцев до 10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ограничения, а также на передачу моих персональных данных третьим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список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ограниченных в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азартных играх и (или) пари,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списка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и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241040019120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близкого родственника, члена семьи в список лиц, ограниченных в участии в азартных играх и (или) пари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туризма и спорта РК от 03.02.2025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_________________, орган выдачи_______________,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- срок действия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прошу, на основании вступившего в законную силу решения суда об ограничении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дееспособности гражданина № ___________ от "____" ___________ 20 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включить в список лиц, ограниченных в участии в азартных играх и (или) пари,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________________________, моего близкого родственника, члена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 6 месяцев до 10 лет)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личность)) идентификационный номер (ИИН)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_______________, орган выдачи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– срок действия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свое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ограничения, а также на передачу моих персональных данных третьим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копия решения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ограниченных в участии в азартных играх и (или) пари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 ограничения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ограничения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подачи заявления*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Посредством ИС "е-Otinish", посредством мобильного приложения "eGov mobile".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Самостоятельная (добровольная) подача заявления лицом на включение в список или продление срока ограничения, либо подача заявления иными лицами на основании вступившего в законную силу решения суда об ограничении дееспособности гражданина.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