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938b" w14:textId="d5f9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26 июня 2023 года № 408 "Об утверждении перечня нормативных правовых актов, не подлежащих государственной регистрации в органах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8 октября 2024 года № 837. Зарегистрирован в Министерстве юстиции Республики Казахстан 11 октября 2024 года № 35247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июня 2023 года № 408 "Об утверждении перечня нормативных правовых актов, не подлежащих государственной регистрации в органах юстиции" (зарегистрированный в Реестре государственной регистрации нормативных правовых актов за № 32893)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не подлежащих государственной регистрации в органах юстиции,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Нормативные правовые акты, имеющие пометки "Для служебного пользования", "Без опубликования в печати", "Не для печати".";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Нормативные правовые акты об утверждении, распределении и размещении государственного образовательного заказа, государственного заказа на обеспечение студентов, магистрантов и докторантов местами в общежитиях.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Нормативные правовые акты по утверждению профессиональных стандартов и единых тарифно-квалификационных справочников работ и профессий рабочих, квалификационный справочник должностей руководителей, специалистов и других служащих.".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регистрации нормативных правовых актов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юстиции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