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6188" w14:textId="27b6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октября 2024 года № 81. Зарегистрирован в Министерстве юстиции Республики Казахстан 14 октября 2024 года № 35254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здравоохранения Республики Казахстан, в которые вносятся изменения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81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23469)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проектировании в состав возрастных групповых помещений ДО входят раздевальная, игровая, спальня, буфетная-раздаточная, туалетная.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возрастных групповых помещений ДО и их площади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за исключением объектов, запроектированных и введенных в действие по ранее действовавшим правовым и нормативно-техническим документам";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 заданию на проектирование в ДО допускается совмещение групповой (игровой) со спальными помещениями с учетом наличия дополнительной площади для размещения раздвижных кроватей в соответствии с требованиями государственных нормативов в области архитектуры, градостроительства и строительства.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с неполным пребыванием детей и дошкольных мини-центрах допускается устройство общей раздевальной.";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139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одна туалетная в ДО с расчетным количеством не более 30 детей площадью не менее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июня 2022 года № ҚР ДСМ-52 "Об утверждении Санитарных правил "Санитарно-эпидемиологические требования к административным и жилым зданиям" (зарегистрирован в Реестре государственной регистрации нормативных правовых актов под № 28525) следующие изменения: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административным и жилым зданиям",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3-х часовая продолжительность непрерывной инсоляции обеспечивается в игральных и групповых дошкольных организаций, спальных помещениях школ-интернатов, на территориях детских игровых площадок и игровых устройств спортивных площадок жилых зданий, групповых площадок дошкольных организаций, спортивной зоны, зоны отдыха общеобразовательных школ и школ-интернатов.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2,5 часовая непрерывная инсоляция на 50 % площади участка спортивной зоны, зоны отдыха общеобразовательных школ и школ-интернатов;";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Продолжительность инсоляции в учебных помещениях дошкольных, общеобразовательных организаций и школ-интернатов непрерывная, составляет: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2,0 часа и более в северной зоне (севернее 48° северной широты);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1,5 часа и более в южной зоне (южнее 48° северной широты).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инсоляция в общеобразовательных организациях принимается для 60 процентов учебных помещений средних и старших классов.".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июля 2022 года № ҚР ДСМ-67 "Об утверждении Санитарных правил "Санитарно-эпидемиологические требования к объектам коммунального назначения" (зарегистрирован в Реестре государственной регистрации нормативных правовых актов под № 28925) следующие изменения: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коммунального назначения",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групповые помещения дошкольных организаций и их площади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1,8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для типовых ДО: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 дошкольного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ясельного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для ДО, размещенная в приспособленных зданиях, в том числе для ДО вместимостью до трех групп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p>
      <w:pPr>
        <w:spacing w:after="0"/>
        <w:ind w:left="0"/>
        <w:jc w:val="both"/>
      </w:pPr>
      <w:bookmarkStart w:name="z48" w:id="3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квадратный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микроклимата основных помещений закрытых плавательных бассейнов и температуре воды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воды, ºС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воздуха, ºС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воздухообмена в 1 час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 м/сек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бассейна для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бассейна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бассейнов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1-2 выше температуры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м³/час на 1 занимающегося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менее 20 м³/час на 1 зрителя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подготовки занятий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 м³/час на 1 занимающегося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0,2-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в 1 час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балансу с учетом душевых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(из душевых)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сауны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(периодического действия при отсутствии людей)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для анализов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bookmarkStart w:name="z52" w:id="33"/>
      <w:r>
        <w:rPr>
          <w:rFonts w:ascii="Times New Roman"/>
          <w:b w:val="false"/>
          <w:i w:val="false"/>
          <w:color w:val="000000"/>
          <w:sz w:val="28"/>
        </w:rPr>
        <w:t>
      Примечание: температура воды в открытых бассейнах поддерживается летом на уровне плюс 27 ℃, зимой плюс 28 ℃, для обучающихся плавать плюс 29 ℃.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℃ -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-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м/сек – метр в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– кубический метр в час.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