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fd65" w14:textId="827f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критериев оценки степени риска и проверочного листа за соблюдением законодательства Республики Казахстан о лотереях и лотерейной деятельности в отношении оператора лотереи"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туризма и спорта Республики Казахстан от 8 октября 2024 года № 173 и Заместителя Премьер-Министра - Министра национальной экономики Республики Казахстан от 10 октября 2024 года № 87. Зарегистрирован в Министерстве юстиции Республики Казахстан 14 октября 2024 года № 35255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критериев оценки степени риска и проверочного листа за соблюдением законодательства Республики Казахстан о лотереях и лотерейной деятельности в отношении оператора лотереи" (зарегистрирован в Реестре государственной регистрации нормативных правовых актов под № 14142)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законодательства Республики Казахстан о лотереях и лотерейной деятельности в отношении оператора лотереи,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критериях использованы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юридическое лицо, определяемое уполномоченным органом в сфере лотереи и лотерейной деятельности, осуществляющее деятельность по проведению лотерей, за деятельностью которого осуществляется контроль;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 требований законодательства Республики Казахстан о лотереях и лотерейной деятельности, несоблюдение которых не влечет за собой угрозу законным интересам физических и юридических лиц, государства;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 требований законодательства Республики Казахстан о лотереях и лотерейной деятельности, несоблюдение которых не влечет за собой существенной угрозы законным интересам физических и юридических лиц, государства;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 требований законодательства Республики Казахстан о лотереях и лотерейной деятельности, которые могут привести к существенным нарушениям прав, законным интересам физических и юридических лиц, государства.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игорного бизнеса и не зависящие непосредственно от отдельного субъекта (объекта) контроля;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 лотереях и лотерейной деятельности, утвержденном указанным совместным приказом: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сбора, формирования, хранения и учета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 и ее непредставление в центр лотерейной отчетности не реже одного раза в месяц посредством центра обработки лотерейной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распространению (реализации) лотерейных билетов, электронных лотерейных билетов исключительно среди физических лиц, достигших восемнадцатилетнего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условий проведения лотереи и требования по выплате выигрыша на основании, приобретенного участником лотереи лотерейного билета, электронного лотерейного билета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заключению договора поручения с распространителем (агентом) лотереи, а именно индивидуальным предпринимателем или юридическим лицом, осуществляющим за вознаграждение распространение (реализацию) лотерейных билетов, электронных лотерейных билетов, проверку выигрышных лотерейных билетов, электронных лотерейных билетов, а также выплату выигрышей от имени и за счет оператора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разработке и утверждению условий проведения лотереи, включающие в себя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способ, территорию и технологию проведения лотереи, а также способ формирования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наименование оператора лотереи с указанием его места нахождения, банковских реквизитов, бизнес-идентификационного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сроки проведения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описание концепции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организационно-технологическое описание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права и обязанности участников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выплаты выигрыша участнику лотереи, признанному выигравшим, а также сроки проведения экспертизы выигрышных лотерейных билетов, электронных лотерейных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порядок информирования участников лотереи о правилах участия в лотерее и результатах розыгрыша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порядок распространения (реализации) лотерейных билетов, электронных лотерейных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цена лотерейного билета,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размер и форма (денежная или в натуре)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планируемый размер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обеспечению формирования призового фонда в размере не менее пятидесяти процентов от выручки от реализованных лотерейных билетов, электронных лотерейных билетов конкретной лотереи либо за счет собственных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24 и 25, изложить в следующей редакции: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содержанию в лотерейных билетах, за исключением электронных лотерейных билетов,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наименование, место нахождения, номера телефонов и интернет-ресурс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 или наименование тиража (для тиражных лотерей);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номер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цена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 и место проведения розыгрыша призового фонда (для тиражной лотереи);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данные о месте и сроках получения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размер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содержанию в электронных лотерейных билетах,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номер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цена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ссылка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требований норм орфографии и аутентичного перевода текста информации, содержащейся в лотерейных билетах, электронных лотерейных билетах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осуществлению розыгрыша призового фонда тиражной лотереи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своем лотерейном билете, электронном лотерейном билете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опубликованию результатов каждого розыгрыша призового фонда и выигрышей по лотерейным билетам, электронным лотерейным билетам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размещение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ежеквартальному направлению на развитие физической культуры и спорта не менее десяти процентов от разницы между выручкой от реализованных лотерейных билетов, электронных лотерейных билетов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спорта, а также не менее десяти процентов от разницы между выручкой от реализованных лотерейных билетов, электронных лотерейных билетов и призовым фондом в форме обязательных имущественных взносов в общественный фонд "Қазақстан халқына"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 и 42, следующего содержания: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согласованию с уполномоченным органом в сфере лотереи и лотерейной деятельности условий проведения лотереи, изменения и дополнения в них на соответствие законодательству Республики Казахстан о лотереях и лотерейной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распространению (реализации) лотерейных билетов и установки лотерейных терминалов.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Лотерейные билеты не могут распространяться, а лотерейные терминалы не могут устанавливаться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многоквартирных жилых домах, общежитиях;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организациях образования и в радиусе ста метров от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организациях здравоохранения и в радиусе ста метров от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культовых зданиях (сооружениях);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отдельно стоящих зданиях и сооружениях, в которых расположены организации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лотереях и лотерейной деятельности в отношении оператора лотереи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Казахстан), согласно приложению 2 к указанному совместному приказу: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распространению (реализации) лотерейных билетов, электронных лотерейных билетов, исключительно среди физических лиц,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условий проведения лотереи и требования по выплате выигрыша на основании приобретенного участником лотереи лотерейного билета, электронного лотерейного билета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заключению договора поручения с распространителем (агентом) лотереи, а именно индивидуальным предпринимателем или юридическим лицом, осуществляющим за вознаграждение распространение (реализацию) лотерейных билетов, электронных лотерейных билетов, проверку выигрышных лотерейных билетов, электронных лотерейных билетов, а также выплату выигрышей от имени и за счет оператора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разработке и утверждению условий проведения лотереи, включающие в себя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способ, территорию и технологию проведения лотереи, а также способ формирования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наименование оператора лотереи с указанием его места нахождения, банковских реквизитов, бизнес-идентификационного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сроки проведения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описание концепции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организационно-технологическое описание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права и обязанности участников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выплаты выигрыша участнику лотереи, признанному выигравшим, а также сроки проведения экспертизы выигрышных лотерейных билетов, электронных лотерейных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порядок информирования участников лотереи о правилах участия в лотерее и результатах розыгрыша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порядок распространения (реализации) лотерейных билетов, электронных лотерейных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цена лотерейного билета,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размер и форма (денежная или в натуре)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планируемый размер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обеспечению формирования призового фонда в размере не менее пятидесяти процентов от выручки от реализованных лотерейных билетов, электронных лотерейных билетов конкретной лотереи либо за счет собственных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21, 22, 23 и 24, изложить в следующей редакции: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содержанию в лотерейных билетах, за исключением электронных лотерейных билетов,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наименование, место нахождения, номера телефонов и интернет-ресурс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 или наименование тиража (для тиражных лотерей);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номер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цена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 и место проведения розыгрыша призового фонда (для тиражной лотереи);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данные о месте и сроках получения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размер призового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содержанию в электронных лотерейных билетах,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номер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цена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ссылка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требований норм орфографии и аутентичного перевода текста информации, содержащейся в лотерейных билетах, электронных лотерейных билетах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осуществлению розыгрыша призового фонда тиражной лотереи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своем лотерейном билете, электронном лотерейном билете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опубликованию результатов каждого розыгрыша призового фонда и выигрышей по лотерейным билетам, электронным лотерейном билетам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размещение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ежеквартальному направлению на развитие физической культуры и спорта не менее десяти процентов от разницы между выручкой от реализованных лотерейных билетов, электронных лотерейных билетов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спорта, а также не менее десяти процентов от разницы между выручкой от реализованных лотерейных билетов, электронных лотерейных билетов и призовым фондом в форме обязательных имущественных взносов в общественный фонд "Қазақстан халқына"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40, 41 и 42, следующего содержания: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сбора, формирования, хранения и учета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 и ее непредставление в центр лотерейной отчетности не реже одного раза в месяц посредством центра обработки лотерейной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согласованию с уполномоченным органом в сфере лотереи и лотерейной деятельности условий проведения лотереи, изменения и дополнения в них на соответствие законодательству Республики Казахстан о лотереях и лотерейной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распространению (реализации) лотерейных билетов и установки лотерейных терминалов.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Лотерейные билеты не могут распространяться, а лотерейные терминалы не могут устанавливаться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многоквартирных жилых домах, общежитиях;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организациях образования и в радиусе ста метров от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организациях здравоохранения и в радиусе ста метров от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культовых зданиях (сооружениях);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отдельно стоящих зданиях и сооружениях, в которых расположены организации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6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