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98ff" w14:textId="bf39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сельскохозяйственных животных с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октября 2024 года № 348. Зарегистрирован в Министерстве юстиции Республики Казахстан 14 октября 2024 года № 35257. Утратил силу приказом Министра сельского хозяйства Республики Казахстан от 26 апреля 2025 года № 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Республики Казахстан от 26.04.2025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деятельности", статьями 29 и 47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ратифицированного Законом Республики Казахстан "О ратификации Договора о Евразийском экономическом союзе",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количественные ограничения (квоты):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вывоз с территории Республики Казахстан в третьи страны и в страны Евразийского экономического союза крупного рогатого скота живого (код товарной номенклатуры внешнеэкономической деятельности Евразийского экономического союза 0102) в количестве 85 000 (восемьдесят пять тысяч) голов бычков старше 12 месяцев;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вывоз с территории Республики Казахстан в третьи страны и в страны Евразийского экономического союза овец и коз живых (код товарной номенклатуры внешнеэкономической деятельности Евразийского экономического союза 0104) в количестве 120 000 (сто двадцать тысяч) голов баранчиков старше 6 месяцев.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количественных ограничений (квот) согласно приложению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18 января 2024 года № 21 "О некоторых вопросах вывоза сельскохозяйственных животных с территории Республики Казахстан" (зарегистрирован в Реестре государственной регистрации нормативных правовых актов № 33920).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ветеринарного контроля и надзора Министерства сельского хозяйства Республики Казахстан при взаимодействии с Комитетом государственных доходов Министерства финансов Республики Казахстан в пределах своей компетенции принять необходимые меры по обеспечению исполнения пункта 1 настоящего приказа в установленном законодательством порядке.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цифровизации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348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количественных ограничений (квот)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количественных ограничений (квот)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и определяют порядок распределения количественных ограничений (квот).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сельскохозяйственный товаропроизводитель (далее – товаропроизводитель) – физическое или юридическое лицо, занимающиеся производством сельскохозяйственной продукции;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откормочная площадка – субъект агропромышленного комплекса, имеющий специализированную площадку и осуществляющий закуп крупного рогатого скота/мелкого рогатого скота мужских особей для дальнейшего откорма;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количественных ограничений (квот)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развития агропромышленного комплекса (далее – уполномоченный орган) не позднее 3 (трех) рабочих дней со дня ведения в действие настоящих Правил размещает на интернет-ресурсе уполномоченного органа www.gov.kz объявление о начале распределения квот на вывоз бычков старше 12 месяцев и баранчиков старше 6 месяцев.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объявлении указывается следующая информация: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количественный лимит для вывоза бычков старше 12 месяцев и баранчиков старше 6 месяцев;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 на одну откормочную площадку и на одного товаропроизводителя для вывоза бычков старше 12 месяцев и баранчиков старше 6 месяцев.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введения в действие настоящих Правил на портале формируется количественный лимит объема квоты на вывоз бычков старше 12 месяцев и баранчиков старше 6 месяцев.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лимит для вывоза бычков старше 12 месяцев составляет 85 000 (восемьдесят пять тысяч) голов, из них: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откормочных площадок – 55 000 (пятьдесят пять тысяч) голов;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товаропроизводителей – 30 000 (тридцать тысяч) голов.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лимит для вывоза баранчиков старше 6 месяцев составляет 120 000 (сто двадцать тысяч) голов, из них: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откормочных площадок – 60 000 (шестьдесят тысяч) голов;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товаропроизводителей – 60 000 (шестьдесят тысяч) голов.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Лимит на одну откормочную площадку для получения квоты на вывоз бычков старше 12 месяцев с территории Республики Казахстан составляет в совокупном количестве не более 4000 (четырех тысяч) голов, а на одного товаропроизводителя – не более 500 (пятисот) голов.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на одну откормочную площадку для получения квоты на вывоз баранчиков старше 6 месяцев с территории Республики Казахстан составляет в совокупном количестве не более 1000 (тысячи) голов, а на одного товаропроизводителя – не более 500 (пятисот) голов.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выдаваемая квота на одну откормочную площадку не может превышать 20 процентов от мощности откормочной площадки и на момент распределения квоты фактическое количество поголовья, находящегося на откормочной площадке, должно быть в два раза больше от запрашиваемого объема квоты.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Распределение количества квот на вывоз бычков старше 12 месяцев и баранчиков старше 6 месяцев осуществляется на портале автоматически при выдаче лицензии на экспорт отдельных видов товаров в соответствии с Правилами оказания государственной услуги "Выдача лицензии на экспорт и (или) импорт отдельных видов товаров при введении количественных ограничений (квот)",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октября 2023 года № 367 (зарегистрирован в Реестре государственной регистрации нормативных правовых актов под № 33571).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распределении количества квот на вывоз бычков старше 12 месяцев и баранчиков старше 6 месяцев данные о владельцах сельскохозяйственных животных, а также данные о количестве сельскохозяйственных животных подтверждаются через базу данных по идентификации сельскохозяйственных животных и информационную систему "Единая автоматизированная система управления отраслями агропромышленного комплекса "e-Agriculture".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Распределение количества квот на вывоз бычков старше 12 месяцев и баранчиков старше 6 месяцев осуществляется до полного исчерпания количества квот.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размещает на интернет-ресурсе уполномоченного органа итоги распределения квот: сводный перечень заявителей, получивших квоту на вывоз бычков старше 12 месяцев и баранчиков старше 6 месяцев, с указанием количества распределенных квот.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Обжалование решений, действий (бездействия) уполномоченного органа по вопросам распределения квот на вывоз бычков старше 12 месяцев и баранчиков старше 6 месяцев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