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01ab7" w14:textId="7f01a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культуры и спорта Республики Казахстан от 10 сентября 2021 года № 282 "Об утверждении Правил осуществления систематического сбора информации и анализа содержания интернет-ресурсов на предмет наличия признаков интернет-казино"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туризма и спорта Республики Казахстан от 15 октября 2024 года № 181. Зарегистрирован в Министерстве юстиции Республики Казахстан 16 октября 2024 года № 35263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10 сентября 2021 года № 282 "Об утверждении Правил осуществления систематического сбора информации и анализа содержания интернет-ресурсов на предмет наличия признаков интернет-казино" (зарегистрирован в Реестре государственной регистрации нормативных правовых актов под № 24320)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осуществления систематического сбора информации и анализа содержания интернет-ресурсов на предмет наличия признаков интернет-казино, иностранных букмекерских контор и (или) тотализаторов, не имеющих лицензий на право занятия деятельностью в сфере игорного бизнеса в Республике Казахстан";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систематического сбора информации и анализа содержания интернет-ресурсов на предмет наличия признаков интернет-казино, иностранных букмекерских контор и (или) тотализаторов, не имеющих лицензий на право занятия деятельностью в сфере игорного бизнеса в Республике Казахстан.";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систематического сбора информации и анализа содержания интернет-ресурсов на предмет наличия признаков интернет-казино,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индустрии туризма Министерства туризма и спорта Республики Казахстан в установленном законодательством Республики Казахстан порядке обеспечить: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трех рабочих дней после введения в действие настоящего приказа размещение его на интернет-ресурсе Министерства туризма и спорта Республики Казахстан;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трех рабочих дней после исполнения мероприятий, предусмотренных настоящим пунктом, представление в Департамент юридической службы Министерства туризма и спорта Республики Казахстан сведений об исполнении мероприятий.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туризма и спорта Республики Казахстан.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туризма и спорта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Мырзабосынов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туризма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октября 2024 года № 181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сентября 2021 года № 282</w:t>
            </w:r>
          </w:p>
        </w:tc>
      </w:tr>
    </w:tbl>
    <w:bookmarkStart w:name="z2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осуществления систематического сбора информации и анализа содержания интернет-ресурсов на предмет наличия признаков интернет-казино, иностранных букмекерских контор и (или) тотализаторов, не имеющих лицензий на право занятия деятельностью в сфере игорного бизнеса в Республике Казахстан</w:t>
      </w:r>
    </w:p>
    <w:bookmarkEnd w:id="10"/>
    <w:bookmarkStart w:name="z2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осуществления систематического сбора информации и анализа содержания интернет-ресурсов на предмет наличия признаков интернет-казино, иностранных букмекерских контор и (или) тотализаторов, не имеющих лицензий на право занятия деятельностью в сфере игорного бизнеса в Республике Казахстан (далее – Правила),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7-3)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8 Закона Республики Казахстан "Об игорном бизнесе" и определяют порядок систематического сбора информации и анализа содержания интернет-ресурсов на предмет наличия признаков интернет-казино, иностранных букмекерских контор и (или) тотализаторов, не имеющих лицензий на право занятия деятельностью в сфере игорного бизнеса в Республике Казахстан.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Интернет – всемирная система объединенных сетей телекоммуникаций и вычислительных ресурсов для передачи электронных информационных ресурсов;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интернет-казино – интернет-ресурс, реализующий возможность организации и проведения азартных игр в режиме реального времени посредством сети Интернет и (или) электронных денег и предусматривающий получение выигрыша;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интернет-ресурс – информация (в текстовом, графическом, аудиовизуальном или ином виде), размещенная на аппаратно-программном комплексе, имеющем уникальный сетевой адрес и (или) доменное имя и функционирующем в Интернете;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азартная игра – основанное на риске соглашение, предполагающее выигрыш, заключенное участниками между собой либо с организатором игорного бизнеса на исход события, в котором указанные лица принимают участие;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мерчент ID – уникальный набор символов, идентифицирующих иностранную компанию как получателя платежа и (или) перевода денег с использованием платежных систем;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организатор игорного бизнеса – юридическое лицо, осуществляющее организацию и проведение азартных игр и (или) пари в соответствии с требованиями, установленными законодательством Республики Казахстан;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уполномоченный орган в сфере игорного бизнеса (далее - уполномоченный орган) – государственный орган, определяемый Правительством Республики Казахстан, осуществляющий реализацию государственной политики и контроль в сфере игорного бизнеса;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выигрыш – имущественная выгода, подлежащая обязательной выплате участнику азартной игры и (или) пари при наступлении результата азартной игры и (или) пари, предусмотренного правилами, установленными организатором игорного бизнеса;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электронные деньги – безусловные и безотзывные денежные обязательства эмитента электронных денег, хранящиеся в электронной форме и принимаемые в качестве средства платежа в системе электронных денег другими участниками системы.</w:t>
      </w:r>
    </w:p>
    <w:bookmarkEnd w:id="22"/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осуществления систематического сбора информации содержания интернет-ресурсов на предмет наличия признаков интернет-казино, иностранных букмекерских контор и (или) тотализаторов, не имеющих лицензий на право занятия деятельностью в сфере игорного бизнеса в Республике Казахстан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целях выявления незаконной деятельности интернет-казино, иностранных букмекерских контор и (или) тотализаторов, не имеющих лицензий на право занятия деятельностью в сфере игорного бизнеса в Республике Казахстан, уполномоченным органом осуществляется систематический сбор информации содержания интернет-ресурсов на предмет наличия признаков интернет-казино, иностранных букмекерских контор и (или) тотализаторов, не имеющих лицензий на право занятия деятельностью в сфере игорного бизнеса в Республике Казахстан (далее – систематический сбор), в том числе по сведениям об интернет-ресурсах, содержащих признаки интернет-казино, иностранных букмекерских контор и (или) тотализаторов, не имеющих лицензий на право занятия деятельностью в сфере игорного бизнеса в Республике Казахстан, получаемым от физических и юридических лиц.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Систематический сбор включает в себя следующие этапы: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выявление признаков интернет-казино, иностранных букмекерских контор и (или) тотализаторов, не имеющих лицензий на право занятия деятельностью в сфере игорного бизнеса в Республике Казахстан;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фиксация выявленных интернет-казино, иностранных букмекерских контор и (или) тотализаторов, не имеющих лицензий на право занятия деятельностью в сфере игорного бизнеса в Республике Казахстан.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Выявление признаков интернет-казино, иностранных букмекерских контор и (или) тотализаторов, не имеющих лицензий на право занятия деятельностью в сфере игорного бизнеса в Республике Казахстан, осуществляется путем поиска и просмотра интернет-ресурсов, реализующих возможность организации и проведения азартных игр в режиме реального времени посредством сети Интернет, а также установления мерчент ID.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Фиксация выявленных интернет-казино, иностранных букмекерских контор и (или) тотализаторов, не имеющих лицензий на право занятия деятельностью в сфере игорного бизнеса в Республике Казахстан, производится путем внесения основных данных об интернет-ресурсе, содержащем признаки интернет-казино, иностранных букмекерских контор и (или) тотализаторов, не имеющих лицензий на право занятия деятельностью в сфере игорного бизнеса в Республике Казахстан, в перечень интернет-ресурсов, содержащих признаки интернет-казино, иностранных букмекерских контор и (или) тотализаторов, не имеющих лицензий на право занятия деятельностью в сфере игорного бизнеса в Республике Казахстан (далее – Перечень).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Уполномоченный орган ведет Перечень по форме согласно приложению к настоящим Правилам и размещает его на своем интернет-ресурсе по мере обновления посредством фиксации основных данных об интернет-ресурсе.</w:t>
      </w:r>
    </w:p>
    <w:bookmarkEnd w:id="30"/>
    <w:bookmarkStart w:name="z41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осуществления анализа содержания интернет-ресурсов на предмет наличия признаков интернет-казино, иностранных букмекерских контор и (или) тотализаторов, не имеющих лицензий на право занятия деятельностью в сфере игорного бизнеса в Республике Казахстан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 результатам систематического сбора уполномоченный орган на основе собранной информации осуществляет анализ содержания интернет-ресурсов на предмет наличия признаков интернет-казино, иностранных букмекерских контор и (или) тотализаторов, не имеющих лицензий на право занятия деятельностью в сфере игорного бизнеса в Республике Казахстан, и формирует аналитическую информацию, используемую в целях: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отслеживания динамики увеличения или уменьшения количества интернет-ресурсов, содержащих признаки интернет-казино, иностранных букмекерских контор и (или) тотализаторов, не имеющих лицензий на право занятия деятельностью в сфере игорного бизнеса в Республике Казахстан;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совершенствования законодательства по вопросам противодействия деятельности интернет-казино, иностранных букмекерских контор и (или) тотализаторов, не имеющих лицензий на право занятия деятельностью в сфере игорного бизнеса в Республике Казахстан;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выработки мер по пресечению деятельности интернет-казино, иностранных букмекерских контор и (или) тотализаторов, не имеющих лицензий на право занятия деятельностью в сфере игорного бизнеса в Республике Казахстан.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 результатам систематического сбора информации и анализа содержания интернет-ресурсов на предмет наличия признаков интернет-казино, иностранных букмекерских контор и (или) тотализаторов, не имеющих лицензий на право занятия деятельностью в сфере игорного бизнеса в Республике Казахстан уполномоченный орган по выявленным ссылкам интернет-казино, иностранных букмекерских контор и (или) тотализаторов, не имеющих лицензий на право занятия деятельностью в сфере игорного бизнеса в Республике Казахстан, загружает сведения в информационную систему "Кибернадзор" для принятия мер уполномоченным органом в сфере информации по ограничению доступа к ним на территории Республики Казахстан.</w:t>
      </w:r>
    </w:p>
    <w:bookmarkEnd w:id="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систематического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и анализа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 интернет-ресурсов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предмет наличия признаков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интернет-казино, иностранных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букмекерских контор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тотализаторов, не имеющих лицензий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право занятия деятельностью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сфере игорного бизнеса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9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интернет-ресурсов, содержащих признаки интернет-казино, иностранных букмекерских контор и (или) тотализаторов, не имеющих лицензий на право занятия деятельностью в сфере игорного бизнеса в Республике Казахстан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сетевой адрес и (или) доменное имя интернет - ресурса (IP -адрес интернет - ресурса)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выявленных признаков интернет -казино, иностранных букмекерских контор и (или) тотализаторов, не имеющих лицензий на право занятия деятельностью в сфере игорного бизнеса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выявления интернет-ресурса с признаками интернет-казино, иностранных букмекерских контор и (или) тотализаторов, не имеющих лицензий на право занятия деятельностью в сфере игорного бизнеса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мерчент ID (в случае выявления):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наименовние;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бизнес-идентификационный номер.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сведения (при наличии):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эмитент электронных денег (в случае выявления);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оператор электронных денег;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номер чека;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дата и время проведения платежа;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способ оплаты (с банковской карты, с баланса абонента номера сотовой связи, с электронного кошелька).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