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52f2" w14:textId="f085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22 августа 2022 года № 579 "Об утверждении Правил формирования оператором полигона ликвидационного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14 октября 2024 года № 244. Зарегистрирован в Министерстве юстиции Республики Казахстан 16 октября 2024 года № 35267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22 августа 2022 года № 579 "Об утверждении Правил формирования оператором полигона ликвидационного фонда" (зарегистрирован в Реестре государственной регистрации нормативных правовых актов под № 29286)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оператором полигона ликвидационного фонда,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отходами Министерства экологии и природных ресурсов Республики Казахстан в установленном законодательством порядке обеспечить: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Форма, предназначаенная для сбора административных данных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Ұсынылады: Қоршаған ортаны қорғау саласындағы уәкілетті орган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Предоставляется: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деректер нысаны интернет-ресурста орналастырылған: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https://www.gov.kz/memleket/entities/ecogeo/?lang=ru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деректердің атауы: "Тарату қорына аударымдар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об отчислениях в ликвидационный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Индексі нысаны: № 1-ТҚ /Индекс: форма № 1-ЛФ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Кезеңділігі: жылдық /Периодичность: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кезең: 20__жыл /период: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 ұсынатын тұлғалар тобы: қалдықтарды көму полигонының иелері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владельцы полигонов захоронения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деректер нысанын ұсыну мерзімі: жыл сайын есепті жылдан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31 наурызына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до 31 марта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753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адамдар ұсынған жағдайда, сондай-ақ агрегатталған түрде толтырылмайды)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737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 коды /Код классификатор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операторының атауы /Наименование оператора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/ жеке сәйкестендіру нөмірі Бизнес-идентификационный номер/ Индивидуальный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Полигонның орналасқан жері /Местоположение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жер учаскесінің кадастрлық нөмірі /Кадастровый номер земельного участка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Бенефициардың атауы /Наименование банка бенефициара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банктегі немесе бюджеттi атқару жөнiндегi орталық уәкiлеттi органдағы тарату қорын қалыптастыру үшін шот нөмірі /Номер счета для формирования ликвидационного фонда в банке второго уровня или в центральном уполномоченном органе по исполнению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жай-күйі (сомасы), мың теңге /Состояние счета (сумма),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Полигон операторының атауы/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оператора полигона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(полигонның орналасқан жері)/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(местоположение полигона)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 операторының орындаушысының телефоны/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оператора полигона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 операторының электрондық пошта мекенжайы/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оператора полигона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 /фамилия,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отчислениях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ликвидационный фонд"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отчислениях в ликвидационный фонд"</w:t>
      </w:r>
      <w:r>
        <w:br/>
      </w:r>
      <w:r>
        <w:rPr>
          <w:rFonts w:ascii="Times New Roman"/>
          <w:b/>
          <w:i w:val="false"/>
          <w:color w:val="000000"/>
        </w:rPr>
        <w:t>(форма № 1-ЛФ, годовая)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об отчислениях в ликвидационный фонд",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в целях ведения мониторинга воздействия на окружающую среду и контроля загрязнения после закрытия полигона.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соответствующими операторами полигона и представляется в уполномоченный орган в области охраны окружающей среды.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либо лицом, исполняющим его обязанности, с указанием его фамилии и инициалов (при наличии подтверждающего документа об исполнении обязанностей руководителя).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предоставляется на бумажном носителе или в электронном виде.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№ 1-ЛФ заполняется следующим образом: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наименование региона по которым запрашиваются данные;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коды территорий согласно Классификатору административно-территориальных объектов НК РК 11-2021;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указываются наименование оператора полигона;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бизнес-идентификационный номер для юридических лиц или индивидуальный идентификационный номер для физических лиц;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местоположение полигона (координаты или адрес);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указываются кадастровый номер земельного участка полигона;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наименование банка бенефициара;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номер счета для формирования ликвидационного фонда в банке второго уровня или в центральном уполномоченном органе по исполнению бюджета;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состояние счета (сумма), тысяч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примечания, в случае наличия.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