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b0cd" w14:textId="af0b0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труда и социальной защиты населения Республики Казахстан от 8 июня 2023 года № 210 "Об утверждении Правил аттестации социальных работников в сфере социальной защиты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21 октября 2024 года № 403. Зарегистрирован в Министерстве юстиции Республики Казахстан 22 октября 2024 года № 35282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Республики Казахстан от 8 июня 2023 года № 210 "Об утверждении Правил аттестации социальных работников в сфере социальной защиты населения" (зарегистрирован в Реестре государственной регистрации нормативных правовых актов за № 32744)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аттестации социальных работников в сфере социальной защиты населения,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Аттестация включает в себя: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прохождение собеседования;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вынесение протокольного решения аттестационной комиссии.";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При явке на аттестацию социальный работник предъявляет документ о признании профессиональной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профессиональных квалификациях" и документ, удостоверяющий его личность, либо цифровое удостоверение личности из сервиса цифровых документов (для идентификации).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перед прохождением аттестации информирует социального работника о порядке проведения аттестации и их продолжительности.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Социальный работник по своему выбору проходит аттестацию на государственном или русском языках.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аттестации не допускается использование социальным работником справочной, специальной и прочей литературой на бумажных, электронных и иных носителях, принимающих-передающих электронных устройств (в том числе мобильных телефонов и иных электронных оборудований).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Такие устройства на время проведения собеседования помещаются на хранение в специальные шкафы с ячейками.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нарушения указанных требований аттестационная комиссия составляет акт о нарушении с отстранением социального работника от аттестации.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неявке социального работника на заседание аттестационной комиссии, он признается не аттестованным, кроме случая неявки по уважительным причинам (временная нетрудоспособность, нахождение в отпуске, болезнь несовершеннолетнего ребенка, смерть близкого родственника, нахождение в командировке).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неявки социального работника на заседание аттестационной комиссии по уважительной причине, рассмотрение вопроса его аттестации переносится на срок не позднее одного месяца со дня его выхода на работу.";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седьмым следующего содержания: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"документ о признании профессиональной квалификации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Закона Республики Казахстан "О профессиональных квалификациях".";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параграф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специальных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труда и социальной защиты населения Республики Казахстан.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социальной защиты населения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1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