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172e" w14:textId="5d81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в области масс-медиа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17 октября 2024 года № 488-НҚ. Зарегистрирован в Министерстве юстиции Республики Казахстан 22 октября 2024 года № 35283.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"Постановка на учет, переучет, выдача свидетельства отечественного теле-, радиоканала"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государственной услуги "Постановка на учет, переучет, выдача свидетельства иностранного теле-, радиоканала, распространяемого на территории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оказания государственной услуги "Постановка на учет или переучет периодических печатных изданий, информационных агентств и сетевых изданий"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488-НҚ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"Постановка на учет, переучет, выдача свидетельства отечественного теле-, радиоканала"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"Постановка на учет, переучет, выдача свидетельства отечественного теле-, радиоканала"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оказания государственной услуги "Постановка на учет, переучет, выдача свидетельства отечественного теле-, радиоканала".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"Постановка на учет, переучет, выдача свидетельства отечественного теле-, радиоканала" (далее – государственная услуга) оказывается Комитетом информации Министерства культуры и информации Республики Казахстан (далее – услугодатель).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(далее - услугополучатель).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внесении изменений и (или) дополнений в Правила услугодатель направляет оператору информационно-коммуникационной инфраструктуры "электронного правительства", в Единый контакт-центр и услугодателю информацию о таких изменениях и (или) дополнениях в течение 3 (трех) рабочих дней с даты утверждения.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государственных услуг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направляет услугодателю через Портал,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 записи и хранении транслируемых и ретранслируемых теле-, радиопрограмм в течение шести месяцев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форму сведений о наличии имущественных прав собственника теле-, радиоканала на помещения и площади с отдельным входом или на их аренду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подразделению.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 ответственного структурного подразделения услугодателя в течение 2 (двух) рабочих дней с момента регистрации документов, проверяет полноту представленных документов.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услугодатель получает из Портала.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 (или) документов с истекшим сроком действия сотрудник ответственного структурного подразделения в указанные сроки готовит мотивированный отказ в дальнейшем рассмотрении заявления в форме электронного документа подписанный электронной цифровой подписью (далее – ЭЦП) руководителя или его заместителей уполномоченного органа и направляет заявителю в личный кабинет Портала.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предоставления услугополучателем полного пакета документов для получения свидетельства о постановке на учет сотрудник структурного подразделения услугодателя в течение 8 (восьми) рабочих дней рассматривает документы на содержание заявления, проверяет на наличие одинакового названия в реестре поставленных на учет отечественных теле-, радиоканалов, а также проверяет предоставленную квитанцию на правильность заполнения реквизитов, по итогам формирует свидетельство о постановке на учет.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о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уведомляет услугополучателя о заслушивании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Административного процедурно-процессуального кодекса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свидетельство о постановке на учет, переучет, выдача свидетельства отечественного теле-, радиоканала либо мотивированный отказ в оказании государственной услуги.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Теле-, радиоканал подлежит переучету в случаях смены собственника либо изменения организационно-правовой формы, наименования, а также названия теле-, радиоканала.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подаче услугополучателя заявления на переучет свидетельства сотрудник структурного подразделения услугодателя рассматривает документы в течение 8 (восьми) рабочих дней на содержание заявления, проверяет на наличие одинакового названия в реестре поставленных на учет отечественных теле-, радиоканалов, а также в случае изменения собственника проверяет предоставленные данные документов, подтверждающих смену собственника/передачу прав собственности.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услугополучателя вышеуказанным требованиям услугодатель выносит решение об отказе в оказании государственной услуги.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(три) рабочих дня до его подписания.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Услугополучателем предоставляется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в случае поступления от услугополучателя, услугодатель выдает свидетельство о переучете либо мотивированный отказ в оказании государственной услуги.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отказывает в оказании государственной услуги по основаниям, изложенным в пункте 9 Перечня.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 по вопросам оказания государственных услуг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Рассмотрение жалобы на решение, действия (бездействия) услугодателя по вопросам оказания государственной услуги, производится должностным лицом, вышестоящим уполномоченным органом в области масс-медиа, уполномоченным органом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обжалуется, вправе не направлять жалобу в орган, рассматривающий жалобу, если он в течение 3 (трех) рабочих дней примет благоприятный административный акт, совершит административное действие, полностью удовлетворяющее требованиям, указанным в жалобе.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учет, переучет,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теле-, радиоканала"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выдающего 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постановке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теле-, радиоканала)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4"/>
    <w:p>
      <w:pPr>
        <w:spacing w:after="0"/>
        <w:ind w:left="0"/>
        <w:jc w:val="both"/>
      </w:pPr>
      <w:bookmarkStart w:name="z54" w:id="45"/>
      <w:r>
        <w:rPr>
          <w:rFonts w:ascii="Times New Roman"/>
          <w:b w:val="false"/>
          <w:i w:val="false"/>
          <w:color w:val="000000"/>
          <w:sz w:val="28"/>
        </w:rPr>
        <w:t>
      Прошу Вас поставить на учет отечественный теле-, радиоканал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теле-, радиоканала)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собственника теле-, радиоканала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организационно- правовая форма собственника)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собственника теле-, радиоканала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жительство/место нахождения, контактные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БИН/ИИН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Тематическая направленность теле-, радиоканала: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Среднесуточный объем собственного вещания: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Среднесуточный объем ретранслируемого вещания: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Приложение 3.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 записи и хранении транслируемых и ретранслируемых теле-, радиопрограмм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шести месяцев).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учет, переучет,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теле-, радиоканала"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выдающего 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постановке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теле-, радиоканала)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6"/>
    <w:p>
      <w:pPr>
        <w:spacing w:after="0"/>
        <w:ind w:left="0"/>
        <w:jc w:val="both"/>
      </w:pPr>
      <w:bookmarkStart w:name="z59" w:id="47"/>
      <w:r>
        <w:rPr>
          <w:rFonts w:ascii="Times New Roman"/>
          <w:b w:val="false"/>
          <w:i w:val="false"/>
          <w:color w:val="000000"/>
          <w:sz w:val="28"/>
        </w:rPr>
        <w:t>
      Прошу Вас осуществить переучет отечественного теле-, радиоканала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теле-, радиоканала)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следующей причине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собственника теле-, радиоканала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наличии)/наименование и организационно-правовая форма собственника)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собственника теле-, радиоканала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жительство/место нахождения, контактные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БИН/ИИН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Тематическая направленность теле-, радиоканала: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Среднесуточный объем собственного вещания: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Среднесуточный объем ретранслируемого вещания: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документов, подтверждающих смену собственника/передачу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собственности: (указываются данные документа, номер и дата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и фамилия, имя, отчество (при его наличии)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организационно-правовая форма лица, которому переходят права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(заполняется в случае смены собственника)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п/п Данные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"__" 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"__" _____________20___года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учет, переучет,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теле-, радиоканала"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выдающего 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постановке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теле-, радиоканала)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записи и хранении транслируемых и ретранслируемых теле-, радиопрограмм в течение шести месяцев</w:t>
      </w:r>
    </w:p>
    <w:bookmarkEnd w:id="48"/>
    <w:p>
      <w:pPr>
        <w:spacing w:after="0"/>
        <w:ind w:left="0"/>
        <w:jc w:val="both"/>
      </w:pPr>
      <w:bookmarkStart w:name="z64" w:id="49"/>
      <w:r>
        <w:rPr>
          <w:rFonts w:ascii="Times New Roman"/>
          <w:b w:val="false"/>
          <w:i w:val="false"/>
          <w:color w:val="000000"/>
          <w:sz w:val="28"/>
        </w:rPr>
        <w:t>
      Наименование собственника теле-, радиоканала 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организационно- правовая форма собственника)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масс-медиа" в течение шести месяцев сохранять записи собственных теле-,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радиопрограмм, вышедших в эфир, а также фиксировать их в регистрационном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журнале своей эфирной работы и хранить его не менее одного года с момента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последней записи в 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организационно- правовая форма собственника)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в __:__ часов "__" 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учет, переучет,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теле-, радиоканала"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(наименование государственной услуги) "Постановка на учет, переучет, выдача свидетельства отечественного теле-, радиоканала"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осуществляется посредством Портала.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свидетельство о постановке на учет, переучет отечественного теле-, радиоканала (далее – свидетельство), свидетельство либо мотивированный ответ об отказе в оказании государственной услуги, в случаях и по основаниям, предусмотренными настоящими правилами. На портале результат оказания государственной услуги либо мотивированный ответ об отказе в оказании государственной услуги направляется в "личный кабинет" в форме электронного документа, подписанного ЭЦП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физическим и юридическим лицам (далее – услугополучатель). Ставки регистрационного сбора за оказание государственной услуги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553 Кодекса Республики Казахстан "О налогах и других обязательных платежах в бюджет" (Налоговый кодекс)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выдачу свидетельства о постановке на учет теле-, радиоканала: для услугополучателей, создающих теле-, радиоканал детской и научной тематики – два месячных расчетных показателя, действующего на дату оплаты сбора; для услугополучателей, создающих теле-, радиоканал иной тематики – пять месячных расчетных показателя, действующего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Переучет теле-, радиоканала осуществляется бесплатно.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услугодатель - с понедельника по пятницу, с перерывом на обед с 13:00 часов до 14:30 часов, кроме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 Адреса оказания государственной услуги размещены на интернет-ресурсе Министерства: www.mam.gov.kz,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для постановки на учет отечественного теле-, радиоканала услугополучатель представляет: заявление (запрос) в форме электронного документа, подписанный ЭЦП услугополучателя, форма сведений о наличии имущественных прав собственника теле-, радиоканала на помещения и площади с отдельным входом или на их аренду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для переучета отечественного теле-, радиоканала услугополучатель представляет на портал: заявление (запрос) в форме электронного документа, подписанный ЭЦП услугополучателя, форма сведений о наличии имущественных прав собственника теле-, радиоканала на помещения и площади с отдельным входом или на их аренду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 записи и хранении транслируемых и ретранслируемых теле-, радиопрограмм в течение шести месяцев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услугодатель получает из Портала.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услугодателем ранее выдано свидетельство о постановке на учет теле-, радиоканала с тем же названием и распространением на той же территории либо сходным до степени его смешения с названием ранее созданного теле-, радиоканала;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содержание заявления о постановке на учет или переучете теле-, радиоканала не соответствует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22 Закона Республики Казахстан "О масс-медиа";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уплачен сбор за постановку на учет теле-, радиоканала;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заявлении о переучете теле-, радиоканала ввиду смены собственника не указаны номер и дата договора, подтверждающего передачу прав собственности на теле-, радиоканал другому лицу;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 постановке на учет заявлен теле-, радиоканал с тем же названием (частью названия) и той же тематической направленностью, выпуск которого ранее прекращен судом, либо заявлен теле-, радиоканал, дублирующий название и тематическую направленность, а также в случае подачи заявления собственником или главным редактором (редактором) теле-, радиоканала, выпуск которых был прекращен решением суда, в течение 3 (трех) лет со дня вступления в законную силу решения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 по вопросам оказания государственных услуг. Контактные телефоны справочных служб по вопросам оказания государственной услуги указаны на интернет-ресурсе www.mam.gov.kz, в разделе "Государственные услуги",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учет, переучет,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теле-, радиоканала"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наличии имущественных прав собственника теле-, радиоканала</w:t>
      </w:r>
      <w:r>
        <w:br/>
      </w:r>
      <w:r>
        <w:rPr>
          <w:rFonts w:ascii="Times New Roman"/>
          <w:b/>
          <w:i w:val="false"/>
          <w:color w:val="000000"/>
        </w:rPr>
        <w:t>на помещения и площади с отдельным входом или на их аренду:</w:t>
      </w:r>
      <w:r>
        <w:br/>
      </w:r>
      <w:r>
        <w:rPr>
          <w:rFonts w:ascii="Times New Roman"/>
          <w:b/>
          <w:i w:val="false"/>
          <w:color w:val="000000"/>
        </w:rPr>
        <w:t>(указывается местонахождение помещения и его характеристики)</w:t>
      </w:r>
      <w:r>
        <w:br/>
      </w:r>
      <w:r>
        <w:rPr>
          <w:rFonts w:ascii="Times New Roman"/>
          <w:b/>
          <w:i w:val="false"/>
          <w:color w:val="000000"/>
        </w:rPr>
        <w:t>(площадь в квадратный метр, кадастровый номер, вид имущественного права, данные договора аренды)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и эксплуатации технических средств, необходимых для функционирования телерадиовещания (студийных, аппаратных, вспомогательных)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творческого персонала (редакционных)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административно-управленческого персонала принадлежат собственнику теле-, радиоканала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" w:id="5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организационно-правовая форма собственника)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вести запись и обеспечивать хранение транслируемых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ретранслируемых теле-, радиопрограмм в течение шести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"_____" 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"__" _____________20___года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488-НҚ</w:t>
            </w:r>
          </w:p>
        </w:tc>
      </w:tr>
    </w:tbl>
    <w:bookmarkStart w:name="z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учет, переучет, выдача свидетельства иностранного теле-, радиоканала,</w:t>
      </w:r>
      <w:r>
        <w:br/>
      </w:r>
      <w:r>
        <w:rPr>
          <w:rFonts w:ascii="Times New Roman"/>
          <w:b/>
          <w:i w:val="false"/>
          <w:color w:val="000000"/>
        </w:rPr>
        <w:t>распространяемого на территории Республики Казахстан"</w:t>
      </w:r>
    </w:p>
    <w:bookmarkEnd w:id="52"/>
    <w:bookmarkStart w:name="z7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"Постановка на учет, переучет, выдача свидетельства иностранного теле-, радиоканала, распространяемого на территории Республики Казахстан"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оказания государственной услуги "Постановка на учет, переучет, выдача свидетельства иностранного теле-, радиоканала, распространяемого на территории Республики Казахстан".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"Постановка на учет, переучет, выдача свидетельства иностранного теле-, радиоканала, распространяемого на территории Республики Казахстан" (далее – государственная услуга) оказывается Комитетом информации Министерства культуры и информации Республики Казахстан (далее – услугодатель).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(далее - услугополучатель).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внесении изменений и (или) дополнений в Правила услугодатель направляет оператору информационно-коммуникационной инфраструктуры "электронного правительства", в Единый контакт-центр и услугодателю информацию о таких изменениях и (или) дополнениях в течение 3 (трех) рабочих дней с даты утверждения.</w:t>
      </w:r>
    </w:p>
    <w:bookmarkEnd w:id="58"/>
    <w:bookmarkStart w:name="z7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государственных услуг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направляет услугодателю через Портал,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документы указанные в Перечне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подразделению.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 ответственного структурного подразделения услугодателя в течение 2 (двух) рабочих дней с момента регистрации документов, проверяет полноту представленных документов.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услугодатель получает из Портала.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 (или) документов с истекшим сроком действия сотрудник ответственного структурного подразделения в указанные сроки готовит мотивированный отказ в дальнейшем рассмотрении заявления в форме электронного документа подписанный электронной цифровой подписью (далее – ЭЦП) руководителя или его заместителей уполномоченного органа и направляет заявителю в личный кабинет Портала.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предоставления услугополучателем полного пакета документов для получения свидетельства о постановке на учет сотрудник структурного подразделения услугодателя в течение 15 (пятнадцати) календарных дней рассматривает документы на содержание заявления, проводит экспертизу продукции иностранных теле-, радиоканалов на предмет соответствия законодательству Республики Казахстан, а также проверяет предоставленную квитанцию на правильность заполнения реквизитов, по итогам формирует свидетельство о постановке на учет.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о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уведомляет услугополучателя о заслушивании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Административного процедурно-процессуальном кодекса Республики Казахстан.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свидетельство о постановке на учет, переучет, выдача иностранного теле-, радиоканала, распространяемого на территории Республики Казахстан либо мотивированный отказ в оказании государственной услуги.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Переучет иностранного теле-, радиоканала осуществляется в случаях смены собственника либо изменения организационно-правовой формы юридического лица, названия, основной тематической направленности теле-, радиоканала, создания нового юридического лица или филиала (представительства), прошедшего процедуру государственной регистрации юридических лиц и учетной регистрации филиалов и представительств на территории Республики Казахстан.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подаче услугополучателя заявления на переучет свидетельства сотрудник структурного подразделения услугодателя рассматривает документы в течение 15 (пятнадцати) календарных дней на содержание заявления и документы прилагающиеся к заявлению.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услугополучателя вышеуказанным требованиям услугодатель выносит решение об отказе в оказании государственной услуги.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(три) рабочих дня до его подписания.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Услугополучателем предоставляется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в случае поступления от услугополучателя, услугодатель выдает свидетельство о постановке на переучет либо мотивированный отказ в оказании государственной услуги.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отказывает в оказании государственной услуги по основаниям, изложенным в пункте 9 Перечня.</w:t>
      </w:r>
    </w:p>
    <w:bookmarkEnd w:id="75"/>
    <w:bookmarkStart w:name="z9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 по вопросам оказания государственных услуг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Рассмотрение жалобы на решение, действия (бездействия) услугодателя по вопросам оказания государственной услуги, производится должностным лицом, вышестоящим уполномоченным органом в области масс-медиа, уполномоченным органом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обжалуется, вправе не направлять жалобу в орган, рассматривающий жалобу, если он в течение 3 (трех) рабочих дней примет благоприятный административный акт, совершит административное действие, полностью удовлетворяющее требованиям, указанным в жалобе.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учет, переучет,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теле-, радиоканала,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распространяемого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выдающего 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постановке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теле-, радиоканала)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выдающего 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постановке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теле-, радиоканала)</w:t>
            </w:r>
          </w:p>
        </w:tc>
      </w:tr>
    </w:tbl>
    <w:bookmarkStart w:name="z10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4"/>
    <w:p>
      <w:pPr>
        <w:spacing w:after="0"/>
        <w:ind w:left="0"/>
        <w:jc w:val="both"/>
      </w:pPr>
      <w:bookmarkStart w:name="z106" w:id="85"/>
      <w:r>
        <w:rPr>
          <w:rFonts w:ascii="Times New Roman"/>
          <w:b w:val="false"/>
          <w:i w:val="false"/>
          <w:color w:val="000000"/>
          <w:sz w:val="28"/>
        </w:rPr>
        <w:t>
      Прошу Вас поставить на учет (осуществить переучет) иностранного теле-, радиоканала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осуществления переучета указывается причина)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собственника теле-, радиоканала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жительства/местонахождение, организационно-правовая форма,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 электронный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(языки) теле-, радиопрограмм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Сетка вещания теле-, радиоканала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последующий 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Основная тематическая направленность теле-, радиоканала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редактор/редактора теле-, радиоканала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теле-, радиокомпании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улица, дом, телефон, электронный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соблюдении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масс-медиа"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"__" _____________20 ___ года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учет, переучет,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иностранного теле-, радиоканала,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распространяемого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(наименование государственной услуги) "Постановка на учет, переучет, выдача свидетельства иностранного теле-, радиоканала, распространяемого на территории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осуществляется посредством Портала.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15 (пятнадцать) календарных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(частично автоматизированная)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– свидетельство о постановке на учет, переучет иностранного теле-, радиоканала, распространяемого на территории Республики Казахстан, (далее – Свидетельство) свидетельство либо мотивированный ответ об отказе в предоставлении государственной услуги, в случаях и по основаниям, предусмотренными настоящими правилами. На портале результат оказания государственной услуги либо мотивированный ответ об отказе в оказании государственной услуги направляется в "личный кабинет" в форме электронного документа, подписанного ЭЦП уполномоченного лица услугодателя.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физическим и юридическим лицам. Ставки регистрационного сбора за оказание государственной услуги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553 Кодекса Республики Казахстан "О налогах и других обязательных платежах в бюджет" (Налоговый кодекс)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выдачу свидетельства о постановке на учет теле-, радиоканала: для услугополучателей, создающих теле-, радиоканал детской и научной тематики – два месячных расчетных показателя, действующих на дату оплаты сбора; для услугополучателей, создающих теле-, радиоканал иной тематики – пять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Переучет теле-, радиоканала осуществляется бесплатно.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с перерывом на обед с 13.00 до 14.30 часов, кроме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 Адреса оказания государственной услуги размещены на интернет-ресурсе Министерства: www.mam.gov.kz,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запрос в форме электронного документа с прикреплением сетки вещания иностранного теле-, радиоканала (на последующий месяц), подписанный ЭЦП услугополучателя; для физических лиц – электронную копию документа удостоверяющую личность иностранного физического лица – собственника теле-, радиоканала; электронную копию документа, подтверждающего право на занятие предпринимательской деятельностью; для юридических лиц – электронную копию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переучета: запрос в форме электронного документа, подписанный ЭЦП услугополучателя; для физических лиц – электронную копию документа удостоверяющую личность иностранного физического лица – собственника теле-, радиоканала; электронную копию документа, подтверждающего право на занятие предпринимательской деятельностью; для юридических лиц – электронную копию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услугодатель получает из Портала.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не соответствует требованиям, установленным уполномоченным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уплачен сбор за постановку на учет теле-, радиоканала;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материалы иностранного теле-, радиоканала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пропаганду экстремизма или терроризма, культа жестокости и насилия, социального, расового, национального, религиозного, сословного и родового превосходства, информации, направленной на разжигание межнациональной и межконфессиональной вражды, а также кино- и видеопродукцию порнографического и специального сексуально-эротического характера, а также информацию, пропагандирующую суицид;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 результатам религиоведческой экспертизы имеется отрицательное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продукции иностранного теле-, радиоканала имеется решение суда о наложении запрета на ее распространение на территории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отсутствуют сведения о государственной регистрации (перерегистрации) юридического лица или учетной регистрации (перерегистрации) филиала (представительства) на Портале;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 Контактные телефоны справочных служб по вопросам оказания государственной услуги указаны на интернет-ресурсе www.mam.gov.kz, в разделе "Государственные услуги",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488-НҚ</w:t>
            </w:r>
          </w:p>
        </w:tc>
      </w:tr>
    </w:tbl>
    <w:bookmarkStart w:name="z10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или переучет периодических печатных изданий, информационных агентств и сетевых изданий"</w:t>
      </w:r>
    </w:p>
    <w:bookmarkEnd w:id="86"/>
    <w:bookmarkStart w:name="z11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"Постановка на учет или переучет периодических печатных изданий, информационных агентств и сетевых изданий"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оказания государственной услуги "Постановка на учет или переучет периодических печатных изданий, информационных агентств и сетевых изданий".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"Постановка на учет или переучет периодических печатных изданий, информационных агентств и сетевых изданий" (далее – государственная услуга) оказывается Комитетом информации Министерства культуры и информации Республики Казахстан (далее – услугодатель).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(далее - услугополучатель).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Портал).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внесении изменений и (или) дополнений в Правила услугодатель направляет оператору информационно-коммуникационной инфраструктуры "электронного правительства", в Единый контакт-центр и услугодателю информацию о таких изменениях и (или) дополнениях в течение 3 (трех) рабочих дней с даты утверждения.</w:t>
      </w:r>
    </w:p>
    <w:bookmarkEnd w:id="92"/>
    <w:bookmarkStart w:name="z11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государственных услуг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направляет услугодателю через Портал,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документы указанные в Перечне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подразделению.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 ответственного структурного подразделения услугодателя в течение 2 (двух) рабочих дней с момента регистрации документов, проверяет полноту представленных документов.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услугодатель получает из Портала.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 (или) документов с истекшим сроком действия сотрудник ответственного структурного подразделения в указанные сроки готовит мотивированный отказ в дальнейшем рассмотрении заявления в форме электронного документа подписанный электронной цифровой подписью (далее – ЭЦП) руководителя или его заместителей уполномоченного органа и направляет заявителю в личный кабинет Портала.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предоставления услугополучателем полного пакета документов для получения свидетельства о постановке на учет сотрудник структурного подразделения услугодателя в течение 8 (восьми) рабочих дней рассматривает документы на содержание заявления, проверяет на наличие одинакового названия в реестре поставленных на учет периодических печатных изданий, информационных агентств и сетевых изданий, а также проверяет предоставленную квитанцию на правильность заполнения реквизитов, по итогам формирует свидетельство о постановке на учет.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о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уведомляет услугополучателя о заслушивании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Административного процедурно-процессуальном кодекса Республики Казахстан.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свидетельство о постановке на учет или переучет периодических печатных изданий, информационных агентств и сетевых изданий либо мотивированный отказ в оказании государственной услуги.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Периодическое печатное издание, информационное агентство и сетевое издание подлежат переучету в случаях смены собственника или изменения его наименования, а также названия, языка издания либо материалов и сообщений, территории распространения, основной тематической направленности и периодичности выпуска.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подаче услугополучателя заявления на переучет свидетельства сотрудник структурного подразделения услугодателя рассматривает 8 (восемь) рабочих дней документы на содержание заявления, проверяет на наличие одинакового названия в реестре поставленных на учет периодических печатных изданий, информационных агентств и сетевых изданий, а также в случае изменения собственника проверяет предоставленные данные документов, подтверждающих смену собственника/передачу прав собственности.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услугополучателя вышеуказанным требованиям услугодатель выносит решение об отказе в оказании государственной услуги.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(три) рабочих дня до его подписания.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Услугополучателем предоставляется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в случае поступления от услугополучателя, услугодатель выдает свидетельство о постановке на переучет либо мотивированный отказ в оказании государственной услуги.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отказывает в оказании государственной услуги по основаниям, изложенным в пункте 9 Перечня.</w:t>
      </w:r>
    </w:p>
    <w:bookmarkEnd w:id="109"/>
    <w:bookmarkStart w:name="z13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их должностных лиц по вопросам оказания государственных услуг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Рассмотрение жалобы на решение, действия (бездействия) услугодателя по вопросам оказания государственной услуги, производится должностным лицом, вышестоящим уполномоченным органом, осуществляющим государственное регулирование в области масс-медиа, уполномоченным органом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обжалуется, вправе не направлять жалобу в орган, рассматривающий жалобу, если он в течение 3 (трех) рабочих дней примет благоприятный административный акт, совершит административное действие, полностью удовлетворяющее требованиям, указанным в жалобе.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или переучет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агентств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сетевых изданий"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выдающего свидетельство о постановке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 или переучет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изданий,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 и сетевых изданий)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выдающего свидетельство о постановке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 или переучет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изданий,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 и сетевых изданий)</w:t>
            </w:r>
          </w:p>
        </w:tc>
      </w:tr>
    </w:tbl>
    <w:bookmarkStart w:name="z14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18"/>
    <w:p>
      <w:pPr>
        <w:spacing w:after="0"/>
        <w:ind w:left="0"/>
        <w:jc w:val="both"/>
      </w:pPr>
      <w:bookmarkStart w:name="z144" w:id="119"/>
      <w:r>
        <w:rPr>
          <w:rFonts w:ascii="Times New Roman"/>
          <w:b w:val="false"/>
          <w:i w:val="false"/>
          <w:color w:val="000000"/>
          <w:sz w:val="28"/>
        </w:rPr>
        <w:t>
      Прошу Вас поставить на учет периодическое печатное издание,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информационное агентство и сетевое издание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вид периодического печатного издания,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информационного агентства и сетевого издания)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организационно-правовая форма)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БИН/ИИН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собственника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жительство/место нахождения, контактные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периодического печатного издания, информационного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и сетевого издания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(языки) периодического печатного издания или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сообщений информационных агентств и сетевых изданий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Предполагаемая периодичность выпуска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Основная тематическая направленность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 распространения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редакции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главного редактора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его наличии)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 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или переучет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агентств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сетевых изданий"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выдающего свидетельство о постановке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 или переучет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изданий,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 и сетевых изданий)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выдающего свидетельство о постановке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 или переучет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изданий,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 и сетевых изданий)</w:t>
            </w:r>
          </w:p>
        </w:tc>
      </w:tr>
    </w:tbl>
    <w:bookmarkStart w:name="z14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20"/>
    <w:p>
      <w:pPr>
        <w:spacing w:after="0"/>
        <w:ind w:left="0"/>
        <w:jc w:val="both"/>
      </w:pPr>
      <w:bookmarkStart w:name="z148" w:id="121"/>
      <w:r>
        <w:rPr>
          <w:rFonts w:ascii="Times New Roman"/>
          <w:b w:val="false"/>
          <w:i w:val="false"/>
          <w:color w:val="000000"/>
          <w:sz w:val="28"/>
        </w:rPr>
        <w:t>
      Прошу Вас произвести переучет периодического печатного издания,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информационного агентства и сетевого издания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вид периодического печатного издания,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информационного агентства и сетевого издания)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изменением _______________________)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организационно- правовая форма)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БИН/ИИН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собственника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жительство/место нахождения, контактные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периодического печатного издания,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информационного агентства и сетевого издания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(языки) периодического печатного издания или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сообщений информационного агентства и сетевого издания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Предполагаемая периодичность выпуска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Основная тематическая направленность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 распространения___________________________________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редакции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главного редактора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его наличии)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 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или переучет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агентств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сетевых изданий"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(наименование государственной услуги) "Постановка на учет или переучет периодических печатных изданий, информационных агентств и сетевых изданий"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 Министерства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осуществляется посредством Портала.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свидетельство о постановке на учет или переучет периодических печатных изданий, информационных агентств и сетевых изданий (далее – свидетельство) либо мотивированный ответ об отказе в оказании государственной услуги, в случаях и по основаниям, предусмотренными настоящими правилами. На портале результат оказания государственной услуги либо мотивированный ответ об отказе в оказании государственной услуги направляется в "личный кабинет" в форме электронного документа, подписанного ЭЦП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Государственная услуга оказывается на платной основе физическим и юридическим лицам (далее – услугополучатель). Ставки регистрационного сбора за оказание государственной услуги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553 Кодекса Республики Казахстан "О налогах и других обязательных платежах в бюджет" (Налоговый кодекс)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выдачу свидетельства о постановке на учет периодического печатного издания, информационного агентства и сетевого издания: для услугополучателей, создающих периодическое печатное издание, информационное агентство и сетевое издание детской и научной тематики – два месячных расчетных показателя, действующих на дату оплаты сбора; для услугополучателей, создающих периодическое печатное издание, информационное агентство и сетевое издание иной тематики – пять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переучет периодического печатного издания, информационного агентства и сетевого издания осуществляется бесплатно. Оплата производится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услугодатель - с понедельника по пятницу, с перерывом на обед с 13:00 часов до 14:30 часов, кроме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 Адреса оказания государственной услуги размещены на интернет-ресурсе Министерства: www.mam.gov.kz, в разделе "Государственные услуги". государственной услуги осуществляется следующим рабочим днем). Адреса оказания государственной услуги размещены на интернет-ресурсе Министерства: www.mam.gov.kz,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для постановки на учет периодических печатных изданий, информационных агентств и сетевых изданий услугополучатель представляет: запрос в форме электронного документа, подписанный ЭЦП услугополучателя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 к оказанию государственной услуги);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для переучета периодического печатного издания, информационного агентства и сетевого издания (в связи со сменой собственника, либо изменением организационно-правовой формы, наименования, названия периодического печатного издания, информационного агентства и сетевого издания, основной тематической направленности и периодичности выпуска, а также территории распространения) услугополучатель представляет: запрос в форме электронного документа, подписанный ЭЦП услугополучателя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 к оказанию государственной услуги);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 выписки из договора, подтверждающая передачу прав собственности на периодическое печатное издание, информационное агентство и сетевое издание другому лицу.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услугодатель получает из Портала.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услугодателем ранее выдано свидетельство о постановке на учет периодическому печатному изданию, информационному агентству и сетевому изданию с тем же названием и распространением на той же территории либо сходным до степени его смешения с названием ранее созданного периодического печатного издания, информационного агентства и сетевого издания;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содержание заявления о постановке на учет или переучете периодического печатного издания, интернет-издания не соответствует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22 Закона Республики Казахстан "О масс-медиа";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уплачен сбор за постановку на учет периодического печатного издания, информационного агентства и сетевого издания;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заявлении о переучете периодического печатного издания, информационного агентства и сетевого издания ввиду смены собственника не указаны номер и дата договора, подтверждающего передачу прав собственности на периодическое печатное издание, информационное агентство и сетевое издание другому лицу;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 постановке на учет заявлены периодическое печатное издание, информационное агентство и сетевое издание с тем же названием (частью названия) и той же тематической направленностью, выпуск которых ранее прекращен судом, или заявлены периодическое печатное издание, информационное агентство и сетевое издание дублирующие название и тематическую направленность, а также в случае подачи заявления собственником или главным редактором (редактором) периодического печатного издания, информационного агентства и сетевого издания, выпуск которых был прекращен решением суда, в течение трех лет со дня вступления в законную силу решения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 по вопросам оказания государственных услуг. Контактные телефоны справочных служб по вопросам оказания государственной услуги указаны на интернет-ресурсе www.mam.gov.kz, в разделе "Государственные услуги", единый контакт-центр по вопросам оказания государственных услуг: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