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5a30" w14:textId="bec5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октября 2024 года № 86. Зарегистрирован в Министерстве юстиции Республики Казахстан 23 октября 2024 года № 35285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418 "Об утверждении типового договора по предоставлению медицинской помощи в рамках гарантированного объема бесплатной медицинской помощи, заключаемого между пациентом и медицинской организацией" (зарегистрирован в Реестре государственной регистрации нормативных правовых актов под № 11520).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Министерстве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