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a6dc" w14:textId="2b5a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перенаправления жертв торговли людьми для оказания им помощи и предоставления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22 октября 2024 года № 844 и Министра труда и социальной защиты населения Республики Казахстан от 22 октября 2024 года № 406. Зарегистрирован в Министерстве юстиции Республики Казахстан 24 октября 2024 года № 35289.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противодействии торговле людьми"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перенаправления жертв торговли людьми для оказания им помощи и предоставления специальных социальных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организованной преступностью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совместного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 844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перенаправления жертв торговли людьми для оказания им помощи и предоставления специальных социальных услуг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перенаправления жертв торговли людьми для оказания им помощи и предоставления специальных социальных услуг (далее – Правила перенаправления)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торговле людьми" (далее -Закон) и определяют систему сотрудничества, в рамках которой субъекты противодействия торговле людьми в пределах своей компетенции участвуют в выявлении, перенаправлении, защите и оказании помощи жертвам торговли людьми, в том числе потенциальным, для обеспечения всесторонней и доступной системы поддержки жертвам торговли людьми.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перенаправления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противодействия торговле людьми – уполномоченные государственные органы, иные государственные органы, организации здравоохранения и образования, местные исполнительные органы областей, городов республиканского значения и столицы, некоммерческие организации, физические или юридические лица, осуществляющие туристскую деятельность, а также оказывающие трудовое посредничество, международные организации, аккредитованные на территории Республики Казахстан, осуществляющие в пределах своей компетенции противодействие торговле людьми;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жертвам торговли людьми, (далее – субъекты ССУ) – юридические лица, занятые в государственном и негосударственном секторах по предоставлению специальных социальных услуг и финансируемые из бюджетных средств;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жертва торговли людьми – лицо, идентифицированное в качестве жертвы торговли людьми независимо от наличия факта досудебного расследования по данному поводу, а равно лицо, признанное в соответствии с уголовно-процессуальным законодательством Республики Казахстан потерпевшим от преступлений, связанных с торговлей людьми;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идентификация жертвы торговли людьми – процедура признания лица жертвой торговли людьми в порядке, установленном законодательством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потенциальная жертва торговли людьми – лицо, находящееся в уязвимом положении вследствие материальной, психологической или иной зависимости, несовершеннолетия или пожилого возраста, сиротства или отсутствия родительского попечения, инвалидности, психического и иного заболевания, злоупотребления психоактивными веществами, безработицы, бездомности (лица без определенного места жительства), неурегулированного правового статуса, создающем условия к совершению в отношении него преступлений, связанных с торговлей людьми, а также предполагаемая (возможная) жертва торговли людьми до прохождения идентификации в качестве жертвы торговли людьми;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работы субъектов противодействия торговле людьми по Правилам перенаправления осуществляют органы внутренних дел (далее – МВД) и центральный исполнительный орган, осуществляющий руководство и межотраслевую координацию в сфере социальной защиты населения (далее – МТСЗН)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уполномоченные государственные органы).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сотрудничества субъектов противодействия торговле людьми в выявлении, перенаправлении, защите и оказании помощи потенциальным жертвам торговли людьми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субъектам, участвующим в выявлении и перенаправлении жертв торговли людьми, в том числе потенциальных жертв торговли людьми (далее – субъекты Правил перенаправления),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относятся: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внутренних дел;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исполнительный орган, осуществляющий руководство и межотраслевую координацию в сфере социальной защиты населения;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образования;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внешней политики, включая загранучреждения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масс-медиа;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Пограничная служба Комитета национальной безопасности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образования;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местные исполнительные органы областей, городов республиканского значения и столицы;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некоммерческие организации;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физические и юридические лица, осуществляющие туристическую деятельность;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физические и юридические лица, оказывающие трудовое посредничество;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ССУ;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мобильные группы по раннему выявлению и организации оказания поддержки лицам (семьям), находящимся в трудной жизненной ситуации,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государственные органы, осуществляющие в пределах своей компетенции противодействие торговле людьми.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Выявление потенциальной жертвы торговли людьми (при самообращении, поступлении информации, публикации в СМИ) осуществляется субъектами Правил перенаправления по индикаторам торговли людьми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перенаправления.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Правил перенаправления, выявивший потенциальную жертву торговли людьми, предлагает ей содействие в перенаправлении для идентификации с целью оказания ей помощи и предоставления специальных социальных услуг.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при перенаправлении потенциальной жертвы торговли людьми является наличие ее информированного согласия.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Взаимодействие (коммуникация/общение) с выявленной потенциальной жертвой торговли людьми осуществляется в безопасном для нее месте, с учетом ее мнения по выбору пола взаимодействующего лица (при наличии одного пола с потенциальной жертвой торговли людьми) для получения информированного согласия.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информированного согласия потенциальной жертвы торговли людьми субъект Правил перенаправления, выявивший потенциальную жертву торговли людьми: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устно посредством телефонного звонка или сообщения обеспечивает информирование субъекта ССУ, органы внутренних дел (подразделение по борьбе с торговлей людьми) или местный исполнительный орган района, города областного, республиканского значения, столицы в сфере социальной защиты и занятости населения о выявлении потенциальной жертвы торговли людьми;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проявляет внимание к неотложным практическим потребностям потенциальной жертвы торговли людьми, включая содействие в визуальном обследовании ее состояния здоровья, вызове скорой медицинской помощи, предоставлении воды, вещей первой необходимости.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ССУ, органы внутренних дел (подразделения по борьбе с торговлей людьми) или местный исполнительный орган района, города областного, республиканского значения, столицы в сфере социальной защиты и занятости населения, получив информацию о потенциальной жертве торговли людьми, принимают меры по ее идентификации, оказанию помощи и предоставлению специальных социальных услуг.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Безопасное перемещение потенциальной жертвы торговли людьми с целью ее идентификации, оказания помощи и предоставления специальных социальных услуг обеспечивают субъекты, проводящие идентификацию,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обеспечить незамедлительное безопасное перемещение потенциальной жертвы торговли людьми с целью ее идентификации, оказания помощи и предоставления специальных социальных услуг, местный исполнительный орган района, города областного, республиканского значения, столицы в сфере социальной защиты и занятости населения обеспечивает безопасное место (транспорт, жилье, еду) до ее идентификации, но не более трех суток.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истечении указанного периода потенциальная жертва торговли людьми направляется в субъекты ССУ.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отказа потенциальной жертвы торговли людьми от помощи субъект Правил перенаправления, выявивший потенциальную жертву торговли людьми, предоставляет потенциальной жертве торговли людьми информационную карточку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перенаправления.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при выявлении потенциальной жертвы торговли людьми, возраст точно не определен и есть основания полагать, что она является несовершеннолетним лицом, то действует презумпция, согласно которой это лицо считается несовершеннолетним и подлежит соответствующему обращению до выяснения его возраста.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Взаимодействие (коммуникация/общение) с выявленной потенциальной несовершеннолетней жертвой торговли людьми (далее – несовершеннолетнее лицо) осуществляется в безопасном для нее месте, с учетом ее мнения по выбору пола взаимодействующего лица (при наличии одного пола с несовершеннолетним лицом) для оказания помощи и предоставления специальных социальных услуг.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Правил перенаправления, выявивший несовершеннолетнее лицо: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устно посредством телефонного звонка или сообщения информирует органы внутренних дел (подразделение по борьбе с торговлей людьми или ювенальная полиция) или органы, осуществляющие функции по опеке или попечительству;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проинформирует несовершеннолетнее лицо о его перенаправлении для оказания ему/ей помощи и специальных социальных услуг. Коммуникация с несовершеннолетним лицом должна соответствовать его возрасту и развитию с соблюдением принципа наилучших интересов ребенка;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оставляет несовершеннолетнее лицо без присмотра и ответственно за передачу несовершеннолетнего лица в органы внутренних дел (подразделение по борьбе с торговлей людьми или ювенальная полиция) или органы, осуществляющие функции по опеке или попечительству;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обеспечению безопасности несовершеннолетнего лица, проявляет внимание к неотложным его практическим потребностям и визуальному обследованию его состояния здоровья, включая вызов скорой медицинской помощи, предоставление воды, вещей первой необходимости.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Безопасное перемещение несовершеннолетнего лица с целью его идентификации, оказания помощи и предоставления специальных социальных услуг обеспечивают субъекты, проводящие идентификацию.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обеспечить незамедлительное безопасное перемещение несовершеннолетнего лица с целью его идентификации, оказания помощи и предоставления специальных социальных услуг, органы, осуществляющие функции по опеке или попечительству обеспечивают безопасное место (транспорт, жилье, еду) до его идентификации, но не более трех суток.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истечении указанного периода несовершеннолетнее лицо направляется в Центр поддержки детей.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Субъект, которому было передано несовершеннолетнее лицо, до процедуры его идентификации, выясняет обстоятельства и принимает решение о сообщении его законным представителям.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Правил перенаправления, участвующие в выявлении и перенаправлении жертв торговли людьми, в том числе потенциальных жертв торговли людьми, информируют органы внутренних дел (подразделение по борьбе с торговлей людьми) о ставших известными им фактах готовящихся либо совершенных преступлений, связанных с торговлей людьми.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Загранучреждения Республики Казахстан в сотрудничестве с органами внутренних дел выдают в кратчайшие сроки свидетельства на возвращение в Республику Казахстан и обеспечивают возвращение граждан Республики Казахстан, в том числе несовершеннолетних лиц, беженцев, признанных Республикой Казахстан, и лиц без гражданства, постоянно проживающих в Республике Казахстан, ставших жертвами торговли людьми,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потенциальная жертва торговли людьми, выявленная за границей, изъявляет желание и дает информированное согласие на идентификацию и перенаправление для оказания помощи и предоставления специальных социальных услуг, загранучреждения Республики Казахстан в сотрудничестве с местным исполнительным органом района, города областного, республиканского значения, столицы в сфере социальной защиты и занятости населения обеспечивают перенаправление в субъекты ССУ.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потенциальной жертвой торговли людьми, выявленной за границей, является несовершеннолетнее лицо, в том числе находящееся без сопровождения, загранучреждения Республики Казахстан в сотрудничестве с Комитетом по охране прав детей Министерства просвещения Республики Казахстан или органами, осуществляющими функции по опеке или попечительству, иностранного государства обеспечивают перенаправление в Центр поддержки детей, нуждающихся в специальных социальных услугах (далее – Центр поддержки детей)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Типовых правил деятельности организаций образования для детей сирот и детей, оставшихся без попечения родителей,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Идентификация потенциальной жертвы торговли людьми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наличия жестокого обращения, приведшего к социальной дезадаптации и социальной депривации, утвержденных совместным приказом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(зарегистрирован в Реестре государственной регистрации нормативных правовых актов под № 33002) (далее – Критерии).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Идентификацию потенциальной жертвы торговли людьми проводят органы внутренних дел совместно с местным исполнительным органом районов, городов областного, республиканского значения, столицы, определяющим направление в сфере социальной защиты и занятости населения, субъектом ССУ, некоммерческой организацией.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 проведения идентификации субъекту, проводящему идентификацию, необходимо убедиться, что потенциальная жертва торговли людьми: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находится в условиях, при которых ей гарантирована безопасность и конфиденциальность;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нуждается в скорой медицинской помощи, включая психологическую помощь и помощь в случае употребления психоактивных веществ;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нуждается в неотложных потребностях, включая воду, гигиенические средства и вещи первой необходимости.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случае, если потенциальная жертва торговли людьми нуждается в помощи, то субъект, проводящий идентификацию: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вызывает скорую медицинскую помощь;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в удовлетворении неотложных потребностей потенциальной жертвы торговли людьми, включая воду, гигиенические средства и вещи первой необходимости.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процессе идентификации потенциальных жертв торговли людьми субъекты, проводящие идентификацию, соблюдают принципы недопустимости дискриминации, в том числе по вопросам гендерного подхода и интересов детей, обеспечения их безопасности и оказания им помощи, а также обеспечения конфиденциальности информации о лице и сведений, которые позволяют установить их статус.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Идентификация проводится независимо от наличия факта возбуждения уголовного производства по поводу совершенных действий.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Идентификация потенциальной жертвы торговли людьми не проводится в случае, если по факту начато досудебное расследование и лицо признано потерпевшим.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Субъекты, проводящие идентификацию потенциальной жертвы торговли людьми, обеспечивают конфиденциальность собранной информации о ней и сведений, которые позволяют установить статус жертвы торговли людьми.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если лицо идентифицировано жертвой торговли людьми, субъект, проводящий идентификацию, информирует его о правах и обязанностях, защите и помощи, оказываемой субъектами противодействия торговле людьми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субъектами ССУ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торговли людьми в области социальной защиты населения, утвержденным приказом Заместителя Премьер-Министра - Министра труда и социальной защиты населения Республики Казахстан от 29 июня 2023 года № 263 (зарегистрирован в Реестре государственной регистрации нормативных правовых актов под № 32941) (далее – Стандарт ССУ в области социальной защиты населения).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Если потенциальная жертва торговли людьми не признана жертвой торговли людьми или отказалась от прохождения идентификации, то она перенаправляется по месту жительства с предварительным разъяснением ей прав и законных интересов в случае наступления угрозы совершения факта торговли людьми и предоставлением информационной карточки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перенаправления.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Потенциальная жертва торговли людьми вправе обжаловать административное действие (бездействие), связанное с принятием административного акта, о непризнании ее жертвой торговли людьми в административном (досудебном) порядке.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иное не предусмотрено законом, обращение потенциальной жертвы торговли людьми в суд допускается после обжалования в досудебном порядке.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потенциальной жертвой торговли людьми является несовершеннолетнее лицо, находящееся без сопровождения, то субъекты, проводящие идентификацию несовершеннолетнего лица, незамедлительно информируют органы внутренних дел (подразделение по борьбе с торговлей людьми или ювенальная полиция) или органы, осуществляющие функции по опеке или попечительству, по месту их нахождения.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 выбора формы устройства несовершеннолетнего лица на воспитание, исполнение обязанностей его законного представителя временно возлагается на органы, осуществляющие функции по опеке или попечительству, по месту нахождения несовершеннолетнего лица.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если несовершеннолетнее лицо идентифицировано жертвой торговли людьми, Центр поддержки детей информирует его о правах и обязанностях, защите и помощи, оказываемой субъектами противодействия торговле людьми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Центром поддержки детей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образования и защиты прав детей, утвержденным приказом Министра просвещения Республики Казахстан от 12 июня 2023 года № 165 (зарегистрирован в Реестре государственной регистрации нормативных правовых актов под № 32760).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случае, если субъектом, проводящим идентификацию, являются только органы внутренних дел и (или) только некоммерческая организация, то в течение одного рабочего дня данный субъект обеспечивает перенаправление жертвы торговли людьми в субъекты ССУ, включая ее транспортировку и сопровождение с приложением листа оценки, ее заявления на предоставление специальных социальных услуг, отчета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Критериям, а при идентификации несовершеннолетнего лица – в Центр поддержки детей с приложением вышеперечисленных документов в настоящем пункте Правил перенаправления.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помощи и предоставления специальных социальных услуг жертвам торговли людьми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Оказание помощи и предоставление специальных социальных услуг жертвам торговли людьми осуществляется в соответствии со Стандартом ССУ в области социальной защиты населения.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Субъекты ССУ на протяжении всего процесса оказания специальных социальных услуг обеспечивают социальное сопровождение жертвы торговли людьми с момента выявления и до момента завершения специальных социальных услуг.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если жертва торговли людьми является лицом с инвалидностью, то субъект ССУ обеспечивает соблюдение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правах инвалидов, ратифицированной Законом Республики Казахстан "О ратификации Конвенции о правах инвалидов".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завершения оказания специальных социальных услуг, если жертва торговли людьми является гражданином Республики Казахстан, и нуждается в дальнейшей социальной интеграции, то субъект ССУ: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перенаправляет ее в Центр поддержки семьи для оказания социальной, юридической и психологической поддержки лицам (семьям), оказавшимся в трудной жизненной ситуации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осуществления деятельности Центров поддержки семьи, утвержденных приказом Министра культуры и информации Республики Казахстан от 14 июня 2024 года № 256-НҚ (зарегистрирован в Реестре государственной регистрации нормативных правовых актов под № 34499);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в ее трудоустройстве в целях профилактики фактов повторной виктимизации.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оказания завершения специальных социальных услуг, если несовершеннолетнее лицо является гражданином Республики Казахстан, и нуждается в дальнейшей социальной интеграции, то субъект ССУ: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перенаправляет его в Центр поддержки семьи для оказания социальной, юридической и психологической поддержки лицам (семьям), оказавшимся в трудной жизненной ситуации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осуществления деятельности Центров поддержки семьи, утвержденных приказом Министра культуры и информации Республики Казахстан от 14 июня 2024 года №256-НҚ (зарегистрирован в Реестре государственной регистрации нормативных правовых актов под № 34499);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проведенной оценки наилучших интересов ребенка содействует ее возвращению в семью либо определяют в организацию, осуществляющую функции по защите прав ребенка,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 опеке и попечительству, утвержденными постановлением Правительства Республики Казахстан от 30 марта 2012 года № 382.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ходе досудебного расследования, лиц, признанных потерпевшими по преступлениям, связанным с торговлей людьми,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2) части третьей),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2) части третьей),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органы внутренних дел информируют о правах и обязанностях, защите и помощи, оказываемой субъектами противодействия торговле людьми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субъектами ССУ в соответствии со Стандартом ССУ в области социальной защиты населения.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 торговли людьми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им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</w:tbl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ТОРГОВЛИ ЛЮДЬМИ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трех элементов помогает определить потенциальную жертву торговли людьми: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риска;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место, где можно выявить потенциальную жертву торговли людьми;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признаки торговли людьми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риска (Кто?):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где можно выявить потенциальную жертву торговли людьми (Где?):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(Как?):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признаки торговли людьми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признаки различных форм торговли людьми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Совершеннолетние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уязвимом положении вследствие материальной, психологической или иной зависимости;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пожилого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инвалидность;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психические и иные заболевания;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злоупотребляющие психоактивными веществами;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неблагополучных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подвергающиеся семейно-бытовому насилию или являющиеся свидетелями такого насилия, в том числе лица из благополучных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определенного места жительства;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судимость;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пострадавшие в результате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домашних работников, в том числе недокументированные лица, юридически безграмотные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трудовых мигрантов, находящихся за рубежом (граждане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трудовых мигрантов, находящихся на территории Республики Казахстан (иностранцы);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неурегулированным правовым статусом (мигранты и беженцы, лица, ищущие убежища).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Несовершеннолетние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групп риска, указанных в пункте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сопровождения взрослых, сироты;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неполных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проблемы с психическим здоровьем, интеллектуальную инвалидность или трудности в обучении;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живущие в детских домах, приемных семьях или под опекой социальных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любого происхождения и социально-экономического статуса, которые отдаляются от семьи, друзей или группы сверстников или имеют сложные отношения с ними, жертвы буллинга;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посещающие школу;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смешанных миграционных потоках, особенно несовершеннолетние без сопровождения взрослых и дети, разлученные с родителями.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Потенциальные жертвы торговли людьми, в том числе несовершеннолетние, могут эксплуатироваться в следующих местах,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формальной и неформальной занятости (включая крестьянские хозяйства, сельскохозяйственные угодья, пастбища и зимовки, строительные объекты и производственные объекты, модельные и танцевальные агентства);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досуга (гостиницы, банные комплексы сауны, ночные клубы)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киберпространство, в том числе порносайты и сайты, где предоставляются услуги интимного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секты религиозного и экстремистского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Потенциальные жертвы торговли людьми могут быть выявлены или информация о них может поступить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оказания специальных социальных услуг для престарелых и инвалидов;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учреждения органов внутренних дел, (включая специальные приемники-распределители);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узлы (включая автобусные и железнодорожные станции/вокзалы, и аэропорты);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трудоустройству;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агентства занятости;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туристские 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Несовершеннолетние потенциальные жертвы торговли людьми могут быть выявлены или информация о них может поступить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мест, указанных в пункте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дома, дома приемных семей, дома юношества, приюты для бездомных, хостелы;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и образовательные учреждения (дошкольные учреждения, школы, колледжи и учреждения дополнительного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временного содержания для несовершеннолетних правонарушителей;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 для детей с девиантным поведением.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поведенческие признаки для выявления потенциальной жертвы торговли людьми, могут включать,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контролируется третьими лицами различными способами (включая использование уязвимого положения вследствие материальной, психологической или иной зависимости, психоактивных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свободы передвижения или имеет свободу передвижения, но под психологическим, физическим контролем либо дистанционно с помощью электронных устройств, (телефоны, устройства с GPS, гарнитуры, наушники, камеры или чипы);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возможности оставить место эксплуатации под различными методами контроля, в том числе использования уязвимого положения вследствие материальной, психологической или иной зависимости, психоактивных средств, технологических средств контроля GPS или программы слежки на мобильных телефонах;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возможности свободно общаться с другими людьми, под физическим, психологическим контролем или давлением, либо с использованием технологических средств контроля коммуникаций, (включая GPS или программы слежки на мобильном телефоне);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попытке к бегству возвращается на место эксплуатации, подвергается различным видам наказания (включая психологическое давление, штраф или ограничения);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травму привязанности либо защитно-бессознательную травматическую связь, взаимную или одностороннюю симпатию, возникающую между жертвой и агрессором в процессе захвата, похищения и/или применения угрозы или насилия (Стокгольмский синдром);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в состоянии страха или беспокойства, в том числе по поводу контакта с правоохранительными органами (включая миграционную службу, государственную инспекцию труда или социальные службы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работодателя опасается ответственности за нарушение уголовного, административного, миграционного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 только по указанию третьих лиц, либо под различными методами психологического контроля и давления, не отвечает на прямые вопросы, не коммуницирует с другими либо только через посредников;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под контролем в отношении часов сна и бодрствования, приема пищи;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доступа к медицинскому, социальному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доступа к паспорту, другим документам, удостоверяющим личность, или проездным документам, которые под различными предлогами находятся у третьих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при себе документы, удостоверяющие личность, но не может их использовать потому, что контролируется различными методами со стороны третьих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изъятием банковской карты, не имеет права доступа и распоряжения своим доходом самостоятельно (включая социальные пособия);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имеет доступа к продуктам питания, отвечающим требованиям по минимальному количеству калорий, либо принимает еду в ограниченном количестве, либо остатки пищи;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средств связи, либо имеет средства связи, но коммуникация осуществляется под контролем или угрозой, либо с использованием технологических средств слежки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выплачивает долгосрочный долг третьим лицам за услуги по перевозке, оформления визы, проживания, питания, одежды и иное, в сумме, превышающей фактические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обману, шантажу, оскорблению, жестокому обращению, насилию или угрозам применения насилия, штрафам, долговой кабале, другим наказаниям;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физические или психологические травмы, побои или психологическое давление;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подвергаются бытовому и сексуальному насилию, домогательствам;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уязвимых лиц находятся под контролем или угрозой третьих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понимает или не владеет информацией о своем настоящем местонахождении, либо не знает адрес и местность, в которой находится;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проживает в месте неприспособленном для жилья (например, технические помещения, либо сауны, спальные места, находящиеся на улице или на месте работы), с отсутствием минимальных бытовых условий (например, для приготовления пищи, осуществления гигиенических процедур);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воспринимает ситуацию, в которой находится, как норму из-за отсутствия иных вариантов жизни или выхода из сложившейся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смирилось со сложившимся положением в результате того, что не имеет позитивного опыта и поддержки в предыдущей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поведенческие признаки для выявления несовершеннолетней потенциальной жертвы торговли людьми: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Несовершеннолетнее 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доступа к законным представителям;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доступа к образованию и медицинской,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работу, не подходящую по возрасту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каких-либо документов, перемещается без сопровождения взрослых или в сопровождении не имеющих законных оснований;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наличием фрустрации и/или с нарушением поведения может быть запуганным и вести себя не так, как обычно ведут себя дети этого возраста либо имеет признаки самоповреждения или аутоагрессивного поведения;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поведение сексуального характера, несвойственное его возрасту.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Поведенческие признаки для выявления потенциальной жертвы торговли людьми при пересечении пунктов въезда/выезда на территорию страны: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попытки избежать контакта с органами контроля (движение отдельно от потока других пассажиров, поиск мест вне охвата камер видеонаблюдения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прибытие в составе группы, но представление себя на пограничном контроле как лица, путешествующего отдельно;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попытки сделать вид, что люди не знакомы друг с другом, например, они занимают очередь в разные окна;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крайности в поведении (например, чрезмерная покорность, самоуверенность, слишком острое восприятие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 пассивное поведение, особенно, если лицо отделено от лидера группы/посредника, нет группового взаимодействия признаки того, что человек находится под контролем, действует, как будто, по чьей-либо инструкции, позволяет другому лицу говорить от своего имени, действует по чьим-либо вербальным или невербальным сигналам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звуковая нервозность, попытки избежать зрительного контакта;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проявление страха;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неуместная мимика или жестикуляция;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шрамы и синяки, как признаки жестокого обращения или нападения, признаки причинения себе вреда;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все имущество не соответствуют экономическому положению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пол, одежда, багаж и другие предметы, которые подходят под профиль (потенциальной) жертвы торговли людьми для определенной формы эксплуатации (трудовой, сексуальной,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при себе или не контролирует самостоятельно свои проездные или другие документы (паспорт, билеты, деньги, приглашение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предъявляет поддельные паспорта, другие документы, удостоверяющие личность или проездные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небольшой, нестандартный или не зарегистрированный багаж;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заявленный семейный статус и/или другие отношения вызывают подозрения (например, расхождение возраста, наличие большого количества детей, рожденных в течение короткого периода времени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способность лица назвать персональные данные (дату рождения/возраст), адрес проживания, домашний, рабочий или иные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или частичное отсутствие сведений о целях поездки, практических деталей путешествия и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ситуация в стране (регионе, местности) происхождения.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Поведенческие признаки для выявления потенциальной жертвы торговли людьми при трудовой эксплуатации, могут включать,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против своей воли, под принуждением, злоупотреблением властью и иными методами контроля (включая уязвимое положение вследствие материальной, психологической или иной зависимости);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трудовой договор, не получает оплату либо питание и проживание входят в счет оплаты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трудовой договор, условия которого не отвечают минимальным требованиям стандартов трудоустройства;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права выбора трудовой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ненормированный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неопределенный характер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эксплуатироваться в отдаленно расположенной местности от населҰнных 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Поведенческие признаки для выявления потенциальной жертвы торговли людьми при сексуальной эксплуатации могут включать,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принуждают надевать элементы одежды (сексуализированный гардероб и атрибуты), демонстрировать поведение подчеркивающее сексуальную ориентацию или сексуальное предложение, иметь при себе контрацептивы в значительных количествах;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 возможности выбора получателей услуг или вида услуги сексуального характера или количества получателей услуг в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посредник для получения оплаты за предоставленные услуги сексуального характера (включая эротический массаж, стриптиз, веб-каминг, изготовление порнографии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принуждаются к участию в изготовлении рекламных материалов для предоставления услуг сексуального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вступает в разговоры и взаимодействия только на тему оказания услуг сексуального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находиться под угрозой распространения материалов сексуального характера с участием лица для контроля лица со стороны третьих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находиться в романтических отношениях с лицом, которое эксплуатирует для получения выгоды от предоставления услуг сексуального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в анамнезе значительное количество абортов или болезней, передаваемые половым путем;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подвергалось сексуальному или бытовому насилию (включая в детском возрасте);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в местах, где обычно предоставляются услуги сексуального характера (гостиницы, бары, притоны, квартиры в аренду)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Поведенческие признаки для выявления потенциальной жертвы торговли людьми при принудительном попрошайничестве могут включать,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признаками инвалидности или подвергалось намеренной инвалидизации;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выставляют для прошения милостыни в общественных местах, заранее установленных (рынки, мечети, вокзалы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страха наказания не покидает место работы, не просит помощи у прохожих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Поведенческие признаки для выявления потенциальной жертвы торговли людьми при изъятии органов могут включать,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корыстных целях, обманным путем или по незаконному договору лишено органов либо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Поведенческие признаки для выявления потенциальной жертвы торговли людьми при принуждении к противоправной деятельности могут включать,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принуждают к занятию противоправной деятельностью (включая изготовление и распространение психоактивных веществ, совершение киберпреступлений, краж и осуществление мошенничества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Поведенческие признаки для выявления потенциальной жертвы торговли людьми при продаже несовершеннолетних могут включать, но не ограничиваться: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подвергнуто купле-продаже или совершению иных сделок с целью незаконного усыновления (удочерения)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 торговли людьми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им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</w:tbl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КАРТОЧКА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торговле людьми" лицо, идентифицированное в качестве жертвы торговли людьми, имеет право: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правах и обязанностях, защите и помощи, оказываемой субъектами противодействия торговле людьми и субъектами, предоставляющими специальные социальные услуги жертвам торговли людьми;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соблюдение конфиденциальности персональных данных и их защиту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за получением специальных социальных услуг;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качестве лица (семьи), нуждающегося (нуждающейся) в специальных социальных услугах, обращаться за социальной помощью, предоставляемой по решениям местных представительных органов, в порядке, установленном законодательством Республики Казахстан;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гарантированный объем бесплатной медицинской помощи согласно перечню медицинских услуг, определяемому уполномоченным органом в области здравоохранения;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гарантированную государством юридическую помощь в виде правового консультирования, а также принимать комплексную социальную юридическую помощь в порядке, установленном законодательством Республики Казахстан;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государственную защиту при признании органом, обеспечивающим безопасность защищаемых лиц, лицом, подлежащим государственной защите в ходе уголовного процесса,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защите лиц, участвующих в уголовном процессе";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участие педагога и (или) психолога при допросе несовершеннолетнего лица в качестве свидетеля или потерпевшего в рамках досудебного расследования и рассмотрения уголовного дела в суде;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получать компенсацию в соответствии с законодательством Республики Казахстан о Фонде компенсации потерпевшим;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получать содействие в организации доступа к представительствам и консульствам страны происхождения (страны гражданства);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временное проживание на территории Республики Казахстан для получения иностранцем или лицом без гражданства, выявленным и идентифицированным в качестве жертвы торговли людьми на территории Республики Казахстан, гарантированного объема специальных социальных услуг в соответствии с законодательством Республики Казахстан о социальной защите;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принятие решения об обращении в правоохранительные органы и о сотрудничестве с ними в течение периода предоставления ему специальных социальных услуг в соответствии с законодательством Республики Казахстан о социальной защите, но не менее тридцати календарных дней, как иммигранта, выявленного и идентифицированного в качестве жертвы торговли людьми на территории Республики Казахстан;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обращаться в органы внутренних дел для получения визы на выезд из Республики Казахстан в страну гражданства иностранца или постоянного проживания лица без гражданства в соответствии с законодательством Республики Казахстан в области миграции населения;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осуществление трудовой деятельности без разрешения местных исполнительных органов на привлечение иностранной рабочей силы до завершения производства по конкретному уголовному делу, связанному с торговлей людьми, в соответствии с законами Республики Казахстан;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качестве лица, ищущего убежище, обращаться за присвоением статуса беженца либо лица без гражданства в порядке, установленном законодательством Республики Казахстан;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обжаловать административный акт, административное действие (бездействие), связанное с принятием административного акта, в порядке, установленном законами Республики Казахстан;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иные права, предусмотренные законами Республики Казахстан.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идентифицированное в качестве жертвы торговли людьми, обязано: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 о противодействии торговле людьми;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взаимодействии с субъектами противодействия торговле людьми для защиты и получения помощи предоставлять полную и достоверную информацию о себе с учетом психологического состояния и состояния здоровья.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Вы стали столкнулись с преступлениями, связанными с торговлей людьми просим позвонить в полицию на номер 102 или телефон доверия по борьбе с торговлей людьми "116 16" либо обратиться в ближайший полицейский участок.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