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4c4e" w14:textId="1064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науки и высшего образования Республики Казахстан от 18 августа 2023 года № 422 "Об утверждении Правил отбора претендентов и прохождения научных стажировок"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октября 2024 года № 494. Зарегистрирован в Министерстве юстиции Республики Казахстан 28 октября 2024 года № 35291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18 августа 2023 года № 422 "Об утверждении Правил отбора претендентов и прохождения научных стажировок" (зарегистрирован в Реестре государственной регистрации нормативных правовых актов Республики Казахстан под № 33308)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и прохождения научных стажировок,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"Сроки приема документов и проведения конкурса ежегодно утверждаются рабочим органом и размещаются на официальном интернет-ресурсе рабочего органа не позднее чем за 10 (десять) календарных дней до начала срока приема документов.";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"Инструкция по формированию списка ведущих зарубежных организаций высшего и (или) послевузовского образования, научных центров и иных организаций, рекомендуемых для прохождения научных стажировок (далее - Инструкция)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стаж непрерывной фактической работы последние 12 (двенадцать) месяцев в выбранной области специализации научного исследования в аккредитованных субъектах научной и (или) научно-технической деятельности, являющихся юридическими лицами, с подтверждением начисления обязательных пенсионных отчислений за весь требуемый период с учетом оплачиваемого ежегодного трудового отпуска,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за исключением граждан Республики Казахстан, получившие безусловное приглашение от ведущих зарубежных организаций высшего и (или) послевузовского образования, научных центров и иных организаций утвержденных уполномоченным органом, входящих в число первых 10 (десять) международных рейтингов в соответствии с Инструкцией. В стаж непрерывной фактической работы также засчитываются отпуск по беременности и родам, отпуск по уходу за ребенком, наступление временной нетрудоспособности, а также перевод с одной образовательной программы на другую из одной организации высшего и (или) послевузовского образования в другой;";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получении победителем конкурса смены направления научного исследования, зарубежной организации, страны прохождения стажировки, переноса срока прохождения стажировки (за исключением при переносе на срок, не превышающий один год и отсутствия дополнительных расходов), смены работодателя победитель конкурса обращается в Комиссию с заявлением и приложением подтверждающих документов.";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Смена работодателя осуществляется при ликвидации либо реорганизации работодателя на основании обращения победителя конкурса администратору.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работодателя по обращению победителя конкурса осуществляется при сохранении выбранного направления научного исследования иным аккредитованным субъектом научной и (или) научно-технической деятельности, при наличии согласия работодателя на основании решения Комиссии.";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отбора претендентов и прохождения научных стажировок: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"Рабочий орган включает в Список зарубежные организации высшего и (или) послевузовского образования, научные центры и иные организации на основании международных соглашений, меморандумов в области науки и высшего образования между уполномоченным органом в области науки и высшего образования Республики Казахстан и зарубежными организациями высшего и (или) послевузовского образования, научными центрами, в зависимости от социально-экономических приоритетов развития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этом показатели для ведущих зарубежных организаций высшего и (или) послевузовского образования, научных центров и иных организаций для выбора места прохождения научной стажировки не распространяется на приоритетное направление "Военные науки и национальная безопасность".".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