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97e5" w14:textId="1c79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разрешения виртуальному оператору сотовой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22 октября 2024 года № 665/НҚ. Зарегистрирован в Министерстве юстиции Республики Казахстан 28 октября 2024 года № 35294.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виртуальному оператору сотовой связи",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665/НҚ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виртуальному оператору сотовой связи"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разрешения виртуальному оператору сотовой связи"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и определяют порядок оказания государственной услуги "Выдача разрешения виртуальному оператору сотовой связи" (далее – Государственная услуга).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базовый оператор – оператор связи, имеющий лицензию на осуществление деятельности сотового оператора связи, с которым виртуальный оператор заключает договор об использовании инфраструктуры сети связи;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виртуальный оператор – оператор связи, использующий инфраструктуру одного либо нескольких операторов сотовой связи для предоставления услуг сотовой связи.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основных требований к оказанию государственной услуги, изложен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Комитетом телекоммуникаций Министерства цифрового развития, инноваций и аэрокосмической промышленности Республики Казахстан (далее – Услугодатель).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физические и юридические лица (далее – Услугополучатели) направляют посредством веб-портала "электронного правительства" www.egov.kz, www.elicense.kz (далее – Портал) услугодателю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 услугодателя (далее – работник услугодателя).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в течение двух рабочих дней с момента регистрации документов, проверяет полноту представленных документов.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удостоверяющие личность,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документов, и (или) документов с истекшим сроком действия работник услугодателя в сроки, указанные в части третьей настоящего пункта, готовит мотивированный отказ в дальнейшем рассмотрении заявления в форме электронного документа подписанный электронной цифровой подписью (далее - ЭЦП) руководителя услугодателя и направляет услугополучателю в личный кабинет портала.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предоставлении услугополучателем полного пакета документов и (или) сведений работник услугодателя в течении 3 (трех) рабочих дней осуществляет проверку на соответствие их Квалификационным требованиям и перечню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подтверждающих соответствие им. В случае соответствия услугополучателя квалификационным требованиям и отсутствии оснований для отказа работник услугодателя формирует разрешение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В случае несоответствия квалификационным требованиям и по основаниям, предусмотренным пунктом 10 Перечня уведомляет услугополучателя,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3 (три) рабочих дня до принятия административного акта. Заслушивание проводится не позднее 2 (двух) рабочих дней со дня уведомления.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услугодателя, направляется положительный результат либо мотивированный отказ в оказании государственной услуги.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формируется в форме электронного документа, подписанного ЭЦП руководителем услугодателя, и направляется услугополучателю в личный кабинет на портале.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и учет выданных разрешений ведется в автоматическом режиме в государственной информационной системе разрешений и уведомлений.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виртуальному оператору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виртуальному оператору сотовой связи"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виртуальному оператору сотовой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 Министерства цифрового развития, инноваций и аэрокосмической промышленности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посредством Портала.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разрешения виртуальному оператору сотовой связи - 7 (семь)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разрешение виртуальному оператору сотовой связи,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– с понедельника по пятницу с 9.00 до 18.30 часов с перерывом на обед с 13.00 до 14.30 часов, за исключением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 Министерства цифрового развития, инноваций и аэрокосмической промышленности Республики Казахстан: www.gov.egov.kz/memleket/entities/mdai, в разделе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разрешения виртуальному оператору сотовой связи: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документы, подтверждающие соответствие услугополучателя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Контактные телефоны справочных служб по вопросам оказания государственной услуги указаны в интернет-ресурсе www.gov.egov.kz/memleket/entities/mdai, раздел "Государственные услуги". Единый контакт-центр по вопросам оказания государственных услуг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разрешения составляет 10 лет.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виртуальному оператору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разрешения виртуального оператора сотовой связи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разрешение на предоставление услуг виртуального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____________________________________________________________________\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или отказа в выдаче разрешения; все прилагаемые документы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сбор и обработку персональных данных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о персональных данных и их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виртуальному оператору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разрешения виртуального оператора сотовой связи</w:t>
      </w:r>
    </w:p>
    <w:bookmarkEnd w:id="42"/>
    <w:p>
      <w:pPr>
        <w:spacing w:after="0"/>
        <w:ind w:left="0"/>
        <w:jc w:val="both"/>
      </w:pPr>
      <w:bookmarkStart w:name="z56" w:id="4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разрешение на предоставление услуг виртуального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разрешения; все прилагаемые документы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сбор и обработку персональных данных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о персональных данных и их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виртуальному оператору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связи"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заявителя на получение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виртуальному оператору сотовой связи"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заявителя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оператором сотовой связи, содержащий следующую информацию: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Соглашение об использовании инфраструктуры сетей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Использование (на праве собственности, либо иных законных основаниях) аппаратно-программных и технических средств для обеспечения проведения оперативно-розыскных, контрразведывательных мероприятий, сбор и хранения в течение двух лет служебной информации об абонентах всех сетей связи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осуществления операторами связи сбора и хранения служебной информации об абонентах и (или) пользователях услуг связи, утвержденные приказом Министра цифрового развития, инноваций и аэрокосмической промышленности Республики Казахстан от 30 июня 2023 года № 220/НҚ (зарегистрирован в Реестре государственной регистрации нормативных правовых актов за № 33007);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Cистемы учета трафика, имеющие систему измерения длительности соединений и систему измерения передачи данных оператора связи, внесенную в реестр государственной системы обеспечения единства измерений Республики Казахстан, действующий сертификат о поверки;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Схему взаимодействия между виртуальным оператором и базовым оператором.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</w:t>
            </w:r>
          </w:p>
        </w:tc>
      </w:tr>
    </w:tbl>
    <w:p>
      <w:pPr>
        <w:spacing w:after="0"/>
        <w:ind w:left="0"/>
        <w:jc w:val="both"/>
      </w:pPr>
      <w:bookmarkStart w:name="z59" w:id="4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Созданные и удостоверенные ЭЦП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утвержденные приказом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за № 33339).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виртуальному оператору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связи"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необходимую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предоставлению услуг виртуального оператора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Системы учета трафика, имеющие систему измерения длительности соединений и систему измерения передачи данных оператора связи: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сертификата о поверки _______________________________;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Аппаратно-программные и технические средства для обеспечения проведения оперативно-розыскных, контрразведывательных мероприятий на всех сетях связи, а также сбора и хранения в течение двух лет служебной информации об абонентах всех сетей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операторами связи сбора и хранения служебной информации об абонентах и (или) пользователях услуг связи, утвержденные приказом Министра цифрового развития, инноваций и аэрокосмической промышленности Республики Казахстан от 30 июня 2023 года № 220/НҚ (зарегистрирован в Реестре государственной регистрации нормативных правовых актов за № 33007):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сертификата соответствия ______________________;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акта ввода в эксплуатацию телекоммуникационного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с функциями проведения оперативно-розыскных, контрразведывательных мероприятий _________________.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виртуальному оператору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782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>Виртуальный оператор сотовой связи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№ ______</w:t>
      </w:r>
    </w:p>
    <w:bookmarkEnd w:id="53"/>
    <w:p>
      <w:pPr>
        <w:spacing w:after="0"/>
        <w:ind w:left="0"/>
        <w:jc w:val="both"/>
      </w:pPr>
      <w:bookmarkStart w:name="z72" w:id="54"/>
      <w:r>
        <w:rPr>
          <w:rFonts w:ascii="Times New Roman"/>
          <w:b w:val="false"/>
          <w:i w:val="false"/>
          <w:color w:val="000000"/>
          <w:sz w:val="28"/>
        </w:rPr>
        <w:t>
      Выдано (наименование юридического или физического лица)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(ИИН)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организации: (вид радиосвязи)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разрешения: 10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"___" _______________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_________фамилия, имя, отчество (при его наличии).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заявления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действия разрешения: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Разрешение на предоставление услуг виртуального оператора сотовой связи прекращается, в случае прекращения действия договора с оператором (и) сотовой связи, при котором виртуальный оператор не соответствует квалификационным требованиям.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Разрешение продлевается при продлении договора с базовым оператором сотовой связи, при условии подтверждения соответствия виртуального оператора квалификационным требованиям.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Разрешение прекращается при досрочном расторжении договора между базовым и виртуальным операторами по обоюдной инициативе сторон или по инициативе одной из сторон.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