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d93d" w14:textId="5dd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23 октября 2024 года № 188 и Заместителя Премьер-Министра - Министра национальной экономики Республики Казахстан от 24 октября 2024 года № 95. Зарегистрирован в Министерстве юстиции Республики Казахстан 30 октября 2024 года № 35305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 (зарегистрирован в Реестре государственной регистрации нормативных правовых актов № 14313)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об игорном бизнесе, утвержденные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туризма и спорта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туризма и 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 для проведения профилактического контроля с посещением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оборудования,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 сумме обязательных резервов, фактически размещенных в банке (-ах) по состоянию на день предоставления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оборудования,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 сумме обязательных резервов, фактически размещенных в банке (-ах) по состоянию на день предоставления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 для проведения проверок на соответствие квалификационным требованиям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оборудования,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оборудования,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звезд, в котором осуществляется деятельность казино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 для проведения профилактического контроля с посещением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букмекерской конторы,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тотализаторов,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 для проведения проверок на соответствие квалификационным требованиям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тотализатора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игорном бизнесе в отношении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3"/>
    <w:p>
      <w:pPr>
        <w:spacing w:after="0"/>
        <w:ind w:left="0"/>
        <w:jc w:val="both"/>
      </w:pPr>
      <w:bookmarkStart w:name="z32" w:id="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сведений, необходимых для идентификации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5"/>
    <w:p>
      <w:pPr>
        <w:spacing w:after="0"/>
        <w:ind w:left="0"/>
        <w:jc w:val="both"/>
      </w:pPr>
      <w:bookmarkStart w:name="z37" w:id="1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игорного заведения, приема ставок и проводимых азартных игр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7"/>
    <w:p>
      <w:pPr>
        <w:spacing w:after="0"/>
        <w:ind w:left="0"/>
        <w:jc w:val="both"/>
      </w:pPr>
      <w:bookmarkStart w:name="z42" w:id="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 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букмекерской конторы,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бизнеса, осуществляющих деятельность тотализаторов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 </w:t>
      </w:r>
    </w:p>
    <w:bookmarkEnd w:id="19"/>
    <w:p>
      <w:pPr>
        <w:spacing w:after="0"/>
        <w:ind w:left="0"/>
        <w:jc w:val="both"/>
      </w:pPr>
      <w:bookmarkStart w:name="z47" w:id="2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идентификации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предупреждения о рисках и вреде участия в азартных играх и (или) пари, содержащих предполагаемые негативные последствия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правил работы тотализаторов, приема ставок и (или) пари типовым правилам работы игорного заведения, букмекерской конторы или тотализатора, приема ставок и проводимых азартных игр и (или) пари,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в отношении организаторов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21"/>
    <w:p>
      <w:pPr>
        <w:spacing w:after="0"/>
        <w:ind w:left="0"/>
        <w:jc w:val="both"/>
      </w:pPr>
      <w:bookmarkStart w:name="z52" w:id="2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казино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зала игровых автоматов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звезд, в котором осуществляется деятельность казино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букмекерских контор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тотализаторов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