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f77c" w14:textId="f10f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октября 2024 года № 386. Зарегистрирован в Министерстве юстиции Республики Казахстан 30 октября 2024 года № 35309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2024 года № 386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энергетики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57 "Об утверждении Правил выдачи государственному техническому инспектору служебного удостоверения, номерного штампа и пломбира" (зарегистрирован в Реестре государственной регистрации нормативных правовых актов под № 10463);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февраля 2015 года № 92 "Об утверждении образца служебного удостоверения государственного технического инспектора, номерного штампа и пломбира" (зарегистрирован в Реестре государственной регистрации нормативных правовых актов под № 10440);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энергетики Республики Казахстан от 20 июня 2017 года № 212 "О внесении изменений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под № 15352);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2018 года № 459 "О внесении изменений в приказ Министра энергетики Республики Казахстан от 13 февраля 2015 года № 92 "Об утверждении образца служебного удостоверения государственного технического инспектора, номерного штампа и пломбира" (зарегистрирован в Реестре государственной регистрации нормативных правовых актов под № 17816);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энергетики Республики Казахстан, в которые вносятся изменения, утвержденного приказом Министра энергетики Республики Казахстан от 23 июля 2019 года № 251 "О внесении изменений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под № 19086).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